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3015" w14:textId="8cd3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Байзақ ауданы ауылдық округтерінің бюджеттері туралы" Байзақ аудандық мәслихатының 2019 жылғы 27 желтоқсандағы № 60-2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27 сәуірдегі № 65-2 шешімі. Жамбыл облысының Әділет департаментінде 2020 жылғы 28 сәуірде № 4593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Байзақ ауданы ауылдық округтерінің бюджеттері туралы" Байзақ аудандық мәслихатының 2019 жылғы 27 желтоқсандағы </w:t>
      </w:r>
      <w:r>
        <w:rPr>
          <w:rFonts w:ascii="Times New Roman"/>
          <w:b w:val="false"/>
          <w:i w:val="false"/>
          <w:color w:val="000000"/>
          <w:sz w:val="28"/>
        </w:rPr>
        <w:t>№60-2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№4482</w:t>
      </w:r>
      <w:r>
        <w:rPr>
          <w:rFonts w:ascii="Times New Roman"/>
          <w:b w:val="false"/>
          <w:i w:val="false"/>
          <w:color w:val="000000"/>
          <w:sz w:val="28"/>
        </w:rPr>
        <w:t xml:space="preserve"> болып тіркелген, 2019 жылғы 31 желтоқсандағы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 тармақтары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Жалғызтөбе ауылдық округі 2020 жылға:</w:t>
      </w:r>
    </w:p>
    <w:bookmarkStart w:name="z11" w:id="3"/>
    <w:p>
      <w:pPr>
        <w:spacing w:after="0"/>
        <w:ind w:left="0"/>
        <w:jc w:val="both"/>
      </w:pPr>
      <w:r>
        <w:rPr>
          <w:rFonts w:ascii="Times New Roman"/>
          <w:b w:val="false"/>
          <w:i w:val="false"/>
          <w:color w:val="000000"/>
          <w:sz w:val="28"/>
        </w:rPr>
        <w:t xml:space="preserve">
      1) кірістер – 94606 мың теңге, оның ішінде: </w:t>
      </w:r>
    </w:p>
    <w:bookmarkEnd w:id="3"/>
    <w:bookmarkStart w:name="z12" w:id="4"/>
    <w:p>
      <w:pPr>
        <w:spacing w:after="0"/>
        <w:ind w:left="0"/>
        <w:jc w:val="both"/>
      </w:pPr>
      <w:r>
        <w:rPr>
          <w:rFonts w:ascii="Times New Roman"/>
          <w:b w:val="false"/>
          <w:i w:val="false"/>
          <w:color w:val="000000"/>
          <w:sz w:val="28"/>
        </w:rPr>
        <w:t>
      салықтық түсімдер – 5790 мың теңге;</w:t>
      </w:r>
    </w:p>
    <w:bookmarkEnd w:id="4"/>
    <w:bookmarkStart w:name="z13" w:id="5"/>
    <w:p>
      <w:pPr>
        <w:spacing w:after="0"/>
        <w:ind w:left="0"/>
        <w:jc w:val="both"/>
      </w:pPr>
      <w:r>
        <w:rPr>
          <w:rFonts w:ascii="Times New Roman"/>
          <w:b w:val="false"/>
          <w:i w:val="false"/>
          <w:color w:val="000000"/>
          <w:sz w:val="28"/>
        </w:rPr>
        <w:t>
      салықтық емес түсімдер – 278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5" w:id="7"/>
    <w:p>
      <w:pPr>
        <w:spacing w:after="0"/>
        <w:ind w:left="0"/>
        <w:jc w:val="both"/>
      </w:pPr>
      <w:r>
        <w:rPr>
          <w:rFonts w:ascii="Times New Roman"/>
          <w:b w:val="false"/>
          <w:i w:val="false"/>
          <w:color w:val="000000"/>
          <w:sz w:val="28"/>
        </w:rPr>
        <w:t xml:space="preserve">
      трансферттер түсімі – 88538 мың теңге; </w:t>
      </w:r>
    </w:p>
    <w:bookmarkEnd w:id="7"/>
    <w:bookmarkStart w:name="z16" w:id="8"/>
    <w:p>
      <w:pPr>
        <w:spacing w:after="0"/>
        <w:ind w:left="0"/>
        <w:jc w:val="both"/>
      </w:pPr>
      <w:r>
        <w:rPr>
          <w:rFonts w:ascii="Times New Roman"/>
          <w:b w:val="false"/>
          <w:i w:val="false"/>
          <w:color w:val="000000"/>
          <w:sz w:val="28"/>
        </w:rPr>
        <w:t>
      2) шығындар – 149462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-54856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54856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Дихан ауылдық округі 2020 жылға:</w:t>
      </w:r>
    </w:p>
    <w:bookmarkStart w:name="z26" w:id="17"/>
    <w:p>
      <w:pPr>
        <w:spacing w:after="0"/>
        <w:ind w:left="0"/>
        <w:jc w:val="both"/>
      </w:pPr>
      <w:r>
        <w:rPr>
          <w:rFonts w:ascii="Times New Roman"/>
          <w:b w:val="false"/>
          <w:i w:val="false"/>
          <w:color w:val="000000"/>
          <w:sz w:val="28"/>
        </w:rPr>
        <w:t xml:space="preserve">
      1) кірістер – 76315 мың теңге, оның ішінде: </w:t>
      </w:r>
    </w:p>
    <w:bookmarkEnd w:id="17"/>
    <w:bookmarkStart w:name="z27" w:id="18"/>
    <w:p>
      <w:pPr>
        <w:spacing w:after="0"/>
        <w:ind w:left="0"/>
        <w:jc w:val="both"/>
      </w:pPr>
      <w:r>
        <w:rPr>
          <w:rFonts w:ascii="Times New Roman"/>
          <w:b w:val="false"/>
          <w:i w:val="false"/>
          <w:color w:val="000000"/>
          <w:sz w:val="28"/>
        </w:rPr>
        <w:t>
      салықтық түсімдер – 5078 мың теңге;</w:t>
      </w:r>
    </w:p>
    <w:bookmarkEnd w:id="18"/>
    <w:bookmarkStart w:name="z28" w:id="19"/>
    <w:p>
      <w:pPr>
        <w:spacing w:after="0"/>
        <w:ind w:left="0"/>
        <w:jc w:val="both"/>
      </w:pPr>
      <w:r>
        <w:rPr>
          <w:rFonts w:ascii="Times New Roman"/>
          <w:b w:val="false"/>
          <w:i w:val="false"/>
          <w:color w:val="000000"/>
          <w:sz w:val="28"/>
        </w:rPr>
        <w:t>
      салықтық емес түсімдер – 252 мың теңге;</w:t>
      </w:r>
    </w:p>
    <w:bookmarkEnd w:id="19"/>
    <w:bookmarkStart w:name="z29" w:id="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
    <w:bookmarkStart w:name="z30" w:id="21"/>
    <w:p>
      <w:pPr>
        <w:spacing w:after="0"/>
        <w:ind w:left="0"/>
        <w:jc w:val="both"/>
      </w:pPr>
      <w:r>
        <w:rPr>
          <w:rFonts w:ascii="Times New Roman"/>
          <w:b w:val="false"/>
          <w:i w:val="false"/>
          <w:color w:val="000000"/>
          <w:sz w:val="28"/>
        </w:rPr>
        <w:t xml:space="preserve">
      трансферттер түсімі – 70985 мың теңге; </w:t>
      </w:r>
    </w:p>
    <w:bookmarkEnd w:id="21"/>
    <w:bookmarkStart w:name="z31" w:id="22"/>
    <w:p>
      <w:pPr>
        <w:spacing w:after="0"/>
        <w:ind w:left="0"/>
        <w:jc w:val="both"/>
      </w:pPr>
      <w:r>
        <w:rPr>
          <w:rFonts w:ascii="Times New Roman"/>
          <w:b w:val="false"/>
          <w:i w:val="false"/>
          <w:color w:val="000000"/>
          <w:sz w:val="28"/>
        </w:rPr>
        <w:t>
      2) шығындар – 135639 мың теңге;</w:t>
      </w:r>
    </w:p>
    <w:bookmarkEnd w:id="22"/>
    <w:bookmarkStart w:name="z32" w:id="23"/>
    <w:p>
      <w:pPr>
        <w:spacing w:after="0"/>
        <w:ind w:left="0"/>
        <w:jc w:val="both"/>
      </w:pPr>
      <w:r>
        <w:rPr>
          <w:rFonts w:ascii="Times New Roman"/>
          <w:b w:val="false"/>
          <w:i w:val="false"/>
          <w:color w:val="000000"/>
          <w:sz w:val="28"/>
        </w:rPr>
        <w:t>
      3) таза бюджеттік кредиттеу – 0 мың теңге, оның ішінде:</w:t>
      </w:r>
    </w:p>
    <w:bookmarkEnd w:id="23"/>
    <w:bookmarkStart w:name="z33" w:id="24"/>
    <w:p>
      <w:pPr>
        <w:spacing w:after="0"/>
        <w:ind w:left="0"/>
        <w:jc w:val="both"/>
      </w:pPr>
      <w:r>
        <w:rPr>
          <w:rFonts w:ascii="Times New Roman"/>
          <w:b w:val="false"/>
          <w:i w:val="false"/>
          <w:color w:val="000000"/>
          <w:sz w:val="28"/>
        </w:rPr>
        <w:t>
      бюджеттік кредиттер – 0 мың теңге;</w:t>
      </w:r>
    </w:p>
    <w:bookmarkEnd w:id="24"/>
    <w:bookmarkStart w:name="z34" w:id="25"/>
    <w:p>
      <w:pPr>
        <w:spacing w:after="0"/>
        <w:ind w:left="0"/>
        <w:jc w:val="both"/>
      </w:pPr>
      <w:r>
        <w:rPr>
          <w:rFonts w:ascii="Times New Roman"/>
          <w:b w:val="false"/>
          <w:i w:val="false"/>
          <w:color w:val="000000"/>
          <w:sz w:val="28"/>
        </w:rPr>
        <w:t>
      бюджеттік кредиттерді өтеу – 0 мың теңге;</w:t>
      </w:r>
    </w:p>
    <w:bookmarkEnd w:id="25"/>
    <w:bookmarkStart w:name="z35" w:id="2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
    <w:bookmarkStart w:name="z36" w:id="27"/>
    <w:p>
      <w:pPr>
        <w:spacing w:after="0"/>
        <w:ind w:left="0"/>
        <w:jc w:val="both"/>
      </w:pPr>
      <w:r>
        <w:rPr>
          <w:rFonts w:ascii="Times New Roman"/>
          <w:b w:val="false"/>
          <w:i w:val="false"/>
          <w:color w:val="000000"/>
          <w:sz w:val="28"/>
        </w:rPr>
        <w:t>
      қаржы активтерін сатып алу – 0 мың теңге;</w:t>
      </w:r>
    </w:p>
    <w:bookmarkEnd w:id="27"/>
    <w:bookmarkStart w:name="z37" w:id="2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8"/>
    <w:bookmarkStart w:name="z38" w:id="29"/>
    <w:p>
      <w:pPr>
        <w:spacing w:after="0"/>
        <w:ind w:left="0"/>
        <w:jc w:val="both"/>
      </w:pPr>
      <w:r>
        <w:rPr>
          <w:rFonts w:ascii="Times New Roman"/>
          <w:b w:val="false"/>
          <w:i w:val="false"/>
          <w:color w:val="000000"/>
          <w:sz w:val="28"/>
        </w:rPr>
        <w:t>
      5) бюджет тапшылығы (профициті) – -59324 мың теңге;</w:t>
      </w:r>
    </w:p>
    <w:bookmarkEnd w:id="29"/>
    <w:bookmarkStart w:name="z39" w:id="30"/>
    <w:p>
      <w:pPr>
        <w:spacing w:after="0"/>
        <w:ind w:left="0"/>
        <w:jc w:val="both"/>
      </w:pPr>
      <w:r>
        <w:rPr>
          <w:rFonts w:ascii="Times New Roman"/>
          <w:b w:val="false"/>
          <w:i w:val="false"/>
          <w:color w:val="000000"/>
          <w:sz w:val="28"/>
        </w:rPr>
        <w:t>
      6) бюджет тапшылығын қаржыландыру (профицитін пайдалану) – 59324 мың теңге.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Мырзатай ауылдық округі 2020 жылға:</w:t>
      </w:r>
    </w:p>
    <w:bookmarkStart w:name="z41" w:id="31"/>
    <w:p>
      <w:pPr>
        <w:spacing w:after="0"/>
        <w:ind w:left="0"/>
        <w:jc w:val="both"/>
      </w:pPr>
      <w:r>
        <w:rPr>
          <w:rFonts w:ascii="Times New Roman"/>
          <w:b w:val="false"/>
          <w:i w:val="false"/>
          <w:color w:val="000000"/>
          <w:sz w:val="28"/>
        </w:rPr>
        <w:t xml:space="preserve">
      1) кірістер – 79774 мың теңге, оның ішінде: </w:t>
      </w:r>
    </w:p>
    <w:bookmarkEnd w:id="31"/>
    <w:bookmarkStart w:name="z42" w:id="32"/>
    <w:p>
      <w:pPr>
        <w:spacing w:after="0"/>
        <w:ind w:left="0"/>
        <w:jc w:val="both"/>
      </w:pPr>
      <w:r>
        <w:rPr>
          <w:rFonts w:ascii="Times New Roman"/>
          <w:b w:val="false"/>
          <w:i w:val="false"/>
          <w:color w:val="000000"/>
          <w:sz w:val="28"/>
        </w:rPr>
        <w:t>
      салықтық түсімдер – 6552 мың теңге;</w:t>
      </w:r>
    </w:p>
    <w:bookmarkEnd w:id="32"/>
    <w:bookmarkStart w:name="z43" w:id="33"/>
    <w:p>
      <w:pPr>
        <w:spacing w:after="0"/>
        <w:ind w:left="0"/>
        <w:jc w:val="both"/>
      </w:pPr>
      <w:r>
        <w:rPr>
          <w:rFonts w:ascii="Times New Roman"/>
          <w:b w:val="false"/>
          <w:i w:val="false"/>
          <w:color w:val="000000"/>
          <w:sz w:val="28"/>
        </w:rPr>
        <w:t>
      салықтық емес түсімдер – 252 мың теңге;</w:t>
      </w:r>
    </w:p>
    <w:bookmarkEnd w:id="33"/>
    <w:bookmarkStart w:name="z44" w:id="3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4"/>
    <w:bookmarkStart w:name="z45" w:id="35"/>
    <w:p>
      <w:pPr>
        <w:spacing w:after="0"/>
        <w:ind w:left="0"/>
        <w:jc w:val="both"/>
      </w:pPr>
      <w:r>
        <w:rPr>
          <w:rFonts w:ascii="Times New Roman"/>
          <w:b w:val="false"/>
          <w:i w:val="false"/>
          <w:color w:val="000000"/>
          <w:sz w:val="28"/>
        </w:rPr>
        <w:t xml:space="preserve">
      трансферттер түсімі – 72970 мың теңге; </w:t>
      </w:r>
    </w:p>
    <w:bookmarkEnd w:id="35"/>
    <w:bookmarkStart w:name="z46" w:id="36"/>
    <w:p>
      <w:pPr>
        <w:spacing w:after="0"/>
        <w:ind w:left="0"/>
        <w:jc w:val="both"/>
      </w:pPr>
      <w:r>
        <w:rPr>
          <w:rFonts w:ascii="Times New Roman"/>
          <w:b w:val="false"/>
          <w:i w:val="false"/>
          <w:color w:val="000000"/>
          <w:sz w:val="28"/>
        </w:rPr>
        <w:t>
      2) шығындар – 155002 мың теңге;</w:t>
      </w:r>
    </w:p>
    <w:bookmarkEnd w:id="36"/>
    <w:bookmarkStart w:name="z47" w:id="37"/>
    <w:p>
      <w:pPr>
        <w:spacing w:after="0"/>
        <w:ind w:left="0"/>
        <w:jc w:val="both"/>
      </w:pPr>
      <w:r>
        <w:rPr>
          <w:rFonts w:ascii="Times New Roman"/>
          <w:b w:val="false"/>
          <w:i w:val="false"/>
          <w:color w:val="000000"/>
          <w:sz w:val="28"/>
        </w:rPr>
        <w:t>
      3) таза бюджеттік кредиттеу – 0 мың теңге, оның ішінде:</w:t>
      </w:r>
    </w:p>
    <w:bookmarkEnd w:id="37"/>
    <w:bookmarkStart w:name="z48" w:id="38"/>
    <w:p>
      <w:pPr>
        <w:spacing w:after="0"/>
        <w:ind w:left="0"/>
        <w:jc w:val="both"/>
      </w:pPr>
      <w:r>
        <w:rPr>
          <w:rFonts w:ascii="Times New Roman"/>
          <w:b w:val="false"/>
          <w:i w:val="false"/>
          <w:color w:val="000000"/>
          <w:sz w:val="28"/>
        </w:rPr>
        <w:t>
      бюджеттік кредиттер – 0 мың теңге;</w:t>
      </w:r>
    </w:p>
    <w:bookmarkEnd w:id="38"/>
    <w:bookmarkStart w:name="z49" w:id="39"/>
    <w:p>
      <w:pPr>
        <w:spacing w:after="0"/>
        <w:ind w:left="0"/>
        <w:jc w:val="both"/>
      </w:pPr>
      <w:r>
        <w:rPr>
          <w:rFonts w:ascii="Times New Roman"/>
          <w:b w:val="false"/>
          <w:i w:val="false"/>
          <w:color w:val="000000"/>
          <w:sz w:val="28"/>
        </w:rPr>
        <w:t>
      бюджеттік кредиттерді өтеу – 0 мың теңге;</w:t>
      </w:r>
    </w:p>
    <w:bookmarkEnd w:id="39"/>
    <w:bookmarkStart w:name="z50" w:id="4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0"/>
    <w:bookmarkStart w:name="z51" w:id="41"/>
    <w:p>
      <w:pPr>
        <w:spacing w:after="0"/>
        <w:ind w:left="0"/>
        <w:jc w:val="both"/>
      </w:pPr>
      <w:r>
        <w:rPr>
          <w:rFonts w:ascii="Times New Roman"/>
          <w:b w:val="false"/>
          <w:i w:val="false"/>
          <w:color w:val="000000"/>
          <w:sz w:val="28"/>
        </w:rPr>
        <w:t>
      қаржы активтерін сатып алу – 0 мың теңге;</w:t>
      </w:r>
    </w:p>
    <w:bookmarkEnd w:id="41"/>
    <w:bookmarkStart w:name="z52" w:id="4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2"/>
    <w:bookmarkStart w:name="z53" w:id="43"/>
    <w:p>
      <w:pPr>
        <w:spacing w:after="0"/>
        <w:ind w:left="0"/>
        <w:jc w:val="both"/>
      </w:pPr>
      <w:r>
        <w:rPr>
          <w:rFonts w:ascii="Times New Roman"/>
          <w:b w:val="false"/>
          <w:i w:val="false"/>
          <w:color w:val="000000"/>
          <w:sz w:val="28"/>
        </w:rPr>
        <w:t>
      5) бюджет тапшылығы (профициті) – -75228 мың теңге;</w:t>
      </w:r>
    </w:p>
    <w:bookmarkEnd w:id="43"/>
    <w:bookmarkStart w:name="z54" w:id="44"/>
    <w:p>
      <w:pPr>
        <w:spacing w:after="0"/>
        <w:ind w:left="0"/>
        <w:jc w:val="both"/>
      </w:pPr>
      <w:r>
        <w:rPr>
          <w:rFonts w:ascii="Times New Roman"/>
          <w:b w:val="false"/>
          <w:i w:val="false"/>
          <w:color w:val="000000"/>
          <w:sz w:val="28"/>
        </w:rPr>
        <w:t>
      6) бюджет тапшылығын қаржыландыру (профицитін пайдалану) – 75228 мың теңге.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Темірбек ауылдық округі 2020 жылға:</w:t>
      </w:r>
    </w:p>
    <w:bookmarkStart w:name="z56" w:id="45"/>
    <w:p>
      <w:pPr>
        <w:spacing w:after="0"/>
        <w:ind w:left="0"/>
        <w:jc w:val="both"/>
      </w:pPr>
      <w:r>
        <w:rPr>
          <w:rFonts w:ascii="Times New Roman"/>
          <w:b w:val="false"/>
          <w:i w:val="false"/>
          <w:color w:val="000000"/>
          <w:sz w:val="28"/>
        </w:rPr>
        <w:t xml:space="preserve">
      1) кірістер – 21506 мың теңге, оның ішінде: </w:t>
      </w:r>
    </w:p>
    <w:bookmarkEnd w:id="45"/>
    <w:bookmarkStart w:name="z57" w:id="46"/>
    <w:p>
      <w:pPr>
        <w:spacing w:after="0"/>
        <w:ind w:left="0"/>
        <w:jc w:val="both"/>
      </w:pPr>
      <w:r>
        <w:rPr>
          <w:rFonts w:ascii="Times New Roman"/>
          <w:b w:val="false"/>
          <w:i w:val="false"/>
          <w:color w:val="000000"/>
          <w:sz w:val="28"/>
        </w:rPr>
        <w:t>
      салықтық түсімдер – 2440 мың теңге;</w:t>
      </w:r>
    </w:p>
    <w:bookmarkEnd w:id="46"/>
    <w:bookmarkStart w:name="z58" w:id="47"/>
    <w:p>
      <w:pPr>
        <w:spacing w:after="0"/>
        <w:ind w:left="0"/>
        <w:jc w:val="both"/>
      </w:pPr>
      <w:r>
        <w:rPr>
          <w:rFonts w:ascii="Times New Roman"/>
          <w:b w:val="false"/>
          <w:i w:val="false"/>
          <w:color w:val="000000"/>
          <w:sz w:val="28"/>
        </w:rPr>
        <w:t>
      салықтық емес түсімдер – 202 мың теңге;</w:t>
      </w:r>
    </w:p>
    <w:bookmarkEnd w:id="47"/>
    <w:bookmarkStart w:name="z59" w:id="4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8"/>
    <w:bookmarkStart w:name="z60" w:id="49"/>
    <w:p>
      <w:pPr>
        <w:spacing w:after="0"/>
        <w:ind w:left="0"/>
        <w:jc w:val="both"/>
      </w:pPr>
      <w:r>
        <w:rPr>
          <w:rFonts w:ascii="Times New Roman"/>
          <w:b w:val="false"/>
          <w:i w:val="false"/>
          <w:color w:val="000000"/>
          <w:sz w:val="28"/>
        </w:rPr>
        <w:t xml:space="preserve">
      трансферттер түсімі – 18864 мың теңге; </w:t>
      </w:r>
    </w:p>
    <w:bookmarkEnd w:id="49"/>
    <w:bookmarkStart w:name="z61" w:id="50"/>
    <w:p>
      <w:pPr>
        <w:spacing w:after="0"/>
        <w:ind w:left="0"/>
        <w:jc w:val="both"/>
      </w:pPr>
      <w:r>
        <w:rPr>
          <w:rFonts w:ascii="Times New Roman"/>
          <w:b w:val="false"/>
          <w:i w:val="false"/>
          <w:color w:val="000000"/>
          <w:sz w:val="28"/>
        </w:rPr>
        <w:t>
      2) шығындар – 23849 мың теңге;</w:t>
      </w:r>
    </w:p>
    <w:bookmarkEnd w:id="50"/>
    <w:bookmarkStart w:name="z62" w:id="51"/>
    <w:p>
      <w:pPr>
        <w:spacing w:after="0"/>
        <w:ind w:left="0"/>
        <w:jc w:val="both"/>
      </w:pPr>
      <w:r>
        <w:rPr>
          <w:rFonts w:ascii="Times New Roman"/>
          <w:b w:val="false"/>
          <w:i w:val="false"/>
          <w:color w:val="000000"/>
          <w:sz w:val="28"/>
        </w:rPr>
        <w:t>
      3) таза бюджеттік кредиттеу – 0 мың теңге, оның ішінде:</w:t>
      </w:r>
    </w:p>
    <w:bookmarkEnd w:id="51"/>
    <w:bookmarkStart w:name="z63" w:id="52"/>
    <w:p>
      <w:pPr>
        <w:spacing w:after="0"/>
        <w:ind w:left="0"/>
        <w:jc w:val="both"/>
      </w:pPr>
      <w:r>
        <w:rPr>
          <w:rFonts w:ascii="Times New Roman"/>
          <w:b w:val="false"/>
          <w:i w:val="false"/>
          <w:color w:val="000000"/>
          <w:sz w:val="28"/>
        </w:rPr>
        <w:t>
      бюджеттік кредиттер – 0 мың теңге;</w:t>
      </w:r>
    </w:p>
    <w:bookmarkEnd w:id="52"/>
    <w:bookmarkStart w:name="z64" w:id="53"/>
    <w:p>
      <w:pPr>
        <w:spacing w:after="0"/>
        <w:ind w:left="0"/>
        <w:jc w:val="both"/>
      </w:pPr>
      <w:r>
        <w:rPr>
          <w:rFonts w:ascii="Times New Roman"/>
          <w:b w:val="false"/>
          <w:i w:val="false"/>
          <w:color w:val="000000"/>
          <w:sz w:val="28"/>
        </w:rPr>
        <w:t>
      бюджеттік кредиттерді өтеу – 0 мың теңге;</w:t>
      </w:r>
    </w:p>
    <w:bookmarkEnd w:id="53"/>
    <w:bookmarkStart w:name="z65" w:id="5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4"/>
    <w:bookmarkStart w:name="z66" w:id="55"/>
    <w:p>
      <w:pPr>
        <w:spacing w:after="0"/>
        <w:ind w:left="0"/>
        <w:jc w:val="both"/>
      </w:pPr>
      <w:r>
        <w:rPr>
          <w:rFonts w:ascii="Times New Roman"/>
          <w:b w:val="false"/>
          <w:i w:val="false"/>
          <w:color w:val="000000"/>
          <w:sz w:val="28"/>
        </w:rPr>
        <w:t>
      қаржы активтерін сатып алу – 0 мың теңге;</w:t>
      </w:r>
    </w:p>
    <w:bookmarkEnd w:id="55"/>
    <w:bookmarkStart w:name="z67" w:id="5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6"/>
    <w:bookmarkStart w:name="z68" w:id="57"/>
    <w:p>
      <w:pPr>
        <w:spacing w:after="0"/>
        <w:ind w:left="0"/>
        <w:jc w:val="both"/>
      </w:pPr>
      <w:r>
        <w:rPr>
          <w:rFonts w:ascii="Times New Roman"/>
          <w:b w:val="false"/>
          <w:i w:val="false"/>
          <w:color w:val="000000"/>
          <w:sz w:val="28"/>
        </w:rPr>
        <w:t>
      5) бюджет тапшылығы (профициті) – -2343 мың теңге;</w:t>
      </w:r>
    </w:p>
    <w:bookmarkEnd w:id="57"/>
    <w:bookmarkStart w:name="z69" w:id="58"/>
    <w:p>
      <w:pPr>
        <w:spacing w:after="0"/>
        <w:ind w:left="0"/>
        <w:jc w:val="both"/>
      </w:pPr>
      <w:r>
        <w:rPr>
          <w:rFonts w:ascii="Times New Roman"/>
          <w:b w:val="false"/>
          <w:i w:val="false"/>
          <w:color w:val="000000"/>
          <w:sz w:val="28"/>
        </w:rPr>
        <w:t>
      6) бюджет тапшылығын қаржыландыру (профицитін пайдалану) – 2343 мың теңге.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Түймекент ауылдық округі 2020 жылға:</w:t>
      </w:r>
    </w:p>
    <w:bookmarkStart w:name="z71" w:id="59"/>
    <w:p>
      <w:pPr>
        <w:spacing w:after="0"/>
        <w:ind w:left="0"/>
        <w:jc w:val="both"/>
      </w:pPr>
      <w:r>
        <w:rPr>
          <w:rFonts w:ascii="Times New Roman"/>
          <w:b w:val="false"/>
          <w:i w:val="false"/>
          <w:color w:val="000000"/>
          <w:sz w:val="28"/>
        </w:rPr>
        <w:t xml:space="preserve">
      1) кірістер – 358801 мың теңге, оның ішінде: </w:t>
      </w:r>
    </w:p>
    <w:bookmarkEnd w:id="59"/>
    <w:bookmarkStart w:name="z72" w:id="60"/>
    <w:p>
      <w:pPr>
        <w:spacing w:after="0"/>
        <w:ind w:left="0"/>
        <w:jc w:val="both"/>
      </w:pPr>
      <w:r>
        <w:rPr>
          <w:rFonts w:ascii="Times New Roman"/>
          <w:b w:val="false"/>
          <w:i w:val="false"/>
          <w:color w:val="000000"/>
          <w:sz w:val="28"/>
        </w:rPr>
        <w:t>
      салықтық түсімдер – 13393 мың теңге;</w:t>
      </w:r>
    </w:p>
    <w:bookmarkEnd w:id="60"/>
    <w:bookmarkStart w:name="z73" w:id="61"/>
    <w:p>
      <w:pPr>
        <w:spacing w:after="0"/>
        <w:ind w:left="0"/>
        <w:jc w:val="both"/>
      </w:pPr>
      <w:r>
        <w:rPr>
          <w:rFonts w:ascii="Times New Roman"/>
          <w:b w:val="false"/>
          <w:i w:val="false"/>
          <w:color w:val="000000"/>
          <w:sz w:val="28"/>
        </w:rPr>
        <w:t>
      салықтық емес түсімдер – 404 мың теңге;</w:t>
      </w:r>
    </w:p>
    <w:bookmarkEnd w:id="61"/>
    <w:bookmarkStart w:name="z74" w:id="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2"/>
    <w:bookmarkStart w:name="z75" w:id="63"/>
    <w:p>
      <w:pPr>
        <w:spacing w:after="0"/>
        <w:ind w:left="0"/>
        <w:jc w:val="both"/>
      </w:pPr>
      <w:r>
        <w:rPr>
          <w:rFonts w:ascii="Times New Roman"/>
          <w:b w:val="false"/>
          <w:i w:val="false"/>
          <w:color w:val="000000"/>
          <w:sz w:val="28"/>
        </w:rPr>
        <w:t xml:space="preserve">
      трансферттер түсімі – 345004 мың теңге; </w:t>
      </w:r>
    </w:p>
    <w:bookmarkEnd w:id="63"/>
    <w:bookmarkStart w:name="z76" w:id="64"/>
    <w:p>
      <w:pPr>
        <w:spacing w:after="0"/>
        <w:ind w:left="0"/>
        <w:jc w:val="both"/>
      </w:pPr>
      <w:r>
        <w:rPr>
          <w:rFonts w:ascii="Times New Roman"/>
          <w:b w:val="false"/>
          <w:i w:val="false"/>
          <w:color w:val="000000"/>
          <w:sz w:val="28"/>
        </w:rPr>
        <w:t>
      2) шығындар – 455681 мың теңге;</w:t>
      </w:r>
    </w:p>
    <w:bookmarkEnd w:id="64"/>
    <w:bookmarkStart w:name="z77" w:id="65"/>
    <w:p>
      <w:pPr>
        <w:spacing w:after="0"/>
        <w:ind w:left="0"/>
        <w:jc w:val="both"/>
      </w:pPr>
      <w:r>
        <w:rPr>
          <w:rFonts w:ascii="Times New Roman"/>
          <w:b w:val="false"/>
          <w:i w:val="false"/>
          <w:color w:val="000000"/>
          <w:sz w:val="28"/>
        </w:rPr>
        <w:t>
      3) таза бюджеттік кредиттеу – 0 мың теңге, оның ішінде:</w:t>
      </w:r>
    </w:p>
    <w:bookmarkEnd w:id="65"/>
    <w:bookmarkStart w:name="z78" w:id="66"/>
    <w:p>
      <w:pPr>
        <w:spacing w:after="0"/>
        <w:ind w:left="0"/>
        <w:jc w:val="both"/>
      </w:pPr>
      <w:r>
        <w:rPr>
          <w:rFonts w:ascii="Times New Roman"/>
          <w:b w:val="false"/>
          <w:i w:val="false"/>
          <w:color w:val="000000"/>
          <w:sz w:val="28"/>
        </w:rPr>
        <w:t>
      бюджеттік кредиттер – 0 мың теңге;</w:t>
      </w:r>
    </w:p>
    <w:bookmarkEnd w:id="66"/>
    <w:bookmarkStart w:name="z79" w:id="67"/>
    <w:p>
      <w:pPr>
        <w:spacing w:after="0"/>
        <w:ind w:left="0"/>
        <w:jc w:val="both"/>
      </w:pPr>
      <w:r>
        <w:rPr>
          <w:rFonts w:ascii="Times New Roman"/>
          <w:b w:val="false"/>
          <w:i w:val="false"/>
          <w:color w:val="000000"/>
          <w:sz w:val="28"/>
        </w:rPr>
        <w:t>
      бюджеттік кредиттерді өтеу – 0 мың теңге;</w:t>
      </w:r>
    </w:p>
    <w:bookmarkEnd w:id="67"/>
    <w:bookmarkStart w:name="z80" w:id="6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8"/>
    <w:bookmarkStart w:name="z81" w:id="69"/>
    <w:p>
      <w:pPr>
        <w:spacing w:after="0"/>
        <w:ind w:left="0"/>
        <w:jc w:val="both"/>
      </w:pPr>
      <w:r>
        <w:rPr>
          <w:rFonts w:ascii="Times New Roman"/>
          <w:b w:val="false"/>
          <w:i w:val="false"/>
          <w:color w:val="000000"/>
          <w:sz w:val="28"/>
        </w:rPr>
        <w:t>
      қаржы активтерін сатып алу – 0 мың теңге;</w:t>
      </w:r>
    </w:p>
    <w:bookmarkEnd w:id="69"/>
    <w:bookmarkStart w:name="z82" w:id="7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0"/>
    <w:bookmarkStart w:name="z83" w:id="71"/>
    <w:p>
      <w:pPr>
        <w:spacing w:after="0"/>
        <w:ind w:left="0"/>
        <w:jc w:val="both"/>
      </w:pPr>
      <w:r>
        <w:rPr>
          <w:rFonts w:ascii="Times New Roman"/>
          <w:b w:val="false"/>
          <w:i w:val="false"/>
          <w:color w:val="000000"/>
          <w:sz w:val="28"/>
        </w:rPr>
        <w:t>
      5) бюджет тапшылығы (профициті) – -96880 мың теңге;</w:t>
      </w:r>
    </w:p>
    <w:bookmarkEnd w:id="71"/>
    <w:bookmarkStart w:name="z84" w:id="72"/>
    <w:p>
      <w:pPr>
        <w:spacing w:after="0"/>
        <w:ind w:left="0"/>
        <w:jc w:val="both"/>
      </w:pPr>
      <w:r>
        <w:rPr>
          <w:rFonts w:ascii="Times New Roman"/>
          <w:b w:val="false"/>
          <w:i w:val="false"/>
          <w:color w:val="000000"/>
          <w:sz w:val="28"/>
        </w:rPr>
        <w:t>
      6) бюджет тапшылығын қаржыландыру (профицитін пайдалану) – 96880 мың теңге.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Жаңатұрмыс ауылдық округі 2020 жылға:</w:t>
      </w:r>
    </w:p>
    <w:bookmarkStart w:name="z86" w:id="73"/>
    <w:p>
      <w:pPr>
        <w:spacing w:after="0"/>
        <w:ind w:left="0"/>
        <w:jc w:val="both"/>
      </w:pPr>
      <w:r>
        <w:rPr>
          <w:rFonts w:ascii="Times New Roman"/>
          <w:b w:val="false"/>
          <w:i w:val="false"/>
          <w:color w:val="000000"/>
          <w:sz w:val="28"/>
        </w:rPr>
        <w:t xml:space="preserve">
      1) кірістер – 90776 мың теңге, оның ішінде: </w:t>
      </w:r>
    </w:p>
    <w:bookmarkEnd w:id="73"/>
    <w:bookmarkStart w:name="z87" w:id="74"/>
    <w:p>
      <w:pPr>
        <w:spacing w:after="0"/>
        <w:ind w:left="0"/>
        <w:jc w:val="both"/>
      </w:pPr>
      <w:r>
        <w:rPr>
          <w:rFonts w:ascii="Times New Roman"/>
          <w:b w:val="false"/>
          <w:i w:val="false"/>
          <w:color w:val="000000"/>
          <w:sz w:val="28"/>
        </w:rPr>
        <w:t>
      салықтық түсімдер – 9065 мың теңге;</w:t>
      </w:r>
    </w:p>
    <w:bookmarkEnd w:id="74"/>
    <w:bookmarkStart w:name="z88" w:id="75"/>
    <w:p>
      <w:pPr>
        <w:spacing w:after="0"/>
        <w:ind w:left="0"/>
        <w:jc w:val="both"/>
      </w:pPr>
      <w:r>
        <w:rPr>
          <w:rFonts w:ascii="Times New Roman"/>
          <w:b w:val="false"/>
          <w:i w:val="false"/>
          <w:color w:val="000000"/>
          <w:sz w:val="28"/>
        </w:rPr>
        <w:t>
      салықтық емес түсімдер – 245 мың теңге;</w:t>
      </w:r>
    </w:p>
    <w:bookmarkEnd w:id="75"/>
    <w:bookmarkStart w:name="z89" w:id="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6"/>
    <w:bookmarkStart w:name="z90" w:id="77"/>
    <w:p>
      <w:pPr>
        <w:spacing w:after="0"/>
        <w:ind w:left="0"/>
        <w:jc w:val="both"/>
      </w:pPr>
      <w:r>
        <w:rPr>
          <w:rFonts w:ascii="Times New Roman"/>
          <w:b w:val="false"/>
          <w:i w:val="false"/>
          <w:color w:val="000000"/>
          <w:sz w:val="28"/>
        </w:rPr>
        <w:t xml:space="preserve">
      трансферттер түсімі – 81466 мың теңге; </w:t>
      </w:r>
    </w:p>
    <w:bookmarkEnd w:id="77"/>
    <w:bookmarkStart w:name="z91" w:id="78"/>
    <w:p>
      <w:pPr>
        <w:spacing w:after="0"/>
        <w:ind w:left="0"/>
        <w:jc w:val="both"/>
      </w:pPr>
      <w:r>
        <w:rPr>
          <w:rFonts w:ascii="Times New Roman"/>
          <w:b w:val="false"/>
          <w:i w:val="false"/>
          <w:color w:val="000000"/>
          <w:sz w:val="28"/>
        </w:rPr>
        <w:t>
      2) шығындар – 162391 мың теңге;</w:t>
      </w:r>
    </w:p>
    <w:bookmarkEnd w:id="78"/>
    <w:bookmarkStart w:name="z92" w:id="79"/>
    <w:p>
      <w:pPr>
        <w:spacing w:after="0"/>
        <w:ind w:left="0"/>
        <w:jc w:val="both"/>
      </w:pPr>
      <w:r>
        <w:rPr>
          <w:rFonts w:ascii="Times New Roman"/>
          <w:b w:val="false"/>
          <w:i w:val="false"/>
          <w:color w:val="000000"/>
          <w:sz w:val="28"/>
        </w:rPr>
        <w:t>
      3) таза бюджеттік кредиттеу – 0 мың теңге, оның ішінде:</w:t>
      </w:r>
    </w:p>
    <w:bookmarkEnd w:id="79"/>
    <w:bookmarkStart w:name="z93" w:id="80"/>
    <w:p>
      <w:pPr>
        <w:spacing w:after="0"/>
        <w:ind w:left="0"/>
        <w:jc w:val="both"/>
      </w:pPr>
      <w:r>
        <w:rPr>
          <w:rFonts w:ascii="Times New Roman"/>
          <w:b w:val="false"/>
          <w:i w:val="false"/>
          <w:color w:val="000000"/>
          <w:sz w:val="28"/>
        </w:rPr>
        <w:t>
      бюджеттік кредиттер – 0 мың теңге;</w:t>
      </w:r>
    </w:p>
    <w:bookmarkEnd w:id="80"/>
    <w:bookmarkStart w:name="z94" w:id="81"/>
    <w:p>
      <w:pPr>
        <w:spacing w:after="0"/>
        <w:ind w:left="0"/>
        <w:jc w:val="both"/>
      </w:pPr>
      <w:r>
        <w:rPr>
          <w:rFonts w:ascii="Times New Roman"/>
          <w:b w:val="false"/>
          <w:i w:val="false"/>
          <w:color w:val="000000"/>
          <w:sz w:val="28"/>
        </w:rPr>
        <w:t>
      бюджеттік кредиттерді өтеу – 0 мың теңге;</w:t>
      </w:r>
    </w:p>
    <w:bookmarkEnd w:id="81"/>
    <w:bookmarkStart w:name="z95" w:id="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2"/>
    <w:bookmarkStart w:name="z96" w:id="83"/>
    <w:p>
      <w:pPr>
        <w:spacing w:after="0"/>
        <w:ind w:left="0"/>
        <w:jc w:val="both"/>
      </w:pPr>
      <w:r>
        <w:rPr>
          <w:rFonts w:ascii="Times New Roman"/>
          <w:b w:val="false"/>
          <w:i w:val="false"/>
          <w:color w:val="000000"/>
          <w:sz w:val="28"/>
        </w:rPr>
        <w:t>
      қаржы активтерін сатып алу – 0 мың теңге;</w:t>
      </w:r>
    </w:p>
    <w:bookmarkEnd w:id="83"/>
    <w:bookmarkStart w:name="z97" w:id="8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4"/>
    <w:bookmarkStart w:name="z98" w:id="85"/>
    <w:p>
      <w:pPr>
        <w:spacing w:after="0"/>
        <w:ind w:left="0"/>
        <w:jc w:val="both"/>
      </w:pPr>
      <w:r>
        <w:rPr>
          <w:rFonts w:ascii="Times New Roman"/>
          <w:b w:val="false"/>
          <w:i w:val="false"/>
          <w:color w:val="000000"/>
          <w:sz w:val="28"/>
        </w:rPr>
        <w:t>
      5) бюджет тапшылығы (профициті) – -71615 мың теңге;</w:t>
      </w:r>
    </w:p>
    <w:bookmarkEnd w:id="85"/>
    <w:bookmarkStart w:name="z99" w:id="86"/>
    <w:p>
      <w:pPr>
        <w:spacing w:after="0"/>
        <w:ind w:left="0"/>
        <w:jc w:val="both"/>
      </w:pPr>
      <w:r>
        <w:rPr>
          <w:rFonts w:ascii="Times New Roman"/>
          <w:b w:val="false"/>
          <w:i w:val="false"/>
          <w:color w:val="000000"/>
          <w:sz w:val="28"/>
        </w:rPr>
        <w:t>
      6) бюджет тапшылығын қаржыландыру (профицитін пайдалану) – 71615 мың теңге.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Көктал ауылдық округі 2020 жылға:</w:t>
      </w:r>
    </w:p>
    <w:bookmarkStart w:name="z101" w:id="87"/>
    <w:p>
      <w:pPr>
        <w:spacing w:after="0"/>
        <w:ind w:left="0"/>
        <w:jc w:val="both"/>
      </w:pPr>
      <w:r>
        <w:rPr>
          <w:rFonts w:ascii="Times New Roman"/>
          <w:b w:val="false"/>
          <w:i w:val="false"/>
          <w:color w:val="000000"/>
          <w:sz w:val="28"/>
        </w:rPr>
        <w:t xml:space="preserve">
      1) кірістер – 116717 мың теңге, оның ішінде: </w:t>
      </w:r>
    </w:p>
    <w:bookmarkEnd w:id="87"/>
    <w:bookmarkStart w:name="z102" w:id="88"/>
    <w:p>
      <w:pPr>
        <w:spacing w:after="0"/>
        <w:ind w:left="0"/>
        <w:jc w:val="both"/>
      </w:pPr>
      <w:r>
        <w:rPr>
          <w:rFonts w:ascii="Times New Roman"/>
          <w:b w:val="false"/>
          <w:i w:val="false"/>
          <w:color w:val="000000"/>
          <w:sz w:val="28"/>
        </w:rPr>
        <w:t>
      салықтық түсімдер – 10126 мың теңге;</w:t>
      </w:r>
    </w:p>
    <w:bookmarkEnd w:id="88"/>
    <w:bookmarkStart w:name="z103" w:id="89"/>
    <w:p>
      <w:pPr>
        <w:spacing w:after="0"/>
        <w:ind w:left="0"/>
        <w:jc w:val="both"/>
      </w:pPr>
      <w:r>
        <w:rPr>
          <w:rFonts w:ascii="Times New Roman"/>
          <w:b w:val="false"/>
          <w:i w:val="false"/>
          <w:color w:val="000000"/>
          <w:sz w:val="28"/>
        </w:rPr>
        <w:t>
      салықтық емес түсімдер – 315 мың теңге;</w:t>
      </w:r>
    </w:p>
    <w:bookmarkEnd w:id="89"/>
    <w:bookmarkStart w:name="z104" w:id="9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0"/>
    <w:bookmarkStart w:name="z105" w:id="91"/>
    <w:p>
      <w:pPr>
        <w:spacing w:after="0"/>
        <w:ind w:left="0"/>
        <w:jc w:val="both"/>
      </w:pPr>
      <w:r>
        <w:rPr>
          <w:rFonts w:ascii="Times New Roman"/>
          <w:b w:val="false"/>
          <w:i w:val="false"/>
          <w:color w:val="000000"/>
          <w:sz w:val="28"/>
        </w:rPr>
        <w:t xml:space="preserve">
      трансферттер түсімі – 106276 мың теңге; </w:t>
      </w:r>
    </w:p>
    <w:bookmarkEnd w:id="91"/>
    <w:bookmarkStart w:name="z106" w:id="92"/>
    <w:p>
      <w:pPr>
        <w:spacing w:after="0"/>
        <w:ind w:left="0"/>
        <w:jc w:val="both"/>
      </w:pPr>
      <w:r>
        <w:rPr>
          <w:rFonts w:ascii="Times New Roman"/>
          <w:b w:val="false"/>
          <w:i w:val="false"/>
          <w:color w:val="000000"/>
          <w:sz w:val="28"/>
        </w:rPr>
        <w:t>
      2) шығындар – 182105 мың теңге;</w:t>
      </w:r>
    </w:p>
    <w:bookmarkEnd w:id="92"/>
    <w:bookmarkStart w:name="z107" w:id="93"/>
    <w:p>
      <w:pPr>
        <w:spacing w:after="0"/>
        <w:ind w:left="0"/>
        <w:jc w:val="both"/>
      </w:pPr>
      <w:r>
        <w:rPr>
          <w:rFonts w:ascii="Times New Roman"/>
          <w:b w:val="false"/>
          <w:i w:val="false"/>
          <w:color w:val="000000"/>
          <w:sz w:val="28"/>
        </w:rPr>
        <w:t>
      3) таза бюджеттік кредиттеу – 0 мың теңге, оның ішінде:</w:t>
      </w:r>
    </w:p>
    <w:bookmarkEnd w:id="93"/>
    <w:bookmarkStart w:name="z108" w:id="94"/>
    <w:p>
      <w:pPr>
        <w:spacing w:after="0"/>
        <w:ind w:left="0"/>
        <w:jc w:val="both"/>
      </w:pPr>
      <w:r>
        <w:rPr>
          <w:rFonts w:ascii="Times New Roman"/>
          <w:b w:val="false"/>
          <w:i w:val="false"/>
          <w:color w:val="000000"/>
          <w:sz w:val="28"/>
        </w:rPr>
        <w:t>
      бюджеттік кредиттер – 0 мың теңге;</w:t>
      </w:r>
    </w:p>
    <w:bookmarkEnd w:id="94"/>
    <w:bookmarkStart w:name="z109" w:id="95"/>
    <w:p>
      <w:pPr>
        <w:spacing w:after="0"/>
        <w:ind w:left="0"/>
        <w:jc w:val="both"/>
      </w:pPr>
      <w:r>
        <w:rPr>
          <w:rFonts w:ascii="Times New Roman"/>
          <w:b w:val="false"/>
          <w:i w:val="false"/>
          <w:color w:val="000000"/>
          <w:sz w:val="28"/>
        </w:rPr>
        <w:t>
      бюджеттік кредиттерді өтеу – 0 мың теңге;</w:t>
      </w:r>
    </w:p>
    <w:bookmarkEnd w:id="95"/>
    <w:bookmarkStart w:name="z110" w:id="9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96"/>
    <w:bookmarkStart w:name="z111" w:id="97"/>
    <w:p>
      <w:pPr>
        <w:spacing w:after="0"/>
        <w:ind w:left="0"/>
        <w:jc w:val="both"/>
      </w:pPr>
      <w:r>
        <w:rPr>
          <w:rFonts w:ascii="Times New Roman"/>
          <w:b w:val="false"/>
          <w:i w:val="false"/>
          <w:color w:val="000000"/>
          <w:sz w:val="28"/>
        </w:rPr>
        <w:t>
      қаржы активтерін сатып алу – 0 мың теңге;</w:t>
      </w:r>
    </w:p>
    <w:bookmarkEnd w:id="97"/>
    <w:bookmarkStart w:name="z112" w:id="9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8"/>
    <w:bookmarkStart w:name="z113" w:id="99"/>
    <w:p>
      <w:pPr>
        <w:spacing w:after="0"/>
        <w:ind w:left="0"/>
        <w:jc w:val="both"/>
      </w:pPr>
      <w:r>
        <w:rPr>
          <w:rFonts w:ascii="Times New Roman"/>
          <w:b w:val="false"/>
          <w:i w:val="false"/>
          <w:color w:val="000000"/>
          <w:sz w:val="28"/>
        </w:rPr>
        <w:t>
      5) бюджет тапшылығы (профициті) – -65388 мың теңге;</w:t>
      </w:r>
    </w:p>
    <w:bookmarkEnd w:id="99"/>
    <w:bookmarkStart w:name="z114" w:id="100"/>
    <w:p>
      <w:pPr>
        <w:spacing w:after="0"/>
        <w:ind w:left="0"/>
        <w:jc w:val="both"/>
      </w:pPr>
      <w:r>
        <w:rPr>
          <w:rFonts w:ascii="Times New Roman"/>
          <w:b w:val="false"/>
          <w:i w:val="false"/>
          <w:color w:val="000000"/>
          <w:sz w:val="28"/>
        </w:rPr>
        <w:t>
      6) бюджет тапшылығын қаржыландыру (профицитін пайдалану) – 65388 мың теңге.</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Ынтымақ ауылдық округі 2020 жылға:</w:t>
      </w:r>
    </w:p>
    <w:bookmarkStart w:name="z116" w:id="101"/>
    <w:p>
      <w:pPr>
        <w:spacing w:after="0"/>
        <w:ind w:left="0"/>
        <w:jc w:val="both"/>
      </w:pPr>
      <w:r>
        <w:rPr>
          <w:rFonts w:ascii="Times New Roman"/>
          <w:b w:val="false"/>
          <w:i w:val="false"/>
          <w:color w:val="000000"/>
          <w:sz w:val="28"/>
        </w:rPr>
        <w:t xml:space="preserve">
      1) кірістер – 58350 мың теңге, оның ішінде: </w:t>
      </w:r>
    </w:p>
    <w:bookmarkEnd w:id="101"/>
    <w:bookmarkStart w:name="z117" w:id="102"/>
    <w:p>
      <w:pPr>
        <w:spacing w:after="0"/>
        <w:ind w:left="0"/>
        <w:jc w:val="both"/>
      </w:pPr>
      <w:r>
        <w:rPr>
          <w:rFonts w:ascii="Times New Roman"/>
          <w:b w:val="false"/>
          <w:i w:val="false"/>
          <w:color w:val="000000"/>
          <w:sz w:val="28"/>
        </w:rPr>
        <w:t>
      салықтық түсімдер – 3166 мың теңге;</w:t>
      </w:r>
    </w:p>
    <w:bookmarkEnd w:id="102"/>
    <w:bookmarkStart w:name="z118" w:id="103"/>
    <w:p>
      <w:pPr>
        <w:spacing w:after="0"/>
        <w:ind w:left="0"/>
        <w:jc w:val="both"/>
      </w:pPr>
      <w:r>
        <w:rPr>
          <w:rFonts w:ascii="Times New Roman"/>
          <w:b w:val="false"/>
          <w:i w:val="false"/>
          <w:color w:val="000000"/>
          <w:sz w:val="28"/>
        </w:rPr>
        <w:t>
      салықтық емес түсімдер – 189 мың теңге;</w:t>
      </w:r>
    </w:p>
    <w:bookmarkEnd w:id="103"/>
    <w:bookmarkStart w:name="z119" w:id="1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4"/>
    <w:bookmarkStart w:name="z120" w:id="105"/>
    <w:p>
      <w:pPr>
        <w:spacing w:after="0"/>
        <w:ind w:left="0"/>
        <w:jc w:val="both"/>
      </w:pPr>
      <w:r>
        <w:rPr>
          <w:rFonts w:ascii="Times New Roman"/>
          <w:b w:val="false"/>
          <w:i w:val="false"/>
          <w:color w:val="000000"/>
          <w:sz w:val="28"/>
        </w:rPr>
        <w:t xml:space="preserve">
      трансферттер түсімі – 54995 мың теңге; </w:t>
      </w:r>
    </w:p>
    <w:bookmarkEnd w:id="105"/>
    <w:bookmarkStart w:name="z121" w:id="106"/>
    <w:p>
      <w:pPr>
        <w:spacing w:after="0"/>
        <w:ind w:left="0"/>
        <w:jc w:val="both"/>
      </w:pPr>
      <w:r>
        <w:rPr>
          <w:rFonts w:ascii="Times New Roman"/>
          <w:b w:val="false"/>
          <w:i w:val="false"/>
          <w:color w:val="000000"/>
          <w:sz w:val="28"/>
        </w:rPr>
        <w:t>
      2) шығындар – 119301 мың теңге;</w:t>
      </w:r>
    </w:p>
    <w:bookmarkEnd w:id="106"/>
    <w:bookmarkStart w:name="z122" w:id="107"/>
    <w:p>
      <w:pPr>
        <w:spacing w:after="0"/>
        <w:ind w:left="0"/>
        <w:jc w:val="both"/>
      </w:pPr>
      <w:r>
        <w:rPr>
          <w:rFonts w:ascii="Times New Roman"/>
          <w:b w:val="false"/>
          <w:i w:val="false"/>
          <w:color w:val="000000"/>
          <w:sz w:val="28"/>
        </w:rPr>
        <w:t>
      3) таза бюджеттік кредиттеу – 0 мың теңге, оның ішінде:</w:t>
      </w:r>
    </w:p>
    <w:bookmarkEnd w:id="107"/>
    <w:bookmarkStart w:name="z123" w:id="108"/>
    <w:p>
      <w:pPr>
        <w:spacing w:after="0"/>
        <w:ind w:left="0"/>
        <w:jc w:val="both"/>
      </w:pPr>
      <w:r>
        <w:rPr>
          <w:rFonts w:ascii="Times New Roman"/>
          <w:b w:val="false"/>
          <w:i w:val="false"/>
          <w:color w:val="000000"/>
          <w:sz w:val="28"/>
        </w:rPr>
        <w:t>
      бюджеттік кредиттер – 0 мың теңге;</w:t>
      </w:r>
    </w:p>
    <w:bookmarkEnd w:id="108"/>
    <w:bookmarkStart w:name="z124" w:id="109"/>
    <w:p>
      <w:pPr>
        <w:spacing w:after="0"/>
        <w:ind w:left="0"/>
        <w:jc w:val="both"/>
      </w:pPr>
      <w:r>
        <w:rPr>
          <w:rFonts w:ascii="Times New Roman"/>
          <w:b w:val="false"/>
          <w:i w:val="false"/>
          <w:color w:val="000000"/>
          <w:sz w:val="28"/>
        </w:rPr>
        <w:t>
      бюджеттік кредиттерді өтеу – 0 мың теңге;</w:t>
      </w:r>
    </w:p>
    <w:bookmarkEnd w:id="109"/>
    <w:bookmarkStart w:name="z125" w:id="1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0"/>
    <w:bookmarkStart w:name="z126" w:id="111"/>
    <w:p>
      <w:pPr>
        <w:spacing w:after="0"/>
        <w:ind w:left="0"/>
        <w:jc w:val="both"/>
      </w:pPr>
      <w:r>
        <w:rPr>
          <w:rFonts w:ascii="Times New Roman"/>
          <w:b w:val="false"/>
          <w:i w:val="false"/>
          <w:color w:val="000000"/>
          <w:sz w:val="28"/>
        </w:rPr>
        <w:t>
      қаржы активтерін сатып алу – 0 мың теңге;</w:t>
      </w:r>
    </w:p>
    <w:bookmarkEnd w:id="111"/>
    <w:bookmarkStart w:name="z127" w:id="1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2"/>
    <w:bookmarkStart w:name="z128" w:id="113"/>
    <w:p>
      <w:pPr>
        <w:spacing w:after="0"/>
        <w:ind w:left="0"/>
        <w:jc w:val="both"/>
      </w:pPr>
      <w:r>
        <w:rPr>
          <w:rFonts w:ascii="Times New Roman"/>
          <w:b w:val="false"/>
          <w:i w:val="false"/>
          <w:color w:val="000000"/>
          <w:sz w:val="28"/>
        </w:rPr>
        <w:t>
      5) бюджет тапшылығы (профициті) – -60951 мың теңге;</w:t>
      </w:r>
    </w:p>
    <w:bookmarkEnd w:id="113"/>
    <w:bookmarkStart w:name="z129" w:id="114"/>
    <w:p>
      <w:pPr>
        <w:spacing w:after="0"/>
        <w:ind w:left="0"/>
        <w:jc w:val="both"/>
      </w:pPr>
      <w:r>
        <w:rPr>
          <w:rFonts w:ascii="Times New Roman"/>
          <w:b w:val="false"/>
          <w:i w:val="false"/>
          <w:color w:val="000000"/>
          <w:sz w:val="28"/>
        </w:rPr>
        <w:t>
      6) бюджет тапшылығын қаржыландыру (профицитін пайдалану) – 60951 мың теңге.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Суханбаев ауылдық округі 2020 жылға:</w:t>
      </w:r>
    </w:p>
    <w:bookmarkStart w:name="z131" w:id="115"/>
    <w:p>
      <w:pPr>
        <w:spacing w:after="0"/>
        <w:ind w:left="0"/>
        <w:jc w:val="both"/>
      </w:pPr>
      <w:r>
        <w:rPr>
          <w:rFonts w:ascii="Times New Roman"/>
          <w:b w:val="false"/>
          <w:i w:val="false"/>
          <w:color w:val="000000"/>
          <w:sz w:val="28"/>
        </w:rPr>
        <w:t xml:space="preserve">
      1) кірістер – 56601 мың теңге, оның ішінде: </w:t>
      </w:r>
    </w:p>
    <w:bookmarkEnd w:id="115"/>
    <w:bookmarkStart w:name="z132" w:id="116"/>
    <w:p>
      <w:pPr>
        <w:spacing w:after="0"/>
        <w:ind w:left="0"/>
        <w:jc w:val="both"/>
      </w:pPr>
      <w:r>
        <w:rPr>
          <w:rFonts w:ascii="Times New Roman"/>
          <w:b w:val="false"/>
          <w:i w:val="false"/>
          <w:color w:val="000000"/>
          <w:sz w:val="28"/>
        </w:rPr>
        <w:t>
      салықтық түсімдер – 3856 мың теңге;</w:t>
      </w:r>
    </w:p>
    <w:bookmarkEnd w:id="116"/>
    <w:bookmarkStart w:name="z133" w:id="117"/>
    <w:p>
      <w:pPr>
        <w:spacing w:after="0"/>
        <w:ind w:left="0"/>
        <w:jc w:val="both"/>
      </w:pPr>
      <w:r>
        <w:rPr>
          <w:rFonts w:ascii="Times New Roman"/>
          <w:b w:val="false"/>
          <w:i w:val="false"/>
          <w:color w:val="000000"/>
          <w:sz w:val="28"/>
        </w:rPr>
        <w:t>
      салықтық емес түсімдер – 214 мың теңге;</w:t>
      </w:r>
    </w:p>
    <w:bookmarkEnd w:id="117"/>
    <w:bookmarkStart w:name="z134" w:id="11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8"/>
    <w:bookmarkStart w:name="z135" w:id="119"/>
    <w:p>
      <w:pPr>
        <w:spacing w:after="0"/>
        <w:ind w:left="0"/>
        <w:jc w:val="both"/>
      </w:pPr>
      <w:r>
        <w:rPr>
          <w:rFonts w:ascii="Times New Roman"/>
          <w:b w:val="false"/>
          <w:i w:val="false"/>
          <w:color w:val="000000"/>
          <w:sz w:val="28"/>
        </w:rPr>
        <w:t xml:space="preserve">
      трансферттер түсімі – 52531 мың теңге; </w:t>
      </w:r>
    </w:p>
    <w:bookmarkEnd w:id="119"/>
    <w:bookmarkStart w:name="z136" w:id="120"/>
    <w:p>
      <w:pPr>
        <w:spacing w:after="0"/>
        <w:ind w:left="0"/>
        <w:jc w:val="both"/>
      </w:pPr>
      <w:r>
        <w:rPr>
          <w:rFonts w:ascii="Times New Roman"/>
          <w:b w:val="false"/>
          <w:i w:val="false"/>
          <w:color w:val="000000"/>
          <w:sz w:val="28"/>
        </w:rPr>
        <w:t>
      2) шығындар – 120733 мың теңге;</w:t>
      </w:r>
    </w:p>
    <w:bookmarkEnd w:id="120"/>
    <w:bookmarkStart w:name="z137" w:id="121"/>
    <w:p>
      <w:pPr>
        <w:spacing w:after="0"/>
        <w:ind w:left="0"/>
        <w:jc w:val="both"/>
      </w:pPr>
      <w:r>
        <w:rPr>
          <w:rFonts w:ascii="Times New Roman"/>
          <w:b w:val="false"/>
          <w:i w:val="false"/>
          <w:color w:val="000000"/>
          <w:sz w:val="28"/>
        </w:rPr>
        <w:t>
      3) таза бюджеттік кредиттеу – 0 мың теңге, оның ішінде:</w:t>
      </w:r>
    </w:p>
    <w:bookmarkEnd w:id="121"/>
    <w:bookmarkStart w:name="z138" w:id="122"/>
    <w:p>
      <w:pPr>
        <w:spacing w:after="0"/>
        <w:ind w:left="0"/>
        <w:jc w:val="both"/>
      </w:pPr>
      <w:r>
        <w:rPr>
          <w:rFonts w:ascii="Times New Roman"/>
          <w:b w:val="false"/>
          <w:i w:val="false"/>
          <w:color w:val="000000"/>
          <w:sz w:val="28"/>
        </w:rPr>
        <w:t>
      бюджеттік кредиттер – 0 мың теңге;</w:t>
      </w:r>
    </w:p>
    <w:bookmarkEnd w:id="122"/>
    <w:bookmarkStart w:name="z139" w:id="123"/>
    <w:p>
      <w:pPr>
        <w:spacing w:after="0"/>
        <w:ind w:left="0"/>
        <w:jc w:val="both"/>
      </w:pPr>
      <w:r>
        <w:rPr>
          <w:rFonts w:ascii="Times New Roman"/>
          <w:b w:val="false"/>
          <w:i w:val="false"/>
          <w:color w:val="000000"/>
          <w:sz w:val="28"/>
        </w:rPr>
        <w:t>
      бюджеттік кредиттерді өтеу – 0 мың теңге;</w:t>
      </w:r>
    </w:p>
    <w:bookmarkEnd w:id="123"/>
    <w:bookmarkStart w:name="z140" w:id="12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4"/>
    <w:bookmarkStart w:name="z141" w:id="125"/>
    <w:p>
      <w:pPr>
        <w:spacing w:after="0"/>
        <w:ind w:left="0"/>
        <w:jc w:val="both"/>
      </w:pPr>
      <w:r>
        <w:rPr>
          <w:rFonts w:ascii="Times New Roman"/>
          <w:b w:val="false"/>
          <w:i w:val="false"/>
          <w:color w:val="000000"/>
          <w:sz w:val="28"/>
        </w:rPr>
        <w:t>
      қаржы активтерін сатып алу – 0 мың теңге;</w:t>
      </w:r>
    </w:p>
    <w:bookmarkEnd w:id="125"/>
    <w:bookmarkStart w:name="z142" w:id="12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6"/>
    <w:bookmarkStart w:name="z143" w:id="127"/>
    <w:p>
      <w:pPr>
        <w:spacing w:after="0"/>
        <w:ind w:left="0"/>
        <w:jc w:val="both"/>
      </w:pPr>
      <w:r>
        <w:rPr>
          <w:rFonts w:ascii="Times New Roman"/>
          <w:b w:val="false"/>
          <w:i w:val="false"/>
          <w:color w:val="000000"/>
          <w:sz w:val="28"/>
        </w:rPr>
        <w:t>
      5) бюджет тапшылығы (профициті) – -64132 мың теңге;</w:t>
      </w:r>
    </w:p>
    <w:bookmarkEnd w:id="127"/>
    <w:bookmarkStart w:name="z144" w:id="128"/>
    <w:p>
      <w:pPr>
        <w:spacing w:after="0"/>
        <w:ind w:left="0"/>
        <w:jc w:val="both"/>
      </w:pPr>
      <w:r>
        <w:rPr>
          <w:rFonts w:ascii="Times New Roman"/>
          <w:b w:val="false"/>
          <w:i w:val="false"/>
          <w:color w:val="000000"/>
          <w:sz w:val="28"/>
        </w:rPr>
        <w:t>
      6) бюджет тапшылығын қаржыландыру (профицитін пайдалану) – 64132 мың теңге.</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Қостөбе ауылдық округі 2020 жылға:</w:t>
      </w:r>
    </w:p>
    <w:bookmarkStart w:name="z146" w:id="129"/>
    <w:p>
      <w:pPr>
        <w:spacing w:after="0"/>
        <w:ind w:left="0"/>
        <w:jc w:val="both"/>
      </w:pPr>
      <w:r>
        <w:rPr>
          <w:rFonts w:ascii="Times New Roman"/>
          <w:b w:val="false"/>
          <w:i w:val="false"/>
          <w:color w:val="000000"/>
          <w:sz w:val="28"/>
        </w:rPr>
        <w:t xml:space="preserve">
      1) кірістер – 165287 мың теңге, оның ішінде: </w:t>
      </w:r>
    </w:p>
    <w:bookmarkEnd w:id="129"/>
    <w:bookmarkStart w:name="z147" w:id="130"/>
    <w:p>
      <w:pPr>
        <w:spacing w:after="0"/>
        <w:ind w:left="0"/>
        <w:jc w:val="both"/>
      </w:pPr>
      <w:r>
        <w:rPr>
          <w:rFonts w:ascii="Times New Roman"/>
          <w:b w:val="false"/>
          <w:i w:val="false"/>
          <w:color w:val="000000"/>
          <w:sz w:val="28"/>
        </w:rPr>
        <w:t>
      салықтық түсімдер – 14696 мың теңге;</w:t>
      </w:r>
    </w:p>
    <w:bookmarkEnd w:id="130"/>
    <w:bookmarkStart w:name="z148" w:id="131"/>
    <w:p>
      <w:pPr>
        <w:spacing w:after="0"/>
        <w:ind w:left="0"/>
        <w:jc w:val="both"/>
      </w:pPr>
      <w:r>
        <w:rPr>
          <w:rFonts w:ascii="Times New Roman"/>
          <w:b w:val="false"/>
          <w:i w:val="false"/>
          <w:color w:val="000000"/>
          <w:sz w:val="28"/>
        </w:rPr>
        <w:t>
      салықтық емес түсімдер – 436 мың теңге;</w:t>
      </w:r>
    </w:p>
    <w:bookmarkEnd w:id="131"/>
    <w:bookmarkStart w:name="z149"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50" w:id="133"/>
    <w:p>
      <w:pPr>
        <w:spacing w:after="0"/>
        <w:ind w:left="0"/>
        <w:jc w:val="both"/>
      </w:pPr>
      <w:r>
        <w:rPr>
          <w:rFonts w:ascii="Times New Roman"/>
          <w:b w:val="false"/>
          <w:i w:val="false"/>
          <w:color w:val="000000"/>
          <w:sz w:val="28"/>
        </w:rPr>
        <w:t xml:space="preserve">
      трансферттер түсімі – 150155 мың теңге; </w:t>
      </w:r>
    </w:p>
    <w:bookmarkEnd w:id="133"/>
    <w:bookmarkStart w:name="z151" w:id="134"/>
    <w:p>
      <w:pPr>
        <w:spacing w:after="0"/>
        <w:ind w:left="0"/>
        <w:jc w:val="both"/>
      </w:pPr>
      <w:r>
        <w:rPr>
          <w:rFonts w:ascii="Times New Roman"/>
          <w:b w:val="false"/>
          <w:i w:val="false"/>
          <w:color w:val="000000"/>
          <w:sz w:val="28"/>
        </w:rPr>
        <w:t>
      2) шығындар – 452235 мың теңге;</w:t>
      </w:r>
    </w:p>
    <w:bookmarkEnd w:id="134"/>
    <w:bookmarkStart w:name="z152"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53" w:id="136"/>
    <w:p>
      <w:pPr>
        <w:spacing w:after="0"/>
        <w:ind w:left="0"/>
        <w:jc w:val="both"/>
      </w:pPr>
      <w:r>
        <w:rPr>
          <w:rFonts w:ascii="Times New Roman"/>
          <w:b w:val="false"/>
          <w:i w:val="false"/>
          <w:color w:val="000000"/>
          <w:sz w:val="28"/>
        </w:rPr>
        <w:t>
      бюджеттік кредиттер – 0 мың теңге;</w:t>
      </w:r>
    </w:p>
    <w:bookmarkEnd w:id="136"/>
    <w:bookmarkStart w:name="z154"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55"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56"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57" w:id="1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0"/>
    <w:bookmarkStart w:name="z158" w:id="141"/>
    <w:p>
      <w:pPr>
        <w:spacing w:after="0"/>
        <w:ind w:left="0"/>
        <w:jc w:val="both"/>
      </w:pPr>
      <w:r>
        <w:rPr>
          <w:rFonts w:ascii="Times New Roman"/>
          <w:b w:val="false"/>
          <w:i w:val="false"/>
          <w:color w:val="000000"/>
          <w:sz w:val="28"/>
        </w:rPr>
        <w:t>
      5) бюджет тапшылығы (профициті) – -286948 мың теңге;</w:t>
      </w:r>
    </w:p>
    <w:bookmarkEnd w:id="141"/>
    <w:bookmarkStart w:name="z159" w:id="142"/>
    <w:p>
      <w:pPr>
        <w:spacing w:after="0"/>
        <w:ind w:left="0"/>
        <w:jc w:val="both"/>
      </w:pPr>
      <w:r>
        <w:rPr>
          <w:rFonts w:ascii="Times New Roman"/>
          <w:b w:val="false"/>
          <w:i w:val="false"/>
          <w:color w:val="000000"/>
          <w:sz w:val="28"/>
        </w:rPr>
        <w:t>
      6) бюджет тапшылығын қаржыландыру (профицитін пайдалану) - 286948 мың теңге.</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Бурыл ауылдық округі 2020 жылға:</w:t>
      </w:r>
    </w:p>
    <w:bookmarkStart w:name="z161" w:id="143"/>
    <w:p>
      <w:pPr>
        <w:spacing w:after="0"/>
        <w:ind w:left="0"/>
        <w:jc w:val="both"/>
      </w:pPr>
      <w:r>
        <w:rPr>
          <w:rFonts w:ascii="Times New Roman"/>
          <w:b w:val="false"/>
          <w:i w:val="false"/>
          <w:color w:val="000000"/>
          <w:sz w:val="28"/>
        </w:rPr>
        <w:t xml:space="preserve">
      1) кірістер – 275741 мың теңге, оның ішінде: </w:t>
      </w:r>
    </w:p>
    <w:bookmarkEnd w:id="143"/>
    <w:bookmarkStart w:name="z162" w:id="144"/>
    <w:p>
      <w:pPr>
        <w:spacing w:after="0"/>
        <w:ind w:left="0"/>
        <w:jc w:val="both"/>
      </w:pPr>
      <w:r>
        <w:rPr>
          <w:rFonts w:ascii="Times New Roman"/>
          <w:b w:val="false"/>
          <w:i w:val="false"/>
          <w:color w:val="000000"/>
          <w:sz w:val="28"/>
        </w:rPr>
        <w:t>
      салықтық түсімдер – 26968 мың теңге;</w:t>
      </w:r>
    </w:p>
    <w:bookmarkEnd w:id="144"/>
    <w:bookmarkStart w:name="z163" w:id="145"/>
    <w:p>
      <w:pPr>
        <w:spacing w:after="0"/>
        <w:ind w:left="0"/>
        <w:jc w:val="both"/>
      </w:pPr>
      <w:r>
        <w:rPr>
          <w:rFonts w:ascii="Times New Roman"/>
          <w:b w:val="false"/>
          <w:i w:val="false"/>
          <w:color w:val="000000"/>
          <w:sz w:val="28"/>
        </w:rPr>
        <w:t>
      салықтық емес түсімдер – 416 мың теңге;</w:t>
      </w:r>
    </w:p>
    <w:bookmarkEnd w:id="145"/>
    <w:bookmarkStart w:name="z164" w:id="14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6"/>
    <w:bookmarkStart w:name="z165" w:id="147"/>
    <w:p>
      <w:pPr>
        <w:spacing w:after="0"/>
        <w:ind w:left="0"/>
        <w:jc w:val="both"/>
      </w:pPr>
      <w:r>
        <w:rPr>
          <w:rFonts w:ascii="Times New Roman"/>
          <w:b w:val="false"/>
          <w:i w:val="false"/>
          <w:color w:val="000000"/>
          <w:sz w:val="28"/>
        </w:rPr>
        <w:t xml:space="preserve">
      трансферттер түсімі – 248357 мың теңге; </w:t>
      </w:r>
    </w:p>
    <w:bookmarkEnd w:id="147"/>
    <w:bookmarkStart w:name="z166" w:id="148"/>
    <w:p>
      <w:pPr>
        <w:spacing w:after="0"/>
        <w:ind w:left="0"/>
        <w:jc w:val="both"/>
      </w:pPr>
      <w:r>
        <w:rPr>
          <w:rFonts w:ascii="Times New Roman"/>
          <w:b w:val="false"/>
          <w:i w:val="false"/>
          <w:color w:val="000000"/>
          <w:sz w:val="28"/>
        </w:rPr>
        <w:t>
      2) шығындар – 859592 мың теңге;</w:t>
      </w:r>
    </w:p>
    <w:bookmarkEnd w:id="148"/>
    <w:bookmarkStart w:name="z167" w:id="149"/>
    <w:p>
      <w:pPr>
        <w:spacing w:after="0"/>
        <w:ind w:left="0"/>
        <w:jc w:val="both"/>
      </w:pPr>
      <w:r>
        <w:rPr>
          <w:rFonts w:ascii="Times New Roman"/>
          <w:b w:val="false"/>
          <w:i w:val="false"/>
          <w:color w:val="000000"/>
          <w:sz w:val="28"/>
        </w:rPr>
        <w:t>
      3) таза бюджеттік кредиттеу – 0 мың теңге, оның ішінде:</w:t>
      </w:r>
    </w:p>
    <w:bookmarkEnd w:id="149"/>
    <w:bookmarkStart w:name="z168" w:id="150"/>
    <w:p>
      <w:pPr>
        <w:spacing w:after="0"/>
        <w:ind w:left="0"/>
        <w:jc w:val="both"/>
      </w:pPr>
      <w:r>
        <w:rPr>
          <w:rFonts w:ascii="Times New Roman"/>
          <w:b w:val="false"/>
          <w:i w:val="false"/>
          <w:color w:val="000000"/>
          <w:sz w:val="28"/>
        </w:rPr>
        <w:t>
      бюджеттік кредиттер – 0 мың теңге;</w:t>
      </w:r>
    </w:p>
    <w:bookmarkEnd w:id="150"/>
    <w:bookmarkStart w:name="z169" w:id="151"/>
    <w:p>
      <w:pPr>
        <w:spacing w:after="0"/>
        <w:ind w:left="0"/>
        <w:jc w:val="both"/>
      </w:pPr>
      <w:r>
        <w:rPr>
          <w:rFonts w:ascii="Times New Roman"/>
          <w:b w:val="false"/>
          <w:i w:val="false"/>
          <w:color w:val="000000"/>
          <w:sz w:val="28"/>
        </w:rPr>
        <w:t>
      бюджеттік кредиттерді өтеу – 0 мың теңге;</w:t>
      </w:r>
    </w:p>
    <w:bookmarkEnd w:id="151"/>
    <w:bookmarkStart w:name="z170" w:id="15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2"/>
    <w:bookmarkStart w:name="z171" w:id="153"/>
    <w:p>
      <w:pPr>
        <w:spacing w:after="0"/>
        <w:ind w:left="0"/>
        <w:jc w:val="both"/>
      </w:pPr>
      <w:r>
        <w:rPr>
          <w:rFonts w:ascii="Times New Roman"/>
          <w:b w:val="false"/>
          <w:i w:val="false"/>
          <w:color w:val="000000"/>
          <w:sz w:val="28"/>
        </w:rPr>
        <w:t>
      қаржы активтерін сатып алу – 0 мың теңге;</w:t>
      </w:r>
    </w:p>
    <w:bookmarkEnd w:id="153"/>
    <w:bookmarkStart w:name="z172" w:id="15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4"/>
    <w:bookmarkStart w:name="z173" w:id="155"/>
    <w:p>
      <w:pPr>
        <w:spacing w:after="0"/>
        <w:ind w:left="0"/>
        <w:jc w:val="both"/>
      </w:pPr>
      <w:r>
        <w:rPr>
          <w:rFonts w:ascii="Times New Roman"/>
          <w:b w:val="false"/>
          <w:i w:val="false"/>
          <w:color w:val="000000"/>
          <w:sz w:val="28"/>
        </w:rPr>
        <w:t>
      5) бюджет тапшылығы (профициті) – -583851 мың теңге;</w:t>
      </w:r>
    </w:p>
    <w:bookmarkEnd w:id="155"/>
    <w:bookmarkStart w:name="z174" w:id="156"/>
    <w:p>
      <w:pPr>
        <w:spacing w:after="0"/>
        <w:ind w:left="0"/>
        <w:jc w:val="both"/>
      </w:pPr>
      <w:r>
        <w:rPr>
          <w:rFonts w:ascii="Times New Roman"/>
          <w:b w:val="false"/>
          <w:i w:val="false"/>
          <w:color w:val="000000"/>
          <w:sz w:val="28"/>
        </w:rPr>
        <w:t>
      6) бюджет тапшылығын қаржыландыру (профицитін пайдалану) – 583851 мың теңге.</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Көптерек ауылдық округі 2020 жылға:</w:t>
      </w:r>
    </w:p>
    <w:bookmarkStart w:name="z176" w:id="157"/>
    <w:p>
      <w:pPr>
        <w:spacing w:after="0"/>
        <w:ind w:left="0"/>
        <w:jc w:val="both"/>
      </w:pPr>
      <w:r>
        <w:rPr>
          <w:rFonts w:ascii="Times New Roman"/>
          <w:b w:val="false"/>
          <w:i w:val="false"/>
          <w:color w:val="000000"/>
          <w:sz w:val="28"/>
        </w:rPr>
        <w:t xml:space="preserve">
      1) кірістер – 73532 мың теңге, оның ішінде: </w:t>
      </w:r>
    </w:p>
    <w:bookmarkEnd w:id="157"/>
    <w:bookmarkStart w:name="z177" w:id="158"/>
    <w:p>
      <w:pPr>
        <w:spacing w:after="0"/>
        <w:ind w:left="0"/>
        <w:jc w:val="both"/>
      </w:pPr>
      <w:r>
        <w:rPr>
          <w:rFonts w:ascii="Times New Roman"/>
          <w:b w:val="false"/>
          <w:i w:val="false"/>
          <w:color w:val="000000"/>
          <w:sz w:val="28"/>
        </w:rPr>
        <w:t>
      салықтық түсімдер – 2683 мың теңге;</w:t>
      </w:r>
    </w:p>
    <w:bookmarkEnd w:id="158"/>
    <w:bookmarkStart w:name="z178" w:id="159"/>
    <w:p>
      <w:pPr>
        <w:spacing w:after="0"/>
        <w:ind w:left="0"/>
        <w:jc w:val="both"/>
      </w:pPr>
      <w:r>
        <w:rPr>
          <w:rFonts w:ascii="Times New Roman"/>
          <w:b w:val="false"/>
          <w:i w:val="false"/>
          <w:color w:val="000000"/>
          <w:sz w:val="28"/>
        </w:rPr>
        <w:t>
      салықтық емес түсімдер – 189 мың теңге;</w:t>
      </w:r>
    </w:p>
    <w:bookmarkEnd w:id="159"/>
    <w:bookmarkStart w:name="z179" w:id="1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0"/>
    <w:bookmarkStart w:name="z180" w:id="161"/>
    <w:p>
      <w:pPr>
        <w:spacing w:after="0"/>
        <w:ind w:left="0"/>
        <w:jc w:val="both"/>
      </w:pPr>
      <w:r>
        <w:rPr>
          <w:rFonts w:ascii="Times New Roman"/>
          <w:b w:val="false"/>
          <w:i w:val="false"/>
          <w:color w:val="000000"/>
          <w:sz w:val="28"/>
        </w:rPr>
        <w:t xml:space="preserve">
      трансферттер түсімі – 70660 мың теңге; </w:t>
      </w:r>
    </w:p>
    <w:bookmarkEnd w:id="161"/>
    <w:bookmarkStart w:name="z181" w:id="162"/>
    <w:p>
      <w:pPr>
        <w:spacing w:after="0"/>
        <w:ind w:left="0"/>
        <w:jc w:val="both"/>
      </w:pPr>
      <w:r>
        <w:rPr>
          <w:rFonts w:ascii="Times New Roman"/>
          <w:b w:val="false"/>
          <w:i w:val="false"/>
          <w:color w:val="000000"/>
          <w:sz w:val="28"/>
        </w:rPr>
        <w:t>
      2) шығындар – 95116 мың теңге;</w:t>
      </w:r>
    </w:p>
    <w:bookmarkEnd w:id="162"/>
    <w:bookmarkStart w:name="z182" w:id="163"/>
    <w:p>
      <w:pPr>
        <w:spacing w:after="0"/>
        <w:ind w:left="0"/>
        <w:jc w:val="both"/>
      </w:pPr>
      <w:r>
        <w:rPr>
          <w:rFonts w:ascii="Times New Roman"/>
          <w:b w:val="false"/>
          <w:i w:val="false"/>
          <w:color w:val="000000"/>
          <w:sz w:val="28"/>
        </w:rPr>
        <w:t>
      3) таза бюджеттік кредиттеу – 0 мың теңге, оның ішінде:</w:t>
      </w:r>
    </w:p>
    <w:bookmarkEnd w:id="163"/>
    <w:bookmarkStart w:name="z183" w:id="164"/>
    <w:p>
      <w:pPr>
        <w:spacing w:after="0"/>
        <w:ind w:left="0"/>
        <w:jc w:val="both"/>
      </w:pPr>
      <w:r>
        <w:rPr>
          <w:rFonts w:ascii="Times New Roman"/>
          <w:b w:val="false"/>
          <w:i w:val="false"/>
          <w:color w:val="000000"/>
          <w:sz w:val="28"/>
        </w:rPr>
        <w:t>
      бюджеттік кредиттер – 0 мың теңге;</w:t>
      </w:r>
    </w:p>
    <w:bookmarkEnd w:id="164"/>
    <w:bookmarkStart w:name="z184" w:id="165"/>
    <w:p>
      <w:pPr>
        <w:spacing w:after="0"/>
        <w:ind w:left="0"/>
        <w:jc w:val="both"/>
      </w:pPr>
      <w:r>
        <w:rPr>
          <w:rFonts w:ascii="Times New Roman"/>
          <w:b w:val="false"/>
          <w:i w:val="false"/>
          <w:color w:val="000000"/>
          <w:sz w:val="28"/>
        </w:rPr>
        <w:t>
      бюджеттік кредиттерді өтеу – 0 мың теңге;</w:t>
      </w:r>
    </w:p>
    <w:bookmarkEnd w:id="165"/>
    <w:bookmarkStart w:name="z185" w:id="1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66"/>
    <w:bookmarkStart w:name="z186" w:id="167"/>
    <w:p>
      <w:pPr>
        <w:spacing w:after="0"/>
        <w:ind w:left="0"/>
        <w:jc w:val="both"/>
      </w:pPr>
      <w:r>
        <w:rPr>
          <w:rFonts w:ascii="Times New Roman"/>
          <w:b w:val="false"/>
          <w:i w:val="false"/>
          <w:color w:val="000000"/>
          <w:sz w:val="28"/>
        </w:rPr>
        <w:t>
      қаржы активтерін сатып алу – 0 мың теңге;</w:t>
      </w:r>
    </w:p>
    <w:bookmarkEnd w:id="167"/>
    <w:bookmarkStart w:name="z187" w:id="1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8"/>
    <w:bookmarkStart w:name="z188" w:id="169"/>
    <w:p>
      <w:pPr>
        <w:spacing w:after="0"/>
        <w:ind w:left="0"/>
        <w:jc w:val="both"/>
      </w:pPr>
      <w:r>
        <w:rPr>
          <w:rFonts w:ascii="Times New Roman"/>
          <w:b w:val="false"/>
          <w:i w:val="false"/>
          <w:color w:val="000000"/>
          <w:sz w:val="28"/>
        </w:rPr>
        <w:t>
      5) бюджет тапшылығы (профициті) – -21548 мың теңге;</w:t>
      </w:r>
    </w:p>
    <w:bookmarkEnd w:id="169"/>
    <w:bookmarkStart w:name="z189" w:id="170"/>
    <w:p>
      <w:pPr>
        <w:spacing w:after="0"/>
        <w:ind w:left="0"/>
        <w:jc w:val="both"/>
      </w:pPr>
      <w:r>
        <w:rPr>
          <w:rFonts w:ascii="Times New Roman"/>
          <w:b w:val="false"/>
          <w:i w:val="false"/>
          <w:color w:val="000000"/>
          <w:sz w:val="28"/>
        </w:rPr>
        <w:t>
      6) бюджет тапшылығын қаржыландыру (профицитін пайдалану) – 21548 мың теңге.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Үлгілі ауылдық округі 2020 жылға:</w:t>
      </w:r>
    </w:p>
    <w:bookmarkStart w:name="z191" w:id="171"/>
    <w:p>
      <w:pPr>
        <w:spacing w:after="0"/>
        <w:ind w:left="0"/>
        <w:jc w:val="both"/>
      </w:pPr>
      <w:r>
        <w:rPr>
          <w:rFonts w:ascii="Times New Roman"/>
          <w:b w:val="false"/>
          <w:i w:val="false"/>
          <w:color w:val="000000"/>
          <w:sz w:val="28"/>
        </w:rPr>
        <w:t xml:space="preserve">
      1) кірістер – 85659 мың теңге, оның ішінде: </w:t>
      </w:r>
    </w:p>
    <w:bookmarkEnd w:id="171"/>
    <w:bookmarkStart w:name="z192" w:id="172"/>
    <w:p>
      <w:pPr>
        <w:spacing w:after="0"/>
        <w:ind w:left="0"/>
        <w:jc w:val="both"/>
      </w:pPr>
      <w:r>
        <w:rPr>
          <w:rFonts w:ascii="Times New Roman"/>
          <w:b w:val="false"/>
          <w:i w:val="false"/>
          <w:color w:val="000000"/>
          <w:sz w:val="28"/>
        </w:rPr>
        <w:t>
      салықтық түсімдер – 5156 мың теңге;</w:t>
      </w:r>
    </w:p>
    <w:bookmarkEnd w:id="172"/>
    <w:bookmarkStart w:name="z193" w:id="173"/>
    <w:p>
      <w:pPr>
        <w:spacing w:after="0"/>
        <w:ind w:left="0"/>
        <w:jc w:val="both"/>
      </w:pPr>
      <w:r>
        <w:rPr>
          <w:rFonts w:ascii="Times New Roman"/>
          <w:b w:val="false"/>
          <w:i w:val="false"/>
          <w:color w:val="000000"/>
          <w:sz w:val="28"/>
        </w:rPr>
        <w:t>
      салықтық емес түсімдер – 252 мың теңге;</w:t>
      </w:r>
    </w:p>
    <w:bookmarkEnd w:id="173"/>
    <w:bookmarkStart w:name="z194" w:id="17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4"/>
    <w:bookmarkStart w:name="z195" w:id="175"/>
    <w:p>
      <w:pPr>
        <w:spacing w:after="0"/>
        <w:ind w:left="0"/>
        <w:jc w:val="both"/>
      </w:pPr>
      <w:r>
        <w:rPr>
          <w:rFonts w:ascii="Times New Roman"/>
          <w:b w:val="false"/>
          <w:i w:val="false"/>
          <w:color w:val="000000"/>
          <w:sz w:val="28"/>
        </w:rPr>
        <w:t xml:space="preserve">
      трансферттер түсімі – 80251 мың теңге; </w:t>
      </w:r>
    </w:p>
    <w:bookmarkEnd w:id="175"/>
    <w:bookmarkStart w:name="z196" w:id="176"/>
    <w:p>
      <w:pPr>
        <w:spacing w:after="0"/>
        <w:ind w:left="0"/>
        <w:jc w:val="both"/>
      </w:pPr>
      <w:r>
        <w:rPr>
          <w:rFonts w:ascii="Times New Roman"/>
          <w:b w:val="false"/>
          <w:i w:val="false"/>
          <w:color w:val="000000"/>
          <w:sz w:val="28"/>
        </w:rPr>
        <w:t>
      2) шығындар – 213434 мың теңге;</w:t>
      </w:r>
    </w:p>
    <w:bookmarkEnd w:id="176"/>
    <w:bookmarkStart w:name="z197" w:id="177"/>
    <w:p>
      <w:pPr>
        <w:spacing w:after="0"/>
        <w:ind w:left="0"/>
        <w:jc w:val="both"/>
      </w:pPr>
      <w:r>
        <w:rPr>
          <w:rFonts w:ascii="Times New Roman"/>
          <w:b w:val="false"/>
          <w:i w:val="false"/>
          <w:color w:val="000000"/>
          <w:sz w:val="28"/>
        </w:rPr>
        <w:t>
      3) таза бюджеттік кредиттеу – 0 мың теңге, оның ішінде:</w:t>
      </w:r>
    </w:p>
    <w:bookmarkEnd w:id="177"/>
    <w:bookmarkStart w:name="z198" w:id="178"/>
    <w:p>
      <w:pPr>
        <w:spacing w:after="0"/>
        <w:ind w:left="0"/>
        <w:jc w:val="both"/>
      </w:pPr>
      <w:r>
        <w:rPr>
          <w:rFonts w:ascii="Times New Roman"/>
          <w:b w:val="false"/>
          <w:i w:val="false"/>
          <w:color w:val="000000"/>
          <w:sz w:val="28"/>
        </w:rPr>
        <w:t>
      бюджеттік кредиттер – 0 мың теңге;</w:t>
      </w:r>
    </w:p>
    <w:bookmarkEnd w:id="178"/>
    <w:bookmarkStart w:name="z199" w:id="179"/>
    <w:p>
      <w:pPr>
        <w:spacing w:after="0"/>
        <w:ind w:left="0"/>
        <w:jc w:val="both"/>
      </w:pPr>
      <w:r>
        <w:rPr>
          <w:rFonts w:ascii="Times New Roman"/>
          <w:b w:val="false"/>
          <w:i w:val="false"/>
          <w:color w:val="000000"/>
          <w:sz w:val="28"/>
        </w:rPr>
        <w:t>
      бюджеттік кредиттерді өтеу – 0 мың теңге;</w:t>
      </w:r>
    </w:p>
    <w:bookmarkEnd w:id="179"/>
    <w:bookmarkStart w:name="z200" w:id="18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80"/>
    <w:bookmarkStart w:name="z201" w:id="181"/>
    <w:p>
      <w:pPr>
        <w:spacing w:after="0"/>
        <w:ind w:left="0"/>
        <w:jc w:val="both"/>
      </w:pPr>
      <w:r>
        <w:rPr>
          <w:rFonts w:ascii="Times New Roman"/>
          <w:b w:val="false"/>
          <w:i w:val="false"/>
          <w:color w:val="000000"/>
          <w:sz w:val="28"/>
        </w:rPr>
        <w:t>
      қаржы активтерін сатып алу – 0 мың теңге;</w:t>
      </w:r>
    </w:p>
    <w:bookmarkEnd w:id="181"/>
    <w:bookmarkStart w:name="z202" w:id="18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82"/>
    <w:bookmarkStart w:name="z203" w:id="183"/>
    <w:p>
      <w:pPr>
        <w:spacing w:after="0"/>
        <w:ind w:left="0"/>
        <w:jc w:val="both"/>
      </w:pPr>
      <w:r>
        <w:rPr>
          <w:rFonts w:ascii="Times New Roman"/>
          <w:b w:val="false"/>
          <w:i w:val="false"/>
          <w:color w:val="000000"/>
          <w:sz w:val="28"/>
        </w:rPr>
        <w:t>
      5) бюджет тапшылығы (профициті) – -127775 мың теңге;</w:t>
      </w:r>
    </w:p>
    <w:bookmarkEnd w:id="183"/>
    <w:bookmarkStart w:name="z204" w:id="184"/>
    <w:p>
      <w:pPr>
        <w:spacing w:after="0"/>
        <w:ind w:left="0"/>
        <w:jc w:val="both"/>
      </w:pPr>
      <w:r>
        <w:rPr>
          <w:rFonts w:ascii="Times New Roman"/>
          <w:b w:val="false"/>
          <w:i w:val="false"/>
          <w:color w:val="000000"/>
          <w:sz w:val="28"/>
        </w:rPr>
        <w:t>
      6) бюджет тапшылығын қаржыландыру (профицитін пайдалану) – 127775 мың теңге.</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Сарыкемер ауылдық округі 2020 жылға:</w:t>
      </w:r>
    </w:p>
    <w:bookmarkStart w:name="z206" w:id="185"/>
    <w:p>
      <w:pPr>
        <w:spacing w:after="0"/>
        <w:ind w:left="0"/>
        <w:jc w:val="both"/>
      </w:pPr>
      <w:r>
        <w:rPr>
          <w:rFonts w:ascii="Times New Roman"/>
          <w:b w:val="false"/>
          <w:i w:val="false"/>
          <w:color w:val="000000"/>
          <w:sz w:val="28"/>
        </w:rPr>
        <w:t xml:space="preserve">
      кірістер – 641394 мың теңге, оның ішінде: </w:t>
      </w:r>
    </w:p>
    <w:bookmarkEnd w:id="185"/>
    <w:bookmarkStart w:name="z207" w:id="186"/>
    <w:p>
      <w:pPr>
        <w:spacing w:after="0"/>
        <w:ind w:left="0"/>
        <w:jc w:val="both"/>
      </w:pPr>
      <w:r>
        <w:rPr>
          <w:rFonts w:ascii="Times New Roman"/>
          <w:b w:val="false"/>
          <w:i w:val="false"/>
          <w:color w:val="000000"/>
          <w:sz w:val="28"/>
        </w:rPr>
        <w:t>
      салықтық түсімдер – 47740 мың теңге;</w:t>
      </w:r>
    </w:p>
    <w:bookmarkEnd w:id="186"/>
    <w:bookmarkStart w:name="z208" w:id="187"/>
    <w:p>
      <w:pPr>
        <w:spacing w:after="0"/>
        <w:ind w:left="0"/>
        <w:jc w:val="both"/>
      </w:pPr>
      <w:r>
        <w:rPr>
          <w:rFonts w:ascii="Times New Roman"/>
          <w:b w:val="false"/>
          <w:i w:val="false"/>
          <w:color w:val="000000"/>
          <w:sz w:val="28"/>
        </w:rPr>
        <w:t>
      салықтық емес түсімдер – 505 мың теңге;</w:t>
      </w:r>
    </w:p>
    <w:bookmarkEnd w:id="187"/>
    <w:bookmarkStart w:name="z209" w:id="18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8"/>
    <w:bookmarkStart w:name="z210" w:id="189"/>
    <w:p>
      <w:pPr>
        <w:spacing w:after="0"/>
        <w:ind w:left="0"/>
        <w:jc w:val="both"/>
      </w:pPr>
      <w:r>
        <w:rPr>
          <w:rFonts w:ascii="Times New Roman"/>
          <w:b w:val="false"/>
          <w:i w:val="false"/>
          <w:color w:val="000000"/>
          <w:sz w:val="28"/>
        </w:rPr>
        <w:t xml:space="preserve">
      трансферттер түсімі – 593149 мың теңге; </w:t>
      </w:r>
    </w:p>
    <w:bookmarkEnd w:id="189"/>
    <w:bookmarkStart w:name="z211" w:id="190"/>
    <w:p>
      <w:pPr>
        <w:spacing w:after="0"/>
        <w:ind w:left="0"/>
        <w:jc w:val="both"/>
      </w:pPr>
      <w:r>
        <w:rPr>
          <w:rFonts w:ascii="Times New Roman"/>
          <w:b w:val="false"/>
          <w:i w:val="false"/>
          <w:color w:val="000000"/>
          <w:sz w:val="28"/>
        </w:rPr>
        <w:t>
      2) шығындар – 1125485 мың теңге;</w:t>
      </w:r>
    </w:p>
    <w:bookmarkEnd w:id="190"/>
    <w:bookmarkStart w:name="z212" w:id="191"/>
    <w:p>
      <w:pPr>
        <w:spacing w:after="0"/>
        <w:ind w:left="0"/>
        <w:jc w:val="both"/>
      </w:pPr>
      <w:r>
        <w:rPr>
          <w:rFonts w:ascii="Times New Roman"/>
          <w:b w:val="false"/>
          <w:i w:val="false"/>
          <w:color w:val="000000"/>
          <w:sz w:val="28"/>
        </w:rPr>
        <w:t>
      3) таза бюджеттік кредиттеу – 0 мың теңге, оның ішінде:</w:t>
      </w:r>
    </w:p>
    <w:bookmarkEnd w:id="191"/>
    <w:bookmarkStart w:name="z213" w:id="192"/>
    <w:p>
      <w:pPr>
        <w:spacing w:after="0"/>
        <w:ind w:left="0"/>
        <w:jc w:val="both"/>
      </w:pPr>
      <w:r>
        <w:rPr>
          <w:rFonts w:ascii="Times New Roman"/>
          <w:b w:val="false"/>
          <w:i w:val="false"/>
          <w:color w:val="000000"/>
          <w:sz w:val="28"/>
        </w:rPr>
        <w:t>
      бюджеттік кредиттер – 0 мың теңге;</w:t>
      </w:r>
    </w:p>
    <w:bookmarkEnd w:id="192"/>
    <w:bookmarkStart w:name="z214" w:id="193"/>
    <w:p>
      <w:pPr>
        <w:spacing w:after="0"/>
        <w:ind w:left="0"/>
        <w:jc w:val="both"/>
      </w:pPr>
      <w:r>
        <w:rPr>
          <w:rFonts w:ascii="Times New Roman"/>
          <w:b w:val="false"/>
          <w:i w:val="false"/>
          <w:color w:val="000000"/>
          <w:sz w:val="28"/>
        </w:rPr>
        <w:t>
      бюджеттік кредиттерді өтеу – 0 мың теңге;</w:t>
      </w:r>
    </w:p>
    <w:bookmarkEnd w:id="193"/>
    <w:bookmarkStart w:name="z215" w:id="19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4"/>
    <w:bookmarkStart w:name="z216" w:id="195"/>
    <w:p>
      <w:pPr>
        <w:spacing w:after="0"/>
        <w:ind w:left="0"/>
        <w:jc w:val="both"/>
      </w:pPr>
      <w:r>
        <w:rPr>
          <w:rFonts w:ascii="Times New Roman"/>
          <w:b w:val="false"/>
          <w:i w:val="false"/>
          <w:color w:val="000000"/>
          <w:sz w:val="28"/>
        </w:rPr>
        <w:t>
      қаржы активтерін сатып алу – 0 мың теңге;</w:t>
      </w:r>
    </w:p>
    <w:bookmarkEnd w:id="195"/>
    <w:bookmarkStart w:name="z217" w:id="19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6"/>
    <w:bookmarkStart w:name="z218" w:id="197"/>
    <w:p>
      <w:pPr>
        <w:spacing w:after="0"/>
        <w:ind w:left="0"/>
        <w:jc w:val="both"/>
      </w:pPr>
      <w:r>
        <w:rPr>
          <w:rFonts w:ascii="Times New Roman"/>
          <w:b w:val="false"/>
          <w:i w:val="false"/>
          <w:color w:val="000000"/>
          <w:sz w:val="28"/>
        </w:rPr>
        <w:t>
      5) бюджет тапшылығы (профициті) – -484091 мың теңге;</w:t>
      </w:r>
    </w:p>
    <w:bookmarkEnd w:id="197"/>
    <w:bookmarkStart w:name="z219" w:id="198"/>
    <w:p>
      <w:pPr>
        <w:spacing w:after="0"/>
        <w:ind w:left="0"/>
        <w:jc w:val="both"/>
      </w:pPr>
      <w:r>
        <w:rPr>
          <w:rFonts w:ascii="Times New Roman"/>
          <w:b w:val="false"/>
          <w:i w:val="false"/>
          <w:color w:val="000000"/>
          <w:sz w:val="28"/>
        </w:rPr>
        <w:t>
      6) бюджет тапшылығын қаржыландыру (профицитін пайдалану) – 484091 мың теңге.</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Қызыл жұлдыз ауылдық округі 2020 жылға:</w:t>
      </w:r>
    </w:p>
    <w:bookmarkStart w:name="z221" w:id="199"/>
    <w:p>
      <w:pPr>
        <w:spacing w:after="0"/>
        <w:ind w:left="0"/>
        <w:jc w:val="both"/>
      </w:pPr>
      <w:r>
        <w:rPr>
          <w:rFonts w:ascii="Times New Roman"/>
          <w:b w:val="false"/>
          <w:i w:val="false"/>
          <w:color w:val="000000"/>
          <w:sz w:val="28"/>
        </w:rPr>
        <w:t xml:space="preserve">
      кірістер – 140961 мың теңге, оның ішінде: </w:t>
      </w:r>
    </w:p>
    <w:bookmarkEnd w:id="199"/>
    <w:bookmarkStart w:name="z222" w:id="200"/>
    <w:p>
      <w:pPr>
        <w:spacing w:after="0"/>
        <w:ind w:left="0"/>
        <w:jc w:val="both"/>
      </w:pPr>
      <w:r>
        <w:rPr>
          <w:rFonts w:ascii="Times New Roman"/>
          <w:b w:val="false"/>
          <w:i w:val="false"/>
          <w:color w:val="000000"/>
          <w:sz w:val="28"/>
        </w:rPr>
        <w:t>
      салықтық түсімдер – 24380 мың теңге;</w:t>
      </w:r>
    </w:p>
    <w:bookmarkEnd w:id="200"/>
    <w:bookmarkStart w:name="z223" w:id="201"/>
    <w:p>
      <w:pPr>
        <w:spacing w:after="0"/>
        <w:ind w:left="0"/>
        <w:jc w:val="both"/>
      </w:pPr>
      <w:r>
        <w:rPr>
          <w:rFonts w:ascii="Times New Roman"/>
          <w:b w:val="false"/>
          <w:i w:val="false"/>
          <w:color w:val="000000"/>
          <w:sz w:val="28"/>
        </w:rPr>
        <w:t>
      салықтық емес түсімдер – 393 мың теңге;</w:t>
      </w:r>
    </w:p>
    <w:bookmarkEnd w:id="201"/>
    <w:bookmarkStart w:name="z224" w:id="2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2"/>
    <w:bookmarkStart w:name="z225" w:id="203"/>
    <w:p>
      <w:pPr>
        <w:spacing w:after="0"/>
        <w:ind w:left="0"/>
        <w:jc w:val="both"/>
      </w:pPr>
      <w:r>
        <w:rPr>
          <w:rFonts w:ascii="Times New Roman"/>
          <w:b w:val="false"/>
          <w:i w:val="false"/>
          <w:color w:val="000000"/>
          <w:sz w:val="28"/>
        </w:rPr>
        <w:t xml:space="preserve">
      трансферттер түсімі – 116188 мың теңге; </w:t>
      </w:r>
    </w:p>
    <w:bookmarkEnd w:id="203"/>
    <w:bookmarkStart w:name="z226" w:id="204"/>
    <w:p>
      <w:pPr>
        <w:spacing w:after="0"/>
        <w:ind w:left="0"/>
        <w:jc w:val="both"/>
      </w:pPr>
      <w:r>
        <w:rPr>
          <w:rFonts w:ascii="Times New Roman"/>
          <w:b w:val="false"/>
          <w:i w:val="false"/>
          <w:color w:val="000000"/>
          <w:sz w:val="28"/>
        </w:rPr>
        <w:t>
      2) шығындар – 163052 мың теңге;</w:t>
      </w:r>
    </w:p>
    <w:bookmarkEnd w:id="204"/>
    <w:bookmarkStart w:name="z227" w:id="205"/>
    <w:p>
      <w:pPr>
        <w:spacing w:after="0"/>
        <w:ind w:left="0"/>
        <w:jc w:val="both"/>
      </w:pPr>
      <w:r>
        <w:rPr>
          <w:rFonts w:ascii="Times New Roman"/>
          <w:b w:val="false"/>
          <w:i w:val="false"/>
          <w:color w:val="000000"/>
          <w:sz w:val="28"/>
        </w:rPr>
        <w:t>
      3) таза бюджеттік кредиттеу – 0 мың теңге, оның ішінде:</w:t>
      </w:r>
    </w:p>
    <w:bookmarkEnd w:id="205"/>
    <w:bookmarkStart w:name="z228" w:id="206"/>
    <w:p>
      <w:pPr>
        <w:spacing w:after="0"/>
        <w:ind w:left="0"/>
        <w:jc w:val="both"/>
      </w:pPr>
      <w:r>
        <w:rPr>
          <w:rFonts w:ascii="Times New Roman"/>
          <w:b w:val="false"/>
          <w:i w:val="false"/>
          <w:color w:val="000000"/>
          <w:sz w:val="28"/>
        </w:rPr>
        <w:t>
      бюджеттік кредиттер – 0 мың теңге;</w:t>
      </w:r>
    </w:p>
    <w:bookmarkEnd w:id="206"/>
    <w:bookmarkStart w:name="z229" w:id="207"/>
    <w:p>
      <w:pPr>
        <w:spacing w:after="0"/>
        <w:ind w:left="0"/>
        <w:jc w:val="both"/>
      </w:pPr>
      <w:r>
        <w:rPr>
          <w:rFonts w:ascii="Times New Roman"/>
          <w:b w:val="false"/>
          <w:i w:val="false"/>
          <w:color w:val="000000"/>
          <w:sz w:val="28"/>
        </w:rPr>
        <w:t>
      бюджеттік кредиттерді өтеу – 0 мың теңге;</w:t>
      </w:r>
    </w:p>
    <w:bookmarkEnd w:id="207"/>
    <w:bookmarkStart w:name="z230" w:id="20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8"/>
    <w:bookmarkStart w:name="z231" w:id="209"/>
    <w:p>
      <w:pPr>
        <w:spacing w:after="0"/>
        <w:ind w:left="0"/>
        <w:jc w:val="both"/>
      </w:pPr>
      <w:r>
        <w:rPr>
          <w:rFonts w:ascii="Times New Roman"/>
          <w:b w:val="false"/>
          <w:i w:val="false"/>
          <w:color w:val="000000"/>
          <w:sz w:val="28"/>
        </w:rPr>
        <w:t>
      қаржы активтерін сатып алу – 0 мың теңге;</w:t>
      </w:r>
    </w:p>
    <w:bookmarkEnd w:id="209"/>
    <w:bookmarkStart w:name="z232" w:id="2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0"/>
    <w:bookmarkStart w:name="z233" w:id="211"/>
    <w:p>
      <w:pPr>
        <w:spacing w:after="0"/>
        <w:ind w:left="0"/>
        <w:jc w:val="both"/>
      </w:pPr>
      <w:r>
        <w:rPr>
          <w:rFonts w:ascii="Times New Roman"/>
          <w:b w:val="false"/>
          <w:i w:val="false"/>
          <w:color w:val="000000"/>
          <w:sz w:val="28"/>
        </w:rPr>
        <w:t>
      5) бюджет тапшылығы (профициті) – -22091 мың теңге;</w:t>
      </w:r>
    </w:p>
    <w:bookmarkEnd w:id="211"/>
    <w:bookmarkStart w:name="z234" w:id="212"/>
    <w:p>
      <w:pPr>
        <w:spacing w:after="0"/>
        <w:ind w:left="0"/>
        <w:jc w:val="both"/>
      </w:pPr>
      <w:r>
        <w:rPr>
          <w:rFonts w:ascii="Times New Roman"/>
          <w:b w:val="false"/>
          <w:i w:val="false"/>
          <w:color w:val="000000"/>
          <w:sz w:val="28"/>
        </w:rPr>
        <w:t>
      6) бюджет тапшылығын қаржыландыру (профицитін пайдалану) – 22091 мың теңге.</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Ботамойнақ ауылдық округі 2020 жылға:</w:t>
      </w:r>
    </w:p>
    <w:bookmarkStart w:name="z236" w:id="213"/>
    <w:p>
      <w:pPr>
        <w:spacing w:after="0"/>
        <w:ind w:left="0"/>
        <w:jc w:val="both"/>
      </w:pPr>
      <w:r>
        <w:rPr>
          <w:rFonts w:ascii="Times New Roman"/>
          <w:b w:val="false"/>
          <w:i w:val="false"/>
          <w:color w:val="000000"/>
          <w:sz w:val="28"/>
        </w:rPr>
        <w:t xml:space="preserve">
      кірістер – 94950 мың теңге, оның ішінде: </w:t>
      </w:r>
    </w:p>
    <w:bookmarkEnd w:id="213"/>
    <w:bookmarkStart w:name="z237" w:id="214"/>
    <w:p>
      <w:pPr>
        <w:spacing w:after="0"/>
        <w:ind w:left="0"/>
        <w:jc w:val="both"/>
      </w:pPr>
      <w:r>
        <w:rPr>
          <w:rFonts w:ascii="Times New Roman"/>
          <w:b w:val="false"/>
          <w:i w:val="false"/>
          <w:color w:val="000000"/>
          <w:sz w:val="28"/>
        </w:rPr>
        <w:t>
      салықтық түсімдер – 11244 мың теңге;</w:t>
      </w:r>
    </w:p>
    <w:bookmarkEnd w:id="214"/>
    <w:bookmarkStart w:name="z238" w:id="215"/>
    <w:p>
      <w:pPr>
        <w:spacing w:after="0"/>
        <w:ind w:left="0"/>
        <w:jc w:val="both"/>
      </w:pPr>
      <w:r>
        <w:rPr>
          <w:rFonts w:ascii="Times New Roman"/>
          <w:b w:val="false"/>
          <w:i w:val="false"/>
          <w:color w:val="000000"/>
          <w:sz w:val="28"/>
        </w:rPr>
        <w:t>
      салықтық емес түсімдер – 195 мың теңге;</w:t>
      </w:r>
    </w:p>
    <w:bookmarkEnd w:id="215"/>
    <w:bookmarkStart w:name="z239" w:id="21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6"/>
    <w:bookmarkStart w:name="z240" w:id="217"/>
    <w:p>
      <w:pPr>
        <w:spacing w:after="0"/>
        <w:ind w:left="0"/>
        <w:jc w:val="both"/>
      </w:pPr>
      <w:r>
        <w:rPr>
          <w:rFonts w:ascii="Times New Roman"/>
          <w:b w:val="false"/>
          <w:i w:val="false"/>
          <w:color w:val="000000"/>
          <w:sz w:val="28"/>
        </w:rPr>
        <w:t xml:space="preserve">
      трансферттер түсімі – 83511 мың теңге; </w:t>
      </w:r>
    </w:p>
    <w:bookmarkEnd w:id="217"/>
    <w:bookmarkStart w:name="z241" w:id="218"/>
    <w:p>
      <w:pPr>
        <w:spacing w:after="0"/>
        <w:ind w:left="0"/>
        <w:jc w:val="both"/>
      </w:pPr>
      <w:r>
        <w:rPr>
          <w:rFonts w:ascii="Times New Roman"/>
          <w:b w:val="false"/>
          <w:i w:val="false"/>
          <w:color w:val="000000"/>
          <w:sz w:val="28"/>
        </w:rPr>
        <w:t>
      2) шығындар – 511264 мың теңге;</w:t>
      </w:r>
    </w:p>
    <w:bookmarkEnd w:id="218"/>
    <w:bookmarkStart w:name="z242" w:id="219"/>
    <w:p>
      <w:pPr>
        <w:spacing w:after="0"/>
        <w:ind w:left="0"/>
        <w:jc w:val="both"/>
      </w:pPr>
      <w:r>
        <w:rPr>
          <w:rFonts w:ascii="Times New Roman"/>
          <w:b w:val="false"/>
          <w:i w:val="false"/>
          <w:color w:val="000000"/>
          <w:sz w:val="28"/>
        </w:rPr>
        <w:t>
      3) таза бюджеттік кредиттеу – 0 мың теңге, оның ішінде:</w:t>
      </w:r>
    </w:p>
    <w:bookmarkEnd w:id="219"/>
    <w:bookmarkStart w:name="z243" w:id="220"/>
    <w:p>
      <w:pPr>
        <w:spacing w:after="0"/>
        <w:ind w:left="0"/>
        <w:jc w:val="both"/>
      </w:pPr>
      <w:r>
        <w:rPr>
          <w:rFonts w:ascii="Times New Roman"/>
          <w:b w:val="false"/>
          <w:i w:val="false"/>
          <w:color w:val="000000"/>
          <w:sz w:val="28"/>
        </w:rPr>
        <w:t>
      бюджеттік кредиттер – 0 мың теңге;</w:t>
      </w:r>
    </w:p>
    <w:bookmarkEnd w:id="220"/>
    <w:bookmarkStart w:name="z244" w:id="221"/>
    <w:p>
      <w:pPr>
        <w:spacing w:after="0"/>
        <w:ind w:left="0"/>
        <w:jc w:val="both"/>
      </w:pPr>
      <w:r>
        <w:rPr>
          <w:rFonts w:ascii="Times New Roman"/>
          <w:b w:val="false"/>
          <w:i w:val="false"/>
          <w:color w:val="000000"/>
          <w:sz w:val="28"/>
        </w:rPr>
        <w:t>
      бюджеттік кредиттерді өтеу – 0 мың теңге;</w:t>
      </w:r>
    </w:p>
    <w:bookmarkEnd w:id="221"/>
    <w:bookmarkStart w:name="z245" w:id="22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2"/>
    <w:bookmarkStart w:name="z246" w:id="223"/>
    <w:p>
      <w:pPr>
        <w:spacing w:after="0"/>
        <w:ind w:left="0"/>
        <w:jc w:val="both"/>
      </w:pPr>
      <w:r>
        <w:rPr>
          <w:rFonts w:ascii="Times New Roman"/>
          <w:b w:val="false"/>
          <w:i w:val="false"/>
          <w:color w:val="000000"/>
          <w:sz w:val="28"/>
        </w:rPr>
        <w:t>
      қаржы активтерін сатып алу – 0 мың теңге;</w:t>
      </w:r>
    </w:p>
    <w:bookmarkEnd w:id="223"/>
    <w:bookmarkStart w:name="z247" w:id="22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4"/>
    <w:bookmarkStart w:name="z248" w:id="225"/>
    <w:p>
      <w:pPr>
        <w:spacing w:after="0"/>
        <w:ind w:left="0"/>
        <w:jc w:val="both"/>
      </w:pPr>
      <w:r>
        <w:rPr>
          <w:rFonts w:ascii="Times New Roman"/>
          <w:b w:val="false"/>
          <w:i w:val="false"/>
          <w:color w:val="000000"/>
          <w:sz w:val="28"/>
        </w:rPr>
        <w:t>
      5) бюджет тапшылығы (профициті) – -416314 мың теңге;</w:t>
      </w:r>
    </w:p>
    <w:bookmarkEnd w:id="225"/>
    <w:bookmarkStart w:name="z249" w:id="226"/>
    <w:p>
      <w:pPr>
        <w:spacing w:after="0"/>
        <w:ind w:left="0"/>
        <w:jc w:val="both"/>
      </w:pPr>
      <w:r>
        <w:rPr>
          <w:rFonts w:ascii="Times New Roman"/>
          <w:b w:val="false"/>
          <w:i w:val="false"/>
          <w:color w:val="000000"/>
          <w:sz w:val="28"/>
        </w:rPr>
        <w:t>
      6) бюджет тапшылығын қаржыландыру (профицитін пайдалану) – 416314 мың теңге.</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Бәйтерек ауылдық округі 2020 жылға:</w:t>
      </w:r>
    </w:p>
    <w:bookmarkStart w:name="z251" w:id="227"/>
    <w:p>
      <w:pPr>
        <w:spacing w:after="0"/>
        <w:ind w:left="0"/>
        <w:jc w:val="both"/>
      </w:pPr>
      <w:r>
        <w:rPr>
          <w:rFonts w:ascii="Times New Roman"/>
          <w:b w:val="false"/>
          <w:i w:val="false"/>
          <w:color w:val="000000"/>
          <w:sz w:val="28"/>
        </w:rPr>
        <w:t xml:space="preserve">
      кірістер – 428692 мың теңге, оның ішінде: </w:t>
      </w:r>
    </w:p>
    <w:bookmarkEnd w:id="227"/>
    <w:bookmarkStart w:name="z252" w:id="228"/>
    <w:p>
      <w:pPr>
        <w:spacing w:after="0"/>
        <w:ind w:left="0"/>
        <w:jc w:val="both"/>
      </w:pPr>
      <w:r>
        <w:rPr>
          <w:rFonts w:ascii="Times New Roman"/>
          <w:b w:val="false"/>
          <w:i w:val="false"/>
          <w:color w:val="000000"/>
          <w:sz w:val="28"/>
        </w:rPr>
        <w:t>
      салықтық түсімдер – 33414 мың теңге;</w:t>
      </w:r>
    </w:p>
    <w:bookmarkEnd w:id="228"/>
    <w:bookmarkStart w:name="z253" w:id="229"/>
    <w:p>
      <w:pPr>
        <w:spacing w:after="0"/>
        <w:ind w:left="0"/>
        <w:jc w:val="both"/>
      </w:pPr>
      <w:r>
        <w:rPr>
          <w:rFonts w:ascii="Times New Roman"/>
          <w:b w:val="false"/>
          <w:i w:val="false"/>
          <w:color w:val="000000"/>
          <w:sz w:val="28"/>
        </w:rPr>
        <w:t>
      салықтық емес түсімдер – 148 мың теңге;</w:t>
      </w:r>
    </w:p>
    <w:bookmarkEnd w:id="229"/>
    <w:bookmarkStart w:name="z254" w:id="2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0"/>
    <w:bookmarkStart w:name="z255" w:id="231"/>
    <w:p>
      <w:pPr>
        <w:spacing w:after="0"/>
        <w:ind w:left="0"/>
        <w:jc w:val="both"/>
      </w:pPr>
      <w:r>
        <w:rPr>
          <w:rFonts w:ascii="Times New Roman"/>
          <w:b w:val="false"/>
          <w:i w:val="false"/>
          <w:color w:val="000000"/>
          <w:sz w:val="28"/>
        </w:rPr>
        <w:t xml:space="preserve">
      трансферттер түсімі – 395130 мың теңге; </w:t>
      </w:r>
    </w:p>
    <w:bookmarkEnd w:id="231"/>
    <w:bookmarkStart w:name="z256" w:id="232"/>
    <w:p>
      <w:pPr>
        <w:spacing w:after="0"/>
        <w:ind w:left="0"/>
        <w:jc w:val="both"/>
      </w:pPr>
      <w:r>
        <w:rPr>
          <w:rFonts w:ascii="Times New Roman"/>
          <w:b w:val="false"/>
          <w:i w:val="false"/>
          <w:color w:val="000000"/>
          <w:sz w:val="28"/>
        </w:rPr>
        <w:t>
      2) шығындар – 588650 мың теңге;</w:t>
      </w:r>
    </w:p>
    <w:bookmarkEnd w:id="232"/>
    <w:bookmarkStart w:name="z257" w:id="233"/>
    <w:p>
      <w:pPr>
        <w:spacing w:after="0"/>
        <w:ind w:left="0"/>
        <w:jc w:val="both"/>
      </w:pPr>
      <w:r>
        <w:rPr>
          <w:rFonts w:ascii="Times New Roman"/>
          <w:b w:val="false"/>
          <w:i w:val="false"/>
          <w:color w:val="000000"/>
          <w:sz w:val="28"/>
        </w:rPr>
        <w:t>
      3) таза бюджеттік кредиттеу – 0 мың теңге, оның ішінде:</w:t>
      </w:r>
    </w:p>
    <w:bookmarkEnd w:id="233"/>
    <w:bookmarkStart w:name="z258" w:id="234"/>
    <w:p>
      <w:pPr>
        <w:spacing w:after="0"/>
        <w:ind w:left="0"/>
        <w:jc w:val="both"/>
      </w:pPr>
      <w:r>
        <w:rPr>
          <w:rFonts w:ascii="Times New Roman"/>
          <w:b w:val="false"/>
          <w:i w:val="false"/>
          <w:color w:val="000000"/>
          <w:sz w:val="28"/>
        </w:rPr>
        <w:t>
      бюджеттік кредиттер – 0 мың теңге;</w:t>
      </w:r>
    </w:p>
    <w:bookmarkEnd w:id="234"/>
    <w:bookmarkStart w:name="z259" w:id="235"/>
    <w:p>
      <w:pPr>
        <w:spacing w:after="0"/>
        <w:ind w:left="0"/>
        <w:jc w:val="both"/>
      </w:pPr>
      <w:r>
        <w:rPr>
          <w:rFonts w:ascii="Times New Roman"/>
          <w:b w:val="false"/>
          <w:i w:val="false"/>
          <w:color w:val="000000"/>
          <w:sz w:val="28"/>
        </w:rPr>
        <w:t>
      бюджеттік кредиттерді өтеу – 0 мың теңге;</w:t>
      </w:r>
    </w:p>
    <w:bookmarkEnd w:id="235"/>
    <w:bookmarkStart w:name="z260" w:id="23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6"/>
    <w:bookmarkStart w:name="z261" w:id="237"/>
    <w:p>
      <w:pPr>
        <w:spacing w:after="0"/>
        <w:ind w:left="0"/>
        <w:jc w:val="both"/>
      </w:pPr>
      <w:r>
        <w:rPr>
          <w:rFonts w:ascii="Times New Roman"/>
          <w:b w:val="false"/>
          <w:i w:val="false"/>
          <w:color w:val="000000"/>
          <w:sz w:val="28"/>
        </w:rPr>
        <w:t>
      қаржы активтерін сатып алу – 0 мың теңге;</w:t>
      </w:r>
    </w:p>
    <w:bookmarkEnd w:id="237"/>
    <w:bookmarkStart w:name="z262" w:id="23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8"/>
    <w:bookmarkStart w:name="z263" w:id="239"/>
    <w:p>
      <w:pPr>
        <w:spacing w:after="0"/>
        <w:ind w:left="0"/>
        <w:jc w:val="both"/>
      </w:pPr>
      <w:r>
        <w:rPr>
          <w:rFonts w:ascii="Times New Roman"/>
          <w:b w:val="false"/>
          <w:i w:val="false"/>
          <w:color w:val="000000"/>
          <w:sz w:val="28"/>
        </w:rPr>
        <w:t>
      5) бюджет тапшылығы (профициті) – -159958 мың теңге;</w:t>
      </w:r>
    </w:p>
    <w:bookmarkEnd w:id="239"/>
    <w:bookmarkStart w:name="z264" w:id="240"/>
    <w:p>
      <w:pPr>
        <w:spacing w:after="0"/>
        <w:ind w:left="0"/>
        <w:jc w:val="both"/>
      </w:pPr>
      <w:r>
        <w:rPr>
          <w:rFonts w:ascii="Times New Roman"/>
          <w:b w:val="false"/>
          <w:i w:val="false"/>
          <w:color w:val="000000"/>
          <w:sz w:val="28"/>
        </w:rPr>
        <w:t>
      6) бюджет тапшылығын қаржыландыру (профицитін пайдалану) – 159958 мың теңге.</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Сазтерек ауылдық округі 2020 жылға:</w:t>
      </w:r>
    </w:p>
    <w:bookmarkStart w:name="z266" w:id="241"/>
    <w:p>
      <w:pPr>
        <w:spacing w:after="0"/>
        <w:ind w:left="0"/>
        <w:jc w:val="both"/>
      </w:pPr>
      <w:r>
        <w:rPr>
          <w:rFonts w:ascii="Times New Roman"/>
          <w:b w:val="false"/>
          <w:i w:val="false"/>
          <w:color w:val="000000"/>
          <w:sz w:val="28"/>
        </w:rPr>
        <w:t xml:space="preserve">
      кірістер – 73460 мың теңге, оның ішінде: </w:t>
      </w:r>
    </w:p>
    <w:bookmarkEnd w:id="241"/>
    <w:bookmarkStart w:name="z267" w:id="242"/>
    <w:p>
      <w:pPr>
        <w:spacing w:after="0"/>
        <w:ind w:left="0"/>
        <w:jc w:val="both"/>
      </w:pPr>
      <w:r>
        <w:rPr>
          <w:rFonts w:ascii="Times New Roman"/>
          <w:b w:val="false"/>
          <w:i w:val="false"/>
          <w:color w:val="000000"/>
          <w:sz w:val="28"/>
        </w:rPr>
        <w:t>
      салықтық түсімдер – 2279 мың теңге;</w:t>
      </w:r>
    </w:p>
    <w:bookmarkEnd w:id="242"/>
    <w:bookmarkStart w:name="z268" w:id="243"/>
    <w:p>
      <w:pPr>
        <w:spacing w:after="0"/>
        <w:ind w:left="0"/>
        <w:jc w:val="both"/>
      </w:pPr>
      <w:r>
        <w:rPr>
          <w:rFonts w:ascii="Times New Roman"/>
          <w:b w:val="false"/>
          <w:i w:val="false"/>
          <w:color w:val="000000"/>
          <w:sz w:val="28"/>
        </w:rPr>
        <w:t>
      салықтық емес түсімдер – 0 мың теңге;</w:t>
      </w:r>
    </w:p>
    <w:bookmarkEnd w:id="243"/>
    <w:bookmarkStart w:name="z269" w:id="24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4"/>
    <w:bookmarkStart w:name="z270" w:id="245"/>
    <w:p>
      <w:pPr>
        <w:spacing w:after="0"/>
        <w:ind w:left="0"/>
        <w:jc w:val="both"/>
      </w:pPr>
      <w:r>
        <w:rPr>
          <w:rFonts w:ascii="Times New Roman"/>
          <w:b w:val="false"/>
          <w:i w:val="false"/>
          <w:color w:val="000000"/>
          <w:sz w:val="28"/>
        </w:rPr>
        <w:t xml:space="preserve">
      трансферттер түсімі – 71181 мың теңге; </w:t>
      </w:r>
    </w:p>
    <w:bookmarkEnd w:id="245"/>
    <w:bookmarkStart w:name="z271" w:id="246"/>
    <w:p>
      <w:pPr>
        <w:spacing w:after="0"/>
        <w:ind w:left="0"/>
        <w:jc w:val="both"/>
      </w:pPr>
      <w:r>
        <w:rPr>
          <w:rFonts w:ascii="Times New Roman"/>
          <w:b w:val="false"/>
          <w:i w:val="false"/>
          <w:color w:val="000000"/>
          <w:sz w:val="28"/>
        </w:rPr>
        <w:t>
      2) шығындар – 156825 мың теңге;</w:t>
      </w:r>
    </w:p>
    <w:bookmarkEnd w:id="246"/>
    <w:bookmarkStart w:name="z272" w:id="247"/>
    <w:p>
      <w:pPr>
        <w:spacing w:after="0"/>
        <w:ind w:left="0"/>
        <w:jc w:val="both"/>
      </w:pPr>
      <w:r>
        <w:rPr>
          <w:rFonts w:ascii="Times New Roman"/>
          <w:b w:val="false"/>
          <w:i w:val="false"/>
          <w:color w:val="000000"/>
          <w:sz w:val="28"/>
        </w:rPr>
        <w:t>
      3) таза бюджеттік кредиттеу – 0 мың теңге, оның ішінде:</w:t>
      </w:r>
    </w:p>
    <w:bookmarkEnd w:id="247"/>
    <w:bookmarkStart w:name="z273" w:id="248"/>
    <w:p>
      <w:pPr>
        <w:spacing w:after="0"/>
        <w:ind w:left="0"/>
        <w:jc w:val="both"/>
      </w:pPr>
      <w:r>
        <w:rPr>
          <w:rFonts w:ascii="Times New Roman"/>
          <w:b w:val="false"/>
          <w:i w:val="false"/>
          <w:color w:val="000000"/>
          <w:sz w:val="28"/>
        </w:rPr>
        <w:t>
      бюджеттік кредиттер – 0 мың теңге;</w:t>
      </w:r>
    </w:p>
    <w:bookmarkEnd w:id="248"/>
    <w:bookmarkStart w:name="z274" w:id="249"/>
    <w:p>
      <w:pPr>
        <w:spacing w:after="0"/>
        <w:ind w:left="0"/>
        <w:jc w:val="both"/>
      </w:pPr>
      <w:r>
        <w:rPr>
          <w:rFonts w:ascii="Times New Roman"/>
          <w:b w:val="false"/>
          <w:i w:val="false"/>
          <w:color w:val="000000"/>
          <w:sz w:val="28"/>
        </w:rPr>
        <w:t>
      бюджеттік кредиттерді өтеу – 0 мың теңге;</w:t>
      </w:r>
    </w:p>
    <w:bookmarkEnd w:id="249"/>
    <w:bookmarkStart w:name="z275" w:id="25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50"/>
    <w:bookmarkStart w:name="z276" w:id="251"/>
    <w:p>
      <w:pPr>
        <w:spacing w:after="0"/>
        <w:ind w:left="0"/>
        <w:jc w:val="both"/>
      </w:pPr>
      <w:r>
        <w:rPr>
          <w:rFonts w:ascii="Times New Roman"/>
          <w:b w:val="false"/>
          <w:i w:val="false"/>
          <w:color w:val="000000"/>
          <w:sz w:val="28"/>
        </w:rPr>
        <w:t>
      қаржы активтерін сатып алу – 0 мың теңге;</w:t>
      </w:r>
    </w:p>
    <w:bookmarkEnd w:id="251"/>
    <w:bookmarkStart w:name="z277" w:id="25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2"/>
    <w:bookmarkStart w:name="z278" w:id="253"/>
    <w:p>
      <w:pPr>
        <w:spacing w:after="0"/>
        <w:ind w:left="0"/>
        <w:jc w:val="both"/>
      </w:pPr>
      <w:r>
        <w:rPr>
          <w:rFonts w:ascii="Times New Roman"/>
          <w:b w:val="false"/>
          <w:i w:val="false"/>
          <w:color w:val="000000"/>
          <w:sz w:val="28"/>
        </w:rPr>
        <w:t>
      5) бюджет тапшылығы (профициті) – -83365 мың теңге;</w:t>
      </w:r>
    </w:p>
    <w:bookmarkEnd w:id="253"/>
    <w:bookmarkStart w:name="z279" w:id="254"/>
    <w:p>
      <w:pPr>
        <w:spacing w:after="0"/>
        <w:ind w:left="0"/>
        <w:jc w:val="both"/>
      </w:pPr>
      <w:r>
        <w:rPr>
          <w:rFonts w:ascii="Times New Roman"/>
          <w:b w:val="false"/>
          <w:i w:val="false"/>
          <w:color w:val="000000"/>
          <w:sz w:val="28"/>
        </w:rPr>
        <w:t>
      6) бюджет тапшылығын қаржыландыру (профицитін пайдалану) – 83365 мың теңге.</w:t>
      </w:r>
    </w:p>
    <w:bookmarkEnd w:id="254"/>
    <w:bookmarkStart w:name="z280" w:id="25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55"/>
    <w:bookmarkStart w:name="z281" w:id="256"/>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56"/>
    <w:bookmarkStart w:name="z282" w:id="25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2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2020 жылғы 27 сәуірдегі № 65-2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60-2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452"/>
        <w:gridCol w:w="372"/>
        <w:gridCol w:w="3044"/>
        <w:gridCol w:w="1259"/>
        <w:gridCol w:w="937"/>
        <w:gridCol w:w="937"/>
        <w:gridCol w:w="937"/>
        <w:gridCol w:w="937"/>
        <w:gridCol w:w="1098"/>
        <w:gridCol w:w="937"/>
        <w:gridCol w:w="10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116717</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215"/>
        <w:gridCol w:w="1215"/>
        <w:gridCol w:w="1037"/>
        <w:gridCol w:w="1037"/>
        <w:gridCol w:w="1215"/>
        <w:gridCol w:w="1215"/>
        <w:gridCol w:w="1037"/>
        <w:gridCol w:w="1216"/>
        <w:gridCol w:w="1039"/>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641394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13"/>
        <w:gridCol w:w="613"/>
        <w:gridCol w:w="1740"/>
        <w:gridCol w:w="1366"/>
        <w:gridCol w:w="1096"/>
        <w:gridCol w:w="1096"/>
        <w:gridCol w:w="1097"/>
        <w:gridCol w:w="936"/>
        <w:gridCol w:w="1097"/>
        <w:gridCol w:w="1097"/>
        <w:gridCol w:w="1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455681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1872026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1148624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395681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395681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395681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61"/>
        <w:gridCol w:w="1165"/>
        <w:gridCol w:w="1165"/>
        <w:gridCol w:w="1010"/>
        <w:gridCol w:w="1165"/>
        <w:gridCol w:w="1218"/>
        <w:gridCol w:w="1061"/>
        <w:gridCol w:w="1166"/>
        <w:gridCol w:w="1166"/>
        <w:gridCol w:w="1062"/>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859592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1125485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156825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372449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372449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