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8d1c" w14:textId="f118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Тараз қалалық мәслихатының 2019 жылғы 20 желтоқсандағы №54-3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23 желтоқсандағы № 66-4 шешімі. Жамбыл облысының Әділет департаментінде 2020 жылғы 28 желтоқсанда № 4861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Тараз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31желтоқсанында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"72 898 985" сандары "72 737 341"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"12 309 666" сандары "12 198 356"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"162 719" сандары "170 652"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"5 371 117" сандары "5 312 850"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"91 774 793" сандары "91 613 149"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"579 822" сандары "457 651" сандарымен ауыстырылсын.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 шешіміне 1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12198356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775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91613149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39825510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5142553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27866290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27045036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38847806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23243492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6794235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-19542791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0"/>
        <w:gridCol w:w="1822"/>
        <w:gridCol w:w="6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