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0adc" w14:textId="1190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Тараз қалалық мәслихатының 2016 жылғы 28 қыркүйектегі №9-5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2020 жылғы 21 тамыздағы № 61-5 шешімі. Жамбыл облысының Әділет департаментінде 2020 жылғы 2 қыркүйекте № 4715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Қазақстан Республикасының 2002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бұйрығына, "Қазақстан Республикасы Үкіметінің кейбір шешімдерінің күші жойылды деп тану туралы" Қазақстан Республикасы Үкіметінің 2020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Тараз қалалық мәслихатының 2016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Қазақстан Республикасы нормативтік құқықтық актілерінің эталондық бақылау банкінде 2017 жылдың 28 қазанында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2-тармағының 3)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>үшінші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қалалық мәслихатының білім беру, денсаулық сақтау, мәдениет, жастар саясаты және әлеуметтік орта жөніндегі тұрақты комиссиясына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Мырза-Ғали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