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4687" w14:textId="b9a4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2020 жылға орта білім беруге мемлекеттік білім беру тапсырысын бекіту туралы" Тараз қаласы әкімдігінің 2019 жылғы 27 желтоқсандағы № 4523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2020 жылғы 24 сәуірдегі № 1428 қаулысы. Жамбыл облысының Әділет департаментінде 2020 жылғы 24 сәуірде № 4584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2020 жылға орта білім беруге мемлекеттік білім беру тапсырысын бекіту туралы" Тараз қаласы әкімдігінің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2019 жылдың 30 желтоқсанында жарияланған)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білім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 Олжабайға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