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e156" w14:textId="ccfe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қалалық мәслихатының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2020 жылғы 27 наурыздағы № 55-6 шешімі. Жамбыл облысының Әділет департаментінде 2020 жылғы 6 сәуірде № 4544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Тараз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мәслихатының кейбір шешімдерінің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Тараз қалалық мәслихатының бюджет және қаланың әлеуметтік-экономикалық дамуы жөніндегі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Тараз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қалалық мәслихатының күші жойылды деп танылған шешімдердің тізбесі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"Тараз қаласы бойынша табысы аз отбасыларына (азаматтарға) тұрын үй көмегін көрсету Қағидаларын бекіту туралы" Тараз қалалық мәслихатының 2016 жылғы 28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11-4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актілердің мемлекеттік тіркеу тізілімінде 2016 жылғы 12 желтоқсанда </w:t>
      </w:r>
      <w:r>
        <w:rPr>
          <w:rFonts w:ascii="Times New Roman"/>
          <w:b w:val="false"/>
          <w:i w:val="false"/>
          <w:color w:val="000000"/>
          <w:sz w:val="28"/>
        </w:rPr>
        <w:t>№ 3252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электрондық түрде 2016 жылдың 27 желтоқсанда Қазақстан Республикасы нормативтік құқықтық актілерінің эталондық бақылау банкінде жарияланған);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"Пайдаланылмайтын ауыл шаруашылығы мақсатындағы жерлерге бірыңғай жер салығының мөлшерлемелерін арттыру туралы" Тараз қалалық мәслихатының 2018 жылғы 24 мамырдағы </w:t>
      </w:r>
      <w:r>
        <w:rPr>
          <w:rFonts w:ascii="Times New Roman"/>
          <w:b w:val="false"/>
          <w:i w:val="false"/>
          <w:color w:val="000000"/>
          <w:sz w:val="28"/>
        </w:rPr>
        <w:t>№ 31-5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актілердің мемлекеттік тіркеу тізілімінде 2018 жылғы 6 маусымда </w:t>
      </w:r>
      <w:r>
        <w:rPr>
          <w:rFonts w:ascii="Times New Roman"/>
          <w:b w:val="false"/>
          <w:i w:val="false"/>
          <w:color w:val="000000"/>
          <w:sz w:val="28"/>
        </w:rPr>
        <w:t>№ 3852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электрондық түрде 2018 жылдың 18 маусымында Қазақстан Республикасы нормативтік құқықтық актілерінің эталондық бақылау банкінде жарияланған);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"Тараз қаласы бойынша біріңғай тіркелген салық мөлшерлемелерін белгілеу туралы" Тараз қалалық мәслихатының 2018 жылғы 10 тамыздағы </w:t>
      </w:r>
      <w:r>
        <w:rPr>
          <w:rFonts w:ascii="Times New Roman"/>
          <w:b w:val="false"/>
          <w:i w:val="false"/>
          <w:color w:val="000000"/>
          <w:sz w:val="28"/>
        </w:rPr>
        <w:t>№ 34-4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актілердің мемлекеттік тіркеу тізілімінде 2018 жылғы 22 тамызда </w:t>
      </w:r>
      <w:r>
        <w:rPr>
          <w:rFonts w:ascii="Times New Roman"/>
          <w:b w:val="false"/>
          <w:i w:val="false"/>
          <w:color w:val="000000"/>
          <w:sz w:val="28"/>
        </w:rPr>
        <w:t>№ 3930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электрондық түрде 2018 жылдың 29 тамызында Қазақстан Республикасы нормативтік құқықтық актілерінің эталондық бақылау банкінде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