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7142" w14:textId="b53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2020 жылғы 18 ақпандағы № 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3 желтоқсандағы № 271 қаулысы. Жамбыл облысының Әділет департаментінде 2020 жылғы 4 желтоқсанда № 4821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2020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20 ақпанында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Б.Нығмашевқа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(жергілікті бюджет қаражаты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6066"/>
        <w:gridCol w:w="2476"/>
        <w:gridCol w:w="2923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  <w:bookmarkEnd w:id="1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малдың тауарлық аналық басы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299,88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 ірі қара малдың асыл тұқымды аналық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16 881,787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қаражат есебінен: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45 258,465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31 950,45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79 967,84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қызметтерін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1985,906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119 154,36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14999,59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(республикалық бюджет қаражаты есебінен)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351"/>
        <w:gridCol w:w="2339"/>
        <w:gridCol w:w="282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 (бас, тонна миллион дана)</w:t>
            </w:r>
          </w:p>
          <w:bookmarkEnd w:id="12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асыл тұқымды аналық басы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Қойлардың тауарлық аналық басы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Мақұлданған өтінімдер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сатып алу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600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 бастан басталатын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84 195,24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