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d0b2" w14:textId="3fbd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аумағында карантиндік режимді енгізе отырып, карантинді аймақты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2020 жылғы 29 қазандағы № 252 қаулысы. Жамбыл облысының Әділет департаментінде 2020 жылғы 30 қазанда № 4782 болып тіркелді. Күші жойылды - Жамбыл облысы әкімдігінің 2023 жылғы 20 сәуірдегі № 62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20.04.2023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"Өсімдіктер карантині туралы" Қазақстан Республикасының 1999 жылғы 11 ақпандағы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 Ауыл шаруашылығы министрлігі Агроөнеркәсіптік кешендегі мемлекеттік инспекция комитетінің Жамбыл облыстық аумақтық инспекциясы" мемлекеттік мекемесінің (бұдан әрі - Инспекция) 2020 жылғы 9 қыркүйектегі № 6-3-5/656 ұсынысы негізінде Жамбыл облысының әкімдігі ҚАУЛЫ ЕТЕДІ: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аумағында залалданған алқаптар көлемінде карантиндік режимді енгізе отырып, карантин аймағы белгіленсін.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4 -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 әкімдігінің кейбір қаулыларының күші жойылды деп танылсын.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Инспекция, аудан әкімдері және "Жамбыл облысы әкімдігінің ауыл шаруашылығы басқармасы" коммуналдық мемлекеттік мекемесі (бұдан әрі - Басқарма) заңнамада белгіленген тәртіппен осы қаулыдан туындайтын шараларды қабылдасын.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Басқарма заңнамада белгіленген тәртіппен: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жіберуді;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 қамтамасыз етсін.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облыс әкімінің орынбасары Б. Нығмашевқа жүктелсін.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 облысының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қаулысына 1 - қосымша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аумағында жатаған у кекіремен (Acroptilon repens D.C.) зақымданған алқаптар көлемінде карантин режимі енгізілген карантин аймағы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Жамбыл облысы әкімдігінің 16.09.2022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округтердің және қалалардың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тиесілігі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Зақымданған алаң,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"Жамбыл"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"Үшбұлақ"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"Ақжол"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"Ақшолақ"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"Жетібай"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 әкімдігінің тұрғын үй-комуналдық шаруашылық, жолаушылар көлігі және автомобиль жолдары бөлімі"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Түймекент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"Түймекент-2030"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"Достық-99"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"Қанағат"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"Ынтымақ-2004"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"Рахымбек"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"Шайқорық"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Көлқайнар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"Жамбыл облысы әкімдігінің жолаушылар көлігі және автомобиль жолдары басқармасы" коммуналдық мемлекеттік мекемесі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Полатқосшы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"Жібек жолы"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"Агропродхлебснаб"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"Н. Байдалиев" жеке кәсіпкер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"Боранды"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"Сұрым"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"Мамедов" жеке кәсіпкер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Ауқатты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"Қордай ауданы әкімдігінің тұрғын үй-коммуналдық шаруашылық, жолаушылар көлігі және автомобиль жолдары бөлімі"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басқармасы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Бетқайнар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 Жамбыл облысы Қордай аудандық ДЭУ-34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"Нұрал"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"Мақұлбаев"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басқармасы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 Жамбыл облысы Қордай аудандық ДӘУ-34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 Жамбыл облысы Қордай аудандық ДЭУ-34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басқармасы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"Төлендиев"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басқармасы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"Қордай-Афион"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"Шолпан"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"Самғау"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"Сарыбұлақ"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"Благовещенка"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басқармасы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"Меркі" Асыл тұқымды зауыты" акционерлік қоғамы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"Азербайжан"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қоғамы"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"Ринат"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"Бөлекбай"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қоғамы"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"Бағжан"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"Бахор"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"Ақпейіл"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"Бабалы"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"Екпін-С"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қоғамы"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қоғамы"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"Әмір"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"Нұржас"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Қарабөгет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"Игілік" өндірістік кооперативі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Берікқара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қоғамы"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"Нартай"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қоғамы"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"Ақыртөбе"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"Ермаханбет"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қоғамы"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қоғамы"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 дала"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Көкдөнен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қоғамы"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қоғамы"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"Қарақыстақ"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"Степан"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қоғамы"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қоғамы"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"Тұрар Рысқұлов ауданы әкімдігінің тұрғын үй-коммуналдық шаруашылық, жолаушылар көлігі және автомобиль жолдары бөлімі"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Қорағаты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"Қорағаты"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"Көкірек"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нан"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"Луговое" станциясы ("Sugartrade" жауапкершілігі шектеулі серіктестігі)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"Луговое"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қоғамы"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"Шәушен"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қоғамы"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Ескішу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қоғамы"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"Тасөткел"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"Медеу"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"Югай" жеке кәсіпкер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"Кошубаева К" жеке кәсіпкер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"FruitHous"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бидай-Тараз"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Дархан" жауапкершілігі шектеулі серіктестігі (темір жол бойы)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"ТаразКөлікЖолы"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Дархан" жауапкершілігі шектеулі серіктестігі (қойма орналасқан аумағы)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"Фабрика ПОШ" жауапкершілігі шектеулі серіктестігі (темір жол бойы)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"Бердалиев" жеке тұлға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"Сергиенко" жеке кәсіпкер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"ТаразЭнергоОрталық" акционерлік қоғамы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"ТаразҚұрылысИнвест"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"ДС-ТАС"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"Fasttranzitt" жеке кәсіпкер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"Шахбос" жауапкершілігі шектеулі серіктестігі (темір жол тұйығы қойма аумағымен бірге)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"Шахбос" жауапкершілігі шектеулі серіктестігі (Бұрыл станциясынан келетін темір жол бойы)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қалалық әкімдігінің тұрғын үй-коммуналдық шаруашылық, жолаушылар көлігі және автомобиль жолдары бөлімі" коммуналдық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Тәуке хан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бойынша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15391,66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қаулысына 2 - қосымша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аумағында арам сояумен (Guscuta sp.) зақымданған алқаптар көлемінде карантин режимі енгізілген карантин аймағы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Жамбыл облысы әкімдігінің 16.09.2022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округтердің және қалалардың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тиесілігі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Зақымданған алаң,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қалаллық әкімдігінің тұрғын үй-коммуналдық шаруашылық, жолаушылар көлігі және автомобиль жолдары бөлімі"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"Erk-Oil" автокөлікке жанармай құю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"Путевое хозяйство" акционерлік қоғамы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"Мамбетов и К"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 әкімдігінің тұрғын үй-коммуналдық шаруашылық, жолаушылар көлігі және автомобиль жолдары бөлімі"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Түймекент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"Алтын-бақ"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"Дүлдүл"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Гродеково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"Сады востока"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"Шайқорық" станциясының 4 өндірістік бөлімшесі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Көлқайнар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Тоғызтарау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Ауқатты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"Қордай ауданы әкімдігінің тұрғын үй-коммуналдық шаруашылық, жолаушылар көлігі және автомобиль жолдары бөлімі"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басқармасы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басқармасы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Бетқайнар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басқармасы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басқармасы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басқармасы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басқармасы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басқармасы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ауылының көше бойлары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басқармасы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басқармасы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басқармасы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қоғамы" Жамбыл облысы Қордай аудандық ДЭУ-34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Жаңатас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Берікқара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"Қаратау"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тұрғын үй-коммуналдық шаруашылық, жолаушылар көлігі және автомобиль жолдары бөлімі"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қоғамы"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қоғамы"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Көкдөнен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қоғамы"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Қорағаты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қоғамы"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қоғамы" Жамбыл облыстық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 Сафар"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Қорағаты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"КазАвтоДор"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Тараз-Аса жолы (Тараз қаласына қарасты бөлігі)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қаласының айналмалы жолы және Тараз-Сарыкемер жолы (Тараз қаласына қарасты бөлігі)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бибі-Бектөбе-Шайқорық айналмалы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қалалық әкімдігінің тұрғын үй-коммуналдық шаруашылық, жолаушылар көлігі және автомобиль жолдары бөлімі"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даңғылының соңы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Сыпатай батыр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батыр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Қолбасшы Қойгелді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Ыбырайым Сүлейменов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Тәуке хан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Айшабибі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Пушкин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Қаратай Тұрысов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Асанбай Асқаров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Сейілхан Аққозиев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 Баласағұн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Жауғаш батыр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Шолақ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Лермонтов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бойынша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қаулысына 3 - қосымша</w:t>
            </w:r>
          </w:p>
        </w:tc>
      </w:tr>
    </w:tbl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аумағында карантиндік режимді енгізе отырып, карантин аймағы белгіленген карантиндік аурудың аудандар мен ауылдық округтар кескініндегі тізбесі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Залалдану аумағы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Жеміс ағаштарының бактериялық күйігі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(Erwinia amylovora (Burrill) Winston et al.)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қаулысына 4- қосымша</w:t>
            </w:r>
          </w:p>
        </w:tc>
      </w:tr>
    </w:tbl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әкімдігінің күші жойылған кейбір қаулыларының тізбесі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 аумағында карантиндік режимді енгізе отырып, карантинді аймақты белгілеу туралы" Жамбыл облысы әкімдігінің 2015 жылғы 31 желтоқсандағы № 335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2914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10 ақпанында "Әділет" ақпараттық - құқықтық жүйесінде жарияланған); 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"Жамбыл облысы аумағында карантиндік режимді енгізе отырып, карантинді аймақты белгілеу туралы" Жамбыл облысы әкімдігінің 2015 жылғы 31 желтоқсандағы № 335 қаулысына өзгерістер енгізу туралы" Жамбыл облысы әкімдігінің 2016 жылғы 30 мамырдағы № 179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3121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14 шілдесінде "Әділет" ақпараттық - құқықтық жүйесінде жарияланған).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қаулысына 5 - қосымша</w:t>
            </w:r>
          </w:p>
        </w:tc>
      </w:tr>
    </w:tbl>
    <w:bookmarkStart w:name="z4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аумағында тікенекті алқамен (Solanum rostratum Dun.) зақымданған алқаптар көлемінде карантин режимі енгізілген карантин аймағы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 5 –қосымшасымен толықтырылды - Жамбыл облысы әкімдігінің 16.09.2022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 мен көше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Зақымданған алаң, гектар</w:t>
            </w:r>
          </w:p>
          <w:bookmarkEnd w:id="19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жолаушылар көлігі және автомобиль жолдары басқармасы"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бойынша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