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db9" w14:textId="5a4f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26 қазандағы № 244 қаулысы. Жамбыл облысының Әділет департаментінде 2020 жылғы 30 қазанда № 4781 болып тіркелді. Күші жойылды - Жамбыл облысы әкімдігінің 2021 жылғы 17 қарашадағы № 254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17.11.2021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басым дақылдар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өсімдік шаруашылығы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басым дақылдардың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облысының әкімдігі қаулыларының күші жойылды деп танылсын: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ауыл шаруашылығы дақылдарының тiзбесі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нормаcын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5 желтоқсанында "Ақжол" газетінде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ауыл шаруашылығы дақылдарының тiзбесін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туралы" Жамбыл облысы әкімдігінің 2015 жылғы 16 қарашадағы № 274 қаулысына өзгерістер енгізу туралы" Жамбыл облысы әкімдігінің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14 желтоқсанында Қазақстан Республикасы нормативтік құқықтық актілерінің эталондық бақылау банкінде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Б.Нығмашевқа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 мен сапасын арттыруға арналған бюджет қаражатының көлемі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47"/>
        <w:gridCol w:w="1004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1 500 000 000,0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1 500 000 000,0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қазандағы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субсидиялар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782"/>
        <w:gridCol w:w="7731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