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8cdd" w14:textId="3c48c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облысының елді мекендеріндегі жасыл желектерді күтіп-ұстау және қорғау Қағидаларын бекіту туралы" Жамбыл облыстық мәслихатының 2014 жылғы 27 наурыздағы № 22-9 шешіміне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облыстық мәслихатының 2020 жылғы 15 қазандағы № 50-9 шешімі. Жамбыл облысының Әділет департаментінде 2020 жылғы 23 қазанда № 4771 болып тіркелді. Күші жойылды - Жамбыл облыстық мәслихатының 2022 жылғы 14 желтоқсандағы № 23-12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облыстық мәслихатының 14.12.2022 </w:t>
      </w:r>
      <w:r>
        <w:rPr>
          <w:rFonts w:ascii="Times New Roman"/>
          <w:b w:val="false"/>
          <w:i w:val="false"/>
          <w:color w:val="ff0000"/>
          <w:sz w:val="28"/>
        </w:rPr>
        <w:t>№ 23-12</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шешімімен.</w:t>
      </w:r>
    </w:p>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облыстық мәслихаты ШЕШІМ ҚАБЫЛДАДЫ:</w:t>
      </w:r>
    </w:p>
    <w:bookmarkStart w:name="z8" w:id="0"/>
    <w:p>
      <w:pPr>
        <w:spacing w:after="0"/>
        <w:ind w:left="0"/>
        <w:jc w:val="both"/>
      </w:pPr>
      <w:r>
        <w:rPr>
          <w:rFonts w:ascii="Times New Roman"/>
          <w:b w:val="false"/>
          <w:i w:val="false"/>
          <w:color w:val="000000"/>
          <w:sz w:val="28"/>
        </w:rPr>
        <w:t xml:space="preserve">
      1. "Жамбыл облысының елді мекендеріндегі жасыл желектерді күтіп-ұстау және қорғау Қағидаларын бекіту туралы" Жамбыл облыстық мәслихатының 2014 жылғы 27 наурыздағы </w:t>
      </w:r>
      <w:r>
        <w:rPr>
          <w:rFonts w:ascii="Times New Roman"/>
          <w:b w:val="false"/>
          <w:i w:val="false"/>
          <w:color w:val="000000"/>
          <w:sz w:val="28"/>
        </w:rPr>
        <w:t>№ 22-9</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2199</w:t>
      </w:r>
      <w:r>
        <w:rPr>
          <w:rFonts w:ascii="Times New Roman"/>
          <w:b w:val="false"/>
          <w:i w:val="false"/>
          <w:color w:val="000000"/>
          <w:sz w:val="28"/>
        </w:rPr>
        <w:t xml:space="preserve"> болып тіркелген, 2014 жылы 23 мамырда "Әділет" ақпараттық-құқықтық жүйесінде жарияланған) мынандай өзгеріс пен толықтырулар енгізілсін:</w:t>
      </w:r>
    </w:p>
    <w:bookmarkEnd w:id="0"/>
    <w:bookmarkStart w:name="z9" w:id="1"/>
    <w:p>
      <w:pPr>
        <w:spacing w:after="0"/>
        <w:ind w:left="0"/>
        <w:jc w:val="both"/>
      </w:pPr>
      <w:r>
        <w:rPr>
          <w:rFonts w:ascii="Times New Roman"/>
          <w:b w:val="false"/>
          <w:i w:val="false"/>
          <w:color w:val="000000"/>
          <w:sz w:val="28"/>
        </w:rPr>
        <w:t>
      көрсетілген шешіммен бекітілген Жамбыл облысының елді мекендеріндегі жасыл желектерді күтіп-ұстау және қорғау Қағидаларында:</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тармағы</w:t>
      </w:r>
      <w:r>
        <w:rPr>
          <w:rFonts w:ascii="Times New Roman"/>
          <w:b w:val="false"/>
          <w:i w:val="false"/>
          <w:color w:val="000000"/>
          <w:sz w:val="28"/>
        </w:rPr>
        <w:t xml:space="preserve"> жаңа редакцияда жазылсын:</w:t>
      </w:r>
    </w:p>
    <w:bookmarkStart w:name="z11" w:id="2"/>
    <w:p>
      <w:pPr>
        <w:spacing w:after="0"/>
        <w:ind w:left="0"/>
        <w:jc w:val="both"/>
      </w:pPr>
      <w:r>
        <w:rPr>
          <w:rFonts w:ascii="Times New Roman"/>
          <w:b w:val="false"/>
          <w:i w:val="false"/>
          <w:color w:val="000000"/>
          <w:sz w:val="28"/>
        </w:rPr>
        <w:t xml:space="preserve">
      "1. Осы Жамбыл облысының елді мекендердегі желектерге күтіп ұстау және қорғау Қағидалары (бұдан әрі - Қағида) 2007 жылғы 9 қаңтардағы Қазақстан Республикасының Экологиялық кодексінің 19 бабына, Қазақстан Республикасының 2014 жылғы 5 шілдедегі "Қазақстан Республикасының Әкімшілік құқық бұзушылық туралы" Кодексінің 386-бабына,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2-2 тармағына, Қазақстан Республикасының 2001 жылғы 16 шілдедегі "Қазақстан Республикасындағы сәулет, қала құрылысы және құрылыс қызметі туралы" Заңының </w:t>
      </w:r>
      <w:r>
        <w:rPr>
          <w:rFonts w:ascii="Times New Roman"/>
          <w:b w:val="false"/>
          <w:i w:val="false"/>
          <w:color w:val="000000"/>
          <w:sz w:val="28"/>
        </w:rPr>
        <w:t>21 бабына</w:t>
      </w:r>
      <w:r>
        <w:rPr>
          <w:rFonts w:ascii="Times New Roman"/>
          <w:b w:val="false"/>
          <w:i w:val="false"/>
          <w:color w:val="000000"/>
          <w:sz w:val="28"/>
        </w:rPr>
        <w:t xml:space="preserve">, Қазақстан Республикасы Ұлттық экономика министрінің 2015 жылғы 20 наурыздағы </w:t>
      </w:r>
      <w:r>
        <w:rPr>
          <w:rFonts w:ascii="Times New Roman"/>
          <w:b w:val="false"/>
          <w:i w:val="false"/>
          <w:color w:val="000000"/>
          <w:sz w:val="28"/>
        </w:rPr>
        <w:t>№ 235</w:t>
      </w:r>
      <w:r>
        <w:rPr>
          <w:rFonts w:ascii="Times New Roman"/>
          <w:b w:val="false"/>
          <w:i w:val="false"/>
          <w:color w:val="000000"/>
          <w:sz w:val="28"/>
        </w:rPr>
        <w:t xml:space="preserve"> "Жасыл екпелерді күтіп-ұстаудың және қорғаудың үлгілік қағидаларын, қалалар мен елді мекендердің аумақтарын абаттандырудың қағидаларын және "Ағаштарды кесуге рұқсат беру" мемлекеттік қызмет көрсету қағидаларын бекіту туралы" бұйрығына (нормативтік құқықтық актілерді мемлекеттік тіркеу тізілімінде 2015 жылы 29 сәуірде </w:t>
      </w:r>
      <w:r>
        <w:rPr>
          <w:rFonts w:ascii="Times New Roman"/>
          <w:b w:val="false"/>
          <w:i w:val="false"/>
          <w:color w:val="000000"/>
          <w:sz w:val="28"/>
        </w:rPr>
        <w:t>№ 10886</w:t>
      </w:r>
      <w:r>
        <w:rPr>
          <w:rFonts w:ascii="Times New Roman"/>
          <w:b w:val="false"/>
          <w:i w:val="false"/>
          <w:color w:val="000000"/>
          <w:sz w:val="28"/>
        </w:rPr>
        <w:t xml:space="preserve"> болып тіркелген, 2015 жылдың "Әділет" ақпараттық-құқықтық жүйесінде жарияланған) сәйкес әзірленді және барлық заңды және жеке тұлғалардың меншік нысандарына қарамастан Жамбыл облысының елді мекендеріндегі жасыл желектерді күтіп ұстау және қорғау тәртібін белгілейді.";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тармағы</w:t>
      </w:r>
      <w:r>
        <w:rPr>
          <w:rFonts w:ascii="Times New Roman"/>
          <w:b w:val="false"/>
          <w:i w:val="false"/>
          <w:color w:val="000000"/>
          <w:sz w:val="28"/>
        </w:rPr>
        <w:t xml:space="preserve"> 31) тармақшасымен толықтырылсын:</w:t>
      </w:r>
    </w:p>
    <w:bookmarkStart w:name="z13" w:id="3"/>
    <w:p>
      <w:pPr>
        <w:spacing w:after="0"/>
        <w:ind w:left="0"/>
        <w:jc w:val="both"/>
      </w:pPr>
      <w:r>
        <w:rPr>
          <w:rFonts w:ascii="Times New Roman"/>
          <w:b w:val="false"/>
          <w:i w:val="false"/>
          <w:color w:val="000000"/>
          <w:sz w:val="28"/>
        </w:rPr>
        <w:t>
      "31) Уәкілетті органның рұқсаты бойынша ағаштарды кесу кезінде қалпына келтірілетін ағаштарды өтемдік отырғызу он есе көлемде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тармақпен</w:t>
      </w:r>
      <w:r>
        <w:rPr>
          <w:rFonts w:ascii="Times New Roman"/>
          <w:b w:val="false"/>
          <w:i w:val="false"/>
          <w:color w:val="000000"/>
          <w:sz w:val="28"/>
        </w:rPr>
        <w:t xml:space="preserve"> толықтырылсын:</w:t>
      </w:r>
    </w:p>
    <w:bookmarkStart w:name="z15" w:id="4"/>
    <w:p>
      <w:pPr>
        <w:spacing w:after="0"/>
        <w:ind w:left="0"/>
        <w:jc w:val="both"/>
      </w:pPr>
      <w:r>
        <w:rPr>
          <w:rFonts w:ascii="Times New Roman"/>
          <w:b w:val="false"/>
          <w:i w:val="false"/>
          <w:color w:val="000000"/>
          <w:sz w:val="28"/>
        </w:rPr>
        <w:t>
      "16-1. Ағаштарды өтемдік отырғызуды заңды және жеке тұлғалар өздерінің жеке меншік жерлерінде немесе маңындағы аумақтарда өз беттерінше, ал ағаштарды мәжбүрлі түрде кесу кезінде көгалдандыруды, жасыл екпелерді күтіп-ұстауды жүзеге асыратын ұйымды қатыстыра отырып, жасыл желек кесілген жерді қайта қалпына келтіру мақсатында, ағаштарды өтемдік отырғызу он есе көлемде жүргізеді.".</w:t>
      </w:r>
    </w:p>
    <w:bookmarkEnd w:id="4"/>
    <w:bookmarkStart w:name="z16" w:id="5"/>
    <w:p>
      <w:pPr>
        <w:spacing w:after="0"/>
        <w:ind w:left="0"/>
        <w:jc w:val="both"/>
      </w:pPr>
      <w:r>
        <w:rPr>
          <w:rFonts w:ascii="Times New Roman"/>
          <w:b w:val="false"/>
          <w:i w:val="false"/>
          <w:color w:val="000000"/>
          <w:sz w:val="28"/>
        </w:rPr>
        <w:t>
      2. Осы шешімнің орындалуына бақылау жасау облыстық мәслихаттың агроөнеркәсіпті дамыту, экология және табиғатты пайдалану мәселелері жөніндегі тұрақты комиссиясына жүктелсін.</w:t>
      </w:r>
    </w:p>
    <w:bookmarkEnd w:id="5"/>
    <w:bookmarkStart w:name="z17" w:id="6"/>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маслихатының сессия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Джумабаев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облыстық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Карашолаков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