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2bc4" w14:textId="ea82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15 қазандағы № 231 қаулысы. Жамбыл облысының Әділет департаментінде 2020 жылғы 19 қазанда № 4766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Жамбыл облысы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 – 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қабылдануын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Е.Жылқыбаевқа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әкімдігінің күші жойылды деп танылған кейбір қаулыларының тізбесі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шынықтыру және спорт саласында мемлекеттік көрсетілетін қызметтер регламенттерін бекіту туралы" Жамбыл облысы әкімдігінің 2016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20 қазанында "Әділет" ақпараттық-құқықтық жүйесінде жарияланған).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"Дене шынықтыру және спорт саласында мемлекеттік көрсетілетін қызметтер регламенттерін бекіту туралы" Жамбыл облысы әкімдігінің 2017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16 қарашада "Әділет" ақпараттық-құқықтық жүйесінде жарияланған).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"Жамбыл облысы әкімдігінің кейбір қаулыларына өзгерістер енгізу туралы" Жамбыл облысы әкімдігінің 2019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4125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27 ақпанында "Әділет" ақпараттық-құқықтық жүйесінде, 2019 жылдың 10 сәуірінде электрондық түрдегі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"Дене шынықтыру және спорт саласында мемлекеттік көрсетілетін қызметтер регламенттерін бекіту туралы" Жамбыл облысы әкімдігінің 2019 жылғы 10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12 қыркүйегінде "Әділет" ақпараттық-құқықтық жүйесінде, 2019 жылдың 16 қыркүйегінде электрондық түрдегі Қазақстан Республикасының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