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293d" w14:textId="5ff2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12 қазандағы № 228 қаулысы. Жамбыл облысының Әділет департаментінде 2020 жылғы 14 қазанда № 4760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облысы әкімі аппаратының мемлекеттік көрсетілетін қызметтерді мониторингілеу бөлімі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 - ресурсында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Қ. Мәдібекке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22 тамызында "Ақ жол" газетінде жарияланған).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№ 152 қаулысына өзгерістер енгізу туралы" Жамбыл облысы әкімдігінің 2016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31 наурызында "Әділет" ақпараттық-құқықтық жүйесінде жарияланған).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№ 152 қаулысына өзгерістер енгізу туралы" Жамбыл облысы әкімдігінің 2016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23 тамызында "Әділет" ақпараттық-құқықтық жүйесінде жарияланған).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№ 152 қаулысына өзгерістер енгізу туралы" Жамбыл облысы әкімдігінің 2016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17 қаңтарында электрондық түрдегі Қазақстан Республикасы Нормативтік құқықтық актілерді эталондық бақылау банкінде жарияланған).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№ 152 қаулысына өзгерістер мен толықтыру енгізу туралы" Жамбыл облысы әкімдігінің 2017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25 қыркүйегінде электрондық түрдегі Қазақстан Республикасы Нормативтік құқықтық актілерді эталондық бақылау банкінде жарияланған).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№ 152 қаулысына өзгерістер мен толықтыру енгізу туралы" Жамбыл облысы әкімдігінің 2018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12 сәуірінде электрондық түрдегі Қазақстан Республикасы Нормативтік құқықтық актілерді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