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fa1" w14:textId="168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№ 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тамыздағы № 194 қаулысы. Жамбыл облысының Әділет департаментінде 2020 жылғы 27 тамызда № 4708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20 ақпанында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066"/>
        <w:gridCol w:w="2476"/>
        <w:gridCol w:w="292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тауарлық аналық басы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 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  <w:bookmarkEnd w:id="11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79 967,84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қызметтерін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(республикалық бюджет қаражаты есебінен)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351"/>
        <w:gridCol w:w="2339"/>
        <w:gridCol w:w="282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3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