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caf8" w14:textId="73bc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әкімдігінің 2020 жылғы 20 тамыздағы № 189 қаулысы. Жамбыл облысының Әділет департаментінде 2020 жылғы 24 тамызда № 4702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облыс әкімінің орынбасары Е.Жылқыбаевқа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2020 жылғы 20 </w:t>
            </w:r>
            <w:r>
              <w:rPr>
                <w:rFonts w:ascii="Times New Roman"/>
                <w:b w:val="false"/>
                <w:i w:val="false"/>
                <w:color w:val="000000"/>
                <w:sz w:val="20"/>
              </w:rPr>
              <w:t xml:space="preserve">тамыздағы </w:t>
            </w:r>
            <w:r>
              <w:br/>
            </w:r>
            <w:r>
              <w:rPr>
                <w:rFonts w:ascii="Times New Roman"/>
                <w:b w:val="false"/>
                <w:i w:val="false"/>
                <w:color w:val="000000"/>
                <w:sz w:val="20"/>
              </w:rPr>
              <w:t>№ 189 қаулысына қосымша</w:t>
            </w:r>
          </w:p>
        </w:tc>
      </w:tr>
    </w:tbl>
    <w:bookmarkStart w:name="z19" w:id="9"/>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9"/>
    <w:bookmarkStart w:name="z20" w:id="10"/>
    <w:p>
      <w:pPr>
        <w:spacing w:after="0"/>
        <w:ind w:left="0"/>
        <w:jc w:val="both"/>
      </w:pPr>
      <w:r>
        <w:rPr>
          <w:rFonts w:ascii="Times New Roman"/>
          <w:b w:val="false"/>
          <w:i w:val="false"/>
          <w:color w:val="000000"/>
          <w:sz w:val="28"/>
        </w:rPr>
        <w:t>
      1. "Отбасы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 (Нормативтік құқықтық актілердің мемлекеттік тіркеу тізілімінде </w:t>
      </w:r>
      <w:r>
        <w:rPr>
          <w:rFonts w:ascii="Times New Roman"/>
          <w:b w:val="false"/>
          <w:i w:val="false"/>
          <w:color w:val="000000"/>
          <w:sz w:val="28"/>
        </w:rPr>
        <w:t>№ 2711</w:t>
      </w:r>
      <w:r>
        <w:rPr>
          <w:rFonts w:ascii="Times New Roman"/>
          <w:b w:val="false"/>
          <w:i w:val="false"/>
          <w:color w:val="000000"/>
          <w:sz w:val="28"/>
        </w:rPr>
        <w:t xml:space="preserve"> болып тіркелген, 2015 жылдың 8 тамызында "Ақ Жол" газетінде жарияланған).</w:t>
      </w:r>
    </w:p>
    <w:bookmarkEnd w:id="10"/>
    <w:bookmarkStart w:name="z21" w:id="11"/>
    <w:p>
      <w:pPr>
        <w:spacing w:after="0"/>
        <w:ind w:left="0"/>
        <w:jc w:val="both"/>
      </w:pPr>
      <w:r>
        <w:rPr>
          <w:rFonts w:ascii="Times New Roman"/>
          <w:b w:val="false"/>
          <w:i w:val="false"/>
          <w:color w:val="000000"/>
          <w:sz w:val="28"/>
        </w:rPr>
        <w:t>
      2. "Отбасы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өзгерістер енгізу туралы" Жамбыл облысы әкімдігінің 2015 жылғы 31 желтоқсандағы № 332 қаулысы (Нормативтік құқықтық актілердің мемлекеттік тіркеу тізілімінде </w:t>
      </w:r>
      <w:r>
        <w:rPr>
          <w:rFonts w:ascii="Times New Roman"/>
          <w:b w:val="false"/>
          <w:i w:val="false"/>
          <w:color w:val="000000"/>
          <w:sz w:val="28"/>
        </w:rPr>
        <w:t>№ 2918</w:t>
      </w:r>
      <w:r>
        <w:rPr>
          <w:rFonts w:ascii="Times New Roman"/>
          <w:b w:val="false"/>
          <w:i w:val="false"/>
          <w:color w:val="000000"/>
          <w:sz w:val="28"/>
        </w:rPr>
        <w:t xml:space="preserve"> болып тіркелген, 2016 жылдың 12 ақпанында "Әділет" ақпараттық-құқықтық жүйесінде, 2016 жылдың 17 ақпанында электрондық түрдегі Қазақстан Республикасы Нормативтік құқықтық актілерді эталондық бақылау банкінде жарияланған).</w:t>
      </w:r>
    </w:p>
    <w:bookmarkEnd w:id="11"/>
    <w:bookmarkStart w:name="z22" w:id="12"/>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өзгерістер енгізу туралы" Жамбыл облысы әкімдігінің 2016 жылғы 31 наурыздағы № 111 қаулысы (Нормативтік құқықтық актілердің мемлекеттік тіркеу тізілімінде </w:t>
      </w:r>
      <w:r>
        <w:rPr>
          <w:rFonts w:ascii="Times New Roman"/>
          <w:b w:val="false"/>
          <w:i w:val="false"/>
          <w:color w:val="000000"/>
          <w:sz w:val="28"/>
        </w:rPr>
        <w:t>№ 3045</w:t>
      </w:r>
      <w:r>
        <w:rPr>
          <w:rFonts w:ascii="Times New Roman"/>
          <w:b w:val="false"/>
          <w:i w:val="false"/>
          <w:color w:val="000000"/>
          <w:sz w:val="28"/>
        </w:rPr>
        <w:t xml:space="preserve"> болып тіркелген, 2016 жылдың 18 мамырында "Әділет" ақпараттық-құқықтық жүйесінде, 2016 жылдың 17 мамырында электрондық түрдегі Қазақстан Республикасы Нормативтік құқықтық актілерді эталондық бақылау банкінде жарияланған).</w:t>
      </w:r>
    </w:p>
    <w:bookmarkEnd w:id="12"/>
    <w:bookmarkStart w:name="z23" w:id="13"/>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өзгерістер енгізу туралы" Жамбыл облысы әкімдігінің 2016 жылғы 25 сәуірдегі № 137 қаулысы (Нормативтік құқықтық актілердің мемлекеттік тіркеу тізілімінде </w:t>
      </w:r>
      <w:r>
        <w:rPr>
          <w:rFonts w:ascii="Times New Roman"/>
          <w:b w:val="false"/>
          <w:i w:val="false"/>
          <w:color w:val="000000"/>
          <w:sz w:val="28"/>
        </w:rPr>
        <w:t>№ 3082</w:t>
      </w:r>
      <w:r>
        <w:rPr>
          <w:rFonts w:ascii="Times New Roman"/>
          <w:b w:val="false"/>
          <w:i w:val="false"/>
          <w:color w:val="000000"/>
          <w:sz w:val="28"/>
        </w:rPr>
        <w:t xml:space="preserve"> болып тіркелген, 2016 жылдың 31 мамырында "Әділет" ақпараттық-құқықтық жүйесінде, 2016 жылдың 4 маусымында электрондық түрдегі Қазақстан Республикасы Нормативтік құқықтық актілерді эталондық бақылау банкінде жарияланған).</w:t>
      </w:r>
    </w:p>
    <w:bookmarkEnd w:id="13"/>
    <w:bookmarkStart w:name="z24" w:id="14"/>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өзгерістер мен толықтырулар енгізу туралы" Жамбыл облысы әкімдігінің 2017 жылғы 15 мамырдағы № 92 қаулысы (Нормативтік құқықтық актілердің мемлекеттік тіркеу тізілімінде </w:t>
      </w:r>
      <w:r>
        <w:rPr>
          <w:rFonts w:ascii="Times New Roman"/>
          <w:b w:val="false"/>
          <w:i w:val="false"/>
          <w:color w:val="000000"/>
          <w:sz w:val="28"/>
        </w:rPr>
        <w:t>№ 3442</w:t>
      </w:r>
      <w:r>
        <w:rPr>
          <w:rFonts w:ascii="Times New Roman"/>
          <w:b w:val="false"/>
          <w:i w:val="false"/>
          <w:color w:val="000000"/>
          <w:sz w:val="28"/>
        </w:rPr>
        <w:t xml:space="preserve"> болып тіркелген, 2017 жылдың 21 маусымында электрондық түрдегі Қазақстан Республикасы Нормативтік құқықтық актілерді эталондық бақылау банкінде жарияланған).</w:t>
      </w:r>
    </w:p>
    <w:bookmarkEnd w:id="14"/>
    <w:bookmarkStart w:name="z25" w:id="15"/>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өзгерістер мен толықтырулар енгізу туралы" Жамбыл облысы әкімдігінің 2017 жылғы 18 қыркүйектегі № 198 қаулысы (Нормативтік құқықтық актілердің мемлекеттік тіркеу тізілімінде </w:t>
      </w:r>
      <w:r>
        <w:rPr>
          <w:rFonts w:ascii="Times New Roman"/>
          <w:b w:val="false"/>
          <w:i w:val="false"/>
          <w:color w:val="000000"/>
          <w:sz w:val="28"/>
        </w:rPr>
        <w:t>№ 3542</w:t>
      </w:r>
      <w:r>
        <w:rPr>
          <w:rFonts w:ascii="Times New Roman"/>
          <w:b w:val="false"/>
          <w:i w:val="false"/>
          <w:color w:val="000000"/>
          <w:sz w:val="28"/>
        </w:rPr>
        <w:t xml:space="preserve"> болып тіркелген, 2017 жылдың 23 қазанында электрондық түрдегі Қазақстан Республикасы Нормативтік құқықтық актілерді эталондық бақылау банкінде жарияланған).</w:t>
      </w:r>
    </w:p>
    <w:bookmarkEnd w:id="15"/>
    <w:bookmarkStart w:name="z26" w:id="16"/>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регламенттерін бекіту туралы" Жамбыл облысы әкімдігінің 2015 жылғы 25 маусымдағы №133 қаулысына өзгерістер мен толықтырулар енгізу туралы" Жамбыл облысы әкімдігінің 2018 жылғы 12 наурыздағы № 33 қаулысы (Нормативтік құқықтық актілердің мемлекеттік тіркеу тізілімінде </w:t>
      </w:r>
      <w:r>
        <w:rPr>
          <w:rFonts w:ascii="Times New Roman"/>
          <w:b w:val="false"/>
          <w:i w:val="false"/>
          <w:color w:val="000000"/>
          <w:sz w:val="28"/>
        </w:rPr>
        <w:t>№ 3774</w:t>
      </w:r>
      <w:r>
        <w:rPr>
          <w:rFonts w:ascii="Times New Roman"/>
          <w:b w:val="false"/>
          <w:i w:val="false"/>
          <w:color w:val="000000"/>
          <w:sz w:val="28"/>
        </w:rPr>
        <w:t xml:space="preserve"> болып тіркелген, 2018 жылдың 24 сәуірінде электрондық түрдегі Қазақстан Республикасы Нормативтік құқықтық актілерді эталондық бақылау банкінде жарияланған).</w:t>
      </w:r>
    </w:p>
    <w:bookmarkEnd w:id="16"/>
    <w:bookmarkStart w:name="z27" w:id="17"/>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мен толықтыру енгізу туралы" Жамбыл облысы әкімдігінің 2019 жылғы 15 ақпандағы № 23 қаулысы (Нормативтік құқықтық актілердің мемлекеттік тіркеу тізілімінде </w:t>
      </w:r>
      <w:r>
        <w:rPr>
          <w:rFonts w:ascii="Times New Roman"/>
          <w:b w:val="false"/>
          <w:i w:val="false"/>
          <w:color w:val="000000"/>
          <w:sz w:val="28"/>
        </w:rPr>
        <w:t>№ 4112</w:t>
      </w:r>
      <w:r>
        <w:rPr>
          <w:rFonts w:ascii="Times New Roman"/>
          <w:b w:val="false"/>
          <w:i w:val="false"/>
          <w:color w:val="000000"/>
          <w:sz w:val="28"/>
        </w:rPr>
        <w:t xml:space="preserve"> болып тіркелген, 2019 жылдың 28 ақпанында электрондық түрдегі Қазақстан Республикасы Нормативтік құқықтық актілерді эталондық бақылау банкінде жарияланған).</w:t>
      </w:r>
    </w:p>
    <w:bookmarkEnd w:id="17"/>
    <w:bookmarkStart w:name="z28" w:id="18"/>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енгізу туралы" Жамбыл облысы әкімдігінің 2019 жылғы 10 маусымдағы № 132 қаулысы (Нормативтік құқықтық актілердің мемлекеттік тіркеу тізілімінде </w:t>
      </w:r>
      <w:r>
        <w:rPr>
          <w:rFonts w:ascii="Times New Roman"/>
          <w:b w:val="false"/>
          <w:i w:val="false"/>
          <w:color w:val="000000"/>
          <w:sz w:val="28"/>
        </w:rPr>
        <w:t>№ 4262</w:t>
      </w:r>
      <w:r>
        <w:rPr>
          <w:rFonts w:ascii="Times New Roman"/>
          <w:b w:val="false"/>
          <w:i w:val="false"/>
          <w:color w:val="000000"/>
          <w:sz w:val="28"/>
        </w:rPr>
        <w:t xml:space="preserve"> болып тіркелген, 2019 жылдың 26 маусымында электрондық түрдегі Қазақстан Республикасы Нормативтік құқықтық актілерді эталондық бақылау банкінде жарияланған).</w:t>
      </w:r>
    </w:p>
    <w:bookmarkEnd w:id="18"/>
    <w:bookmarkStart w:name="z29" w:id="19"/>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енгізу туралы" Жамбыл облысы әкімдігінің 2019 жылғы 22 қарашадағы № 268 қаулысы (Нормативтік құқықтық актілердің мемлекеттік тіркеу тізілімінде </w:t>
      </w:r>
      <w:r>
        <w:rPr>
          <w:rFonts w:ascii="Times New Roman"/>
          <w:b w:val="false"/>
          <w:i w:val="false"/>
          <w:color w:val="000000"/>
          <w:sz w:val="28"/>
        </w:rPr>
        <w:t>№ 4420</w:t>
      </w:r>
      <w:r>
        <w:rPr>
          <w:rFonts w:ascii="Times New Roman"/>
          <w:b w:val="false"/>
          <w:i w:val="false"/>
          <w:color w:val="000000"/>
          <w:sz w:val="28"/>
        </w:rPr>
        <w:t xml:space="preserve"> болып тіркелген, 2019 жылдың 29 қарашасында электрондық түрдегі Қазақстан Республикасы Нормативтік құқықтық актілерді эталондық бақылау банкінде жарияланған).</w:t>
      </w:r>
    </w:p>
    <w:bookmarkEnd w:id="19"/>
    <w:bookmarkStart w:name="z30" w:id="20"/>
    <w:p>
      <w:pPr>
        <w:spacing w:after="0"/>
        <w:ind w:left="0"/>
        <w:jc w:val="both"/>
      </w:pPr>
      <w:r>
        <w:rPr>
          <w:rFonts w:ascii="Times New Roman"/>
          <w:b w:val="false"/>
          <w:i w:val="false"/>
          <w:color w:val="000000"/>
          <w:sz w:val="28"/>
        </w:rPr>
        <w:t xml:space="preserve">
      11.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Жамбыл облысы әкімдігінің 2016 жылғы 18 қаңтардағы № 10 қаулысы (Нормативтік құқықтық актілердің мемлекеттік тіркеу тізілімінде </w:t>
      </w:r>
      <w:r>
        <w:rPr>
          <w:rFonts w:ascii="Times New Roman"/>
          <w:b w:val="false"/>
          <w:i w:val="false"/>
          <w:color w:val="000000"/>
          <w:sz w:val="28"/>
        </w:rPr>
        <w:t>№ 2942</w:t>
      </w:r>
      <w:r>
        <w:rPr>
          <w:rFonts w:ascii="Times New Roman"/>
          <w:b w:val="false"/>
          <w:i w:val="false"/>
          <w:color w:val="000000"/>
          <w:sz w:val="28"/>
        </w:rPr>
        <w:t xml:space="preserve"> болып тіркелген, 2016 жылдың 10 наурызында "Әділет" ақпараттық-құқықтық жүйесінде жарияланған).</w:t>
      </w:r>
    </w:p>
    <w:bookmarkEnd w:id="20"/>
    <w:bookmarkStart w:name="z31" w:id="21"/>
    <w:p>
      <w:pPr>
        <w:spacing w:after="0"/>
        <w:ind w:left="0"/>
        <w:jc w:val="both"/>
      </w:pPr>
      <w:r>
        <w:rPr>
          <w:rFonts w:ascii="Times New Roman"/>
          <w:b w:val="false"/>
          <w:i w:val="false"/>
          <w:color w:val="000000"/>
          <w:sz w:val="28"/>
        </w:rPr>
        <w:t xml:space="preserve">
      12. "Білім саласындағы мемлекеттік көрсетілетін қызметтер регламенттерін бекіту туралы" Жамбыл облысы әкімдігінің 2015 жылғы 21 мамырдағы № 107 қаулысы (Нормативтік құқықтық актілердің мемлекеттік тіркеу тізілімінде </w:t>
      </w:r>
      <w:r>
        <w:rPr>
          <w:rFonts w:ascii="Times New Roman"/>
          <w:b w:val="false"/>
          <w:i w:val="false"/>
          <w:color w:val="000000"/>
          <w:sz w:val="28"/>
        </w:rPr>
        <w:t>№ 2686</w:t>
      </w:r>
      <w:r>
        <w:rPr>
          <w:rFonts w:ascii="Times New Roman"/>
          <w:b w:val="false"/>
          <w:i w:val="false"/>
          <w:color w:val="000000"/>
          <w:sz w:val="28"/>
        </w:rPr>
        <w:t xml:space="preserve"> болып тіркелген, 2015 жылдың 9 шілдесінде "Ақ Жол" газетінде жарияланған).</w:t>
      </w:r>
    </w:p>
    <w:bookmarkEnd w:id="21"/>
    <w:bookmarkStart w:name="z32" w:id="22"/>
    <w:p>
      <w:pPr>
        <w:spacing w:after="0"/>
        <w:ind w:left="0"/>
        <w:jc w:val="both"/>
      </w:pPr>
      <w:r>
        <w:rPr>
          <w:rFonts w:ascii="Times New Roman"/>
          <w:b w:val="false"/>
          <w:i w:val="false"/>
          <w:color w:val="000000"/>
          <w:sz w:val="28"/>
        </w:rPr>
        <w:t xml:space="preserve">
      13. "Білім саласындағы мемлекеттік көрсетілетін қызметтер регламенттерін бекіту туралы" Жамбыл облысы әкімдігінің 2015 жылғы 21 мамырдағы № 107 қаулысына өзгерістер енгізу туралы" Жамбыл облысы әкімдігінің 2016 жылғы 31 наурыздағы № 112 қаулысы (Нормативтік құқықтық актілердің мемлекеттік тіркеу тізілімінде </w:t>
      </w:r>
      <w:r>
        <w:rPr>
          <w:rFonts w:ascii="Times New Roman"/>
          <w:b w:val="false"/>
          <w:i w:val="false"/>
          <w:color w:val="000000"/>
          <w:sz w:val="28"/>
        </w:rPr>
        <w:t>№ 3046</w:t>
      </w:r>
      <w:r>
        <w:rPr>
          <w:rFonts w:ascii="Times New Roman"/>
          <w:b w:val="false"/>
          <w:i w:val="false"/>
          <w:color w:val="000000"/>
          <w:sz w:val="28"/>
        </w:rPr>
        <w:t xml:space="preserve"> болып тіркелген, 2016 жылдың 13 мамырында "Әділет" ақпараттық-құқықтық жүйесінде және электрондық түрдегі Қазақстан Республикасы Нормативтік құқықтық актілерді эталондық бақылау банкінде жарияланған).</w:t>
      </w:r>
    </w:p>
    <w:bookmarkEnd w:id="22"/>
    <w:bookmarkStart w:name="z33" w:id="23"/>
    <w:p>
      <w:pPr>
        <w:spacing w:after="0"/>
        <w:ind w:left="0"/>
        <w:jc w:val="both"/>
      </w:pPr>
      <w:r>
        <w:rPr>
          <w:rFonts w:ascii="Times New Roman"/>
          <w:b w:val="false"/>
          <w:i w:val="false"/>
          <w:color w:val="000000"/>
          <w:sz w:val="28"/>
        </w:rPr>
        <w:t xml:space="preserve">
      14. "Білім саласындағы мемлекеттік көрсетілетін қызметтер регламенттерін бекіту туралы" Жамбыл облысы әкімдігінің 2015 жылғы 21 мамырдағы № 107 қаулысына өзгерістер мен толықтырулар енгізу туралы" Жамбыл облысы әкімдігінің 2018 жылғы 25 қаңтардағы № 16 қаулысы (Нормативтік құқықтық актілердің мемлекеттік тіркеу тізілімінде </w:t>
      </w:r>
      <w:r>
        <w:rPr>
          <w:rFonts w:ascii="Times New Roman"/>
          <w:b w:val="false"/>
          <w:i w:val="false"/>
          <w:color w:val="000000"/>
          <w:sz w:val="28"/>
        </w:rPr>
        <w:t>№ 3711</w:t>
      </w:r>
      <w:r>
        <w:rPr>
          <w:rFonts w:ascii="Times New Roman"/>
          <w:b w:val="false"/>
          <w:i w:val="false"/>
          <w:color w:val="000000"/>
          <w:sz w:val="28"/>
        </w:rPr>
        <w:t xml:space="preserve"> болып тіркелген, 2018 жылдың 3 наурызында электрондық түрдегі Қазақстан Республикасы Нормативтік құқықтық актілерді эталондық бақылау банкінде жарияланған).</w:t>
      </w:r>
    </w:p>
    <w:bookmarkEnd w:id="23"/>
    <w:bookmarkStart w:name="z34" w:id="24"/>
    <w:p>
      <w:pPr>
        <w:spacing w:after="0"/>
        <w:ind w:left="0"/>
        <w:jc w:val="both"/>
      </w:pPr>
      <w:r>
        <w:rPr>
          <w:rFonts w:ascii="Times New Roman"/>
          <w:b w:val="false"/>
          <w:i w:val="false"/>
          <w:color w:val="000000"/>
          <w:sz w:val="28"/>
        </w:rPr>
        <w:t xml:space="preserve">
      15. "Білім саласындағы мемлекеттік көрсетілетін қызметтер регламенттерін бекіту туралы" Жамбыл облысы әкімдігінің 2015 жылғы 21 мамырдағы № 107 қаулысына өзгерістер енгізу туралы" Жамбыл облысы әкімдігінің 2018 жылғы 24 мамырдағы № 96 қаулысы (Нормативтік құқықтық актілердің мемлекеттік тіркеу тізілімінде </w:t>
      </w:r>
      <w:r>
        <w:rPr>
          <w:rFonts w:ascii="Times New Roman"/>
          <w:b w:val="false"/>
          <w:i w:val="false"/>
          <w:color w:val="000000"/>
          <w:sz w:val="28"/>
        </w:rPr>
        <w:t>№ 3863</w:t>
      </w:r>
      <w:r>
        <w:rPr>
          <w:rFonts w:ascii="Times New Roman"/>
          <w:b w:val="false"/>
          <w:i w:val="false"/>
          <w:color w:val="000000"/>
          <w:sz w:val="28"/>
        </w:rPr>
        <w:t xml:space="preserve"> болып тіркелген, 2018 жылдың 27 маусымында электрондық түрдегі Қазақстан Республикасы Нормативтік құқықтық актілерді эталондық бақылау банкінде жарияланған).</w:t>
      </w:r>
    </w:p>
    <w:bookmarkEnd w:id="24"/>
    <w:bookmarkStart w:name="z35" w:id="25"/>
    <w:p>
      <w:pPr>
        <w:spacing w:after="0"/>
        <w:ind w:left="0"/>
        <w:jc w:val="both"/>
      </w:pPr>
      <w:r>
        <w:rPr>
          <w:rFonts w:ascii="Times New Roman"/>
          <w:b w:val="false"/>
          <w:i w:val="false"/>
          <w:color w:val="000000"/>
          <w:sz w:val="28"/>
        </w:rPr>
        <w:t xml:space="preserve">
      16. "Арнайы білім беру саласындағы мемлекеттік көрсетілетін қызметтер регламенттерін бекіту туралы" Жамбыл облысы әкімдігінің 2015 жылғы 25 маусымдағы № 132 қаулысы (Нормативтік құқықтық актілердің мемлекеттік тіркеу тізілімінде </w:t>
      </w:r>
      <w:r>
        <w:rPr>
          <w:rFonts w:ascii="Times New Roman"/>
          <w:b w:val="false"/>
          <w:i w:val="false"/>
          <w:color w:val="000000"/>
          <w:sz w:val="28"/>
        </w:rPr>
        <w:t>№ 2713</w:t>
      </w:r>
      <w:r>
        <w:rPr>
          <w:rFonts w:ascii="Times New Roman"/>
          <w:b w:val="false"/>
          <w:i w:val="false"/>
          <w:color w:val="000000"/>
          <w:sz w:val="28"/>
        </w:rPr>
        <w:t xml:space="preserve"> болып тіркелген, 2015 жылдың 8 тамызында "Ақ Жол" газетінде жарияланған).</w:t>
      </w:r>
    </w:p>
    <w:bookmarkEnd w:id="25"/>
    <w:bookmarkStart w:name="z36" w:id="26"/>
    <w:p>
      <w:pPr>
        <w:spacing w:after="0"/>
        <w:ind w:left="0"/>
        <w:jc w:val="both"/>
      </w:pPr>
      <w:r>
        <w:rPr>
          <w:rFonts w:ascii="Times New Roman"/>
          <w:b w:val="false"/>
          <w:i w:val="false"/>
          <w:color w:val="000000"/>
          <w:sz w:val="28"/>
        </w:rPr>
        <w:t xml:space="preserve">
      17. "Арнайы білім беру саласындағы мемлекеттік көрсетілетін қызметтер регламенттерін бекіту туралы" Жамбыл облысы әкімдігінің 2015 жылғы 25 маусымдағы № 132 қаулысына өзгерістер енгізу туралы" Жамбыл облысы әкімдігінің 2018 жылғы 19 желтоқсандағы № 263 қаулысы (Нормативтік құқықтық актілердің мемлекеттік тіркеу тізілімінде </w:t>
      </w:r>
      <w:r>
        <w:rPr>
          <w:rFonts w:ascii="Times New Roman"/>
          <w:b w:val="false"/>
          <w:i w:val="false"/>
          <w:color w:val="000000"/>
          <w:sz w:val="28"/>
        </w:rPr>
        <w:t>№ 4042</w:t>
      </w:r>
      <w:r>
        <w:rPr>
          <w:rFonts w:ascii="Times New Roman"/>
          <w:b w:val="false"/>
          <w:i w:val="false"/>
          <w:color w:val="000000"/>
          <w:sz w:val="28"/>
        </w:rPr>
        <w:t xml:space="preserve"> болып тіркелген, 2018 жылдың 28 желтоқсанында электрондық түрдегі Қазақстан Республикасы Нормативтік құқықтық актілерді эталондық бақылау банкінде жарияланған).</w:t>
      </w:r>
    </w:p>
    <w:bookmarkEnd w:id="26"/>
    <w:bookmarkStart w:name="z37" w:id="27"/>
    <w:p>
      <w:pPr>
        <w:spacing w:after="0"/>
        <w:ind w:left="0"/>
        <w:jc w:val="both"/>
      </w:pPr>
      <w:r>
        <w:rPr>
          <w:rFonts w:ascii="Times New Roman"/>
          <w:b w:val="false"/>
          <w:i w:val="false"/>
          <w:color w:val="000000"/>
          <w:sz w:val="28"/>
        </w:rPr>
        <w:t xml:space="preserve">
      18. "Білім беру ұйымдарында білім алушыларға академиялық демалыс беру" мемлекеттік көрсетілетін қызмет регламентін бекіту туралы" Жамбыл облысы әкімдігінің 2017 жылғы 26 қазандағы № 227 қаулысы (Нормативтік құқықтық актілердің мемлекеттік тіркеу тізілімінде </w:t>
      </w:r>
      <w:r>
        <w:rPr>
          <w:rFonts w:ascii="Times New Roman"/>
          <w:b w:val="false"/>
          <w:i w:val="false"/>
          <w:color w:val="000000"/>
          <w:sz w:val="28"/>
        </w:rPr>
        <w:t>№ 3588</w:t>
      </w:r>
      <w:r>
        <w:rPr>
          <w:rFonts w:ascii="Times New Roman"/>
          <w:b w:val="false"/>
          <w:i w:val="false"/>
          <w:color w:val="000000"/>
          <w:sz w:val="28"/>
        </w:rPr>
        <w:t xml:space="preserve"> болып тіркелген, 2017 жылдың 11 қарашасында электрондық түрдегі Қазақстан Республикасы Нормативтік құқықтық актілерді эталондық бақылау банкінде жарияланған).</w:t>
      </w:r>
    </w:p>
    <w:bookmarkEnd w:id="27"/>
    <w:bookmarkStart w:name="z38" w:id="28"/>
    <w:p>
      <w:pPr>
        <w:spacing w:after="0"/>
        <w:ind w:left="0"/>
        <w:jc w:val="both"/>
      </w:pPr>
      <w:r>
        <w:rPr>
          <w:rFonts w:ascii="Times New Roman"/>
          <w:b w:val="false"/>
          <w:i w:val="false"/>
          <w:color w:val="000000"/>
          <w:sz w:val="28"/>
        </w:rPr>
        <w:t xml:space="preserve">
      19.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Жамбыл облысы әкімдігінің 2017 жылғы 14 қарашадағы № 244 қаулысы (Нормативтік құқықтық актілердің мемлекеттік тіркеу тізілімінде </w:t>
      </w:r>
      <w:r>
        <w:rPr>
          <w:rFonts w:ascii="Times New Roman"/>
          <w:b w:val="false"/>
          <w:i w:val="false"/>
          <w:color w:val="000000"/>
          <w:sz w:val="28"/>
        </w:rPr>
        <w:t>№ 3614</w:t>
      </w:r>
      <w:r>
        <w:rPr>
          <w:rFonts w:ascii="Times New Roman"/>
          <w:b w:val="false"/>
          <w:i w:val="false"/>
          <w:color w:val="000000"/>
          <w:sz w:val="28"/>
        </w:rPr>
        <w:t xml:space="preserve"> болып тіркелген, 2017 жылдың 13 желтоқсанында электрондық түрдегі Қазақстан Республикасы Нормативтік құқықтық актілерді эталондық бақылау банкінде жарияланған).</w:t>
      </w:r>
    </w:p>
    <w:bookmarkEnd w:id="28"/>
    <w:bookmarkStart w:name="z39" w:id="29"/>
    <w:p>
      <w:pPr>
        <w:spacing w:after="0"/>
        <w:ind w:left="0"/>
        <w:jc w:val="both"/>
      </w:pPr>
      <w:r>
        <w:rPr>
          <w:rFonts w:ascii="Times New Roman"/>
          <w:b w:val="false"/>
          <w:i w:val="false"/>
          <w:color w:val="000000"/>
          <w:sz w:val="28"/>
        </w:rPr>
        <w:t xml:space="preserve">
      20.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Жамбыл облысы әкімдігінің 2017 жылғы 14 қарашадағы № 244 қаулысына өзгерістер енгізу туралы" Жамбыл облысы әкімдігінің 2018 жылғы 15 маусымдағы № 118 қаулысы (Нормативтік құқықтық актілердің мемлекеттік тіркеу тізілімінде </w:t>
      </w:r>
      <w:r>
        <w:rPr>
          <w:rFonts w:ascii="Times New Roman"/>
          <w:b w:val="false"/>
          <w:i w:val="false"/>
          <w:color w:val="000000"/>
          <w:sz w:val="28"/>
        </w:rPr>
        <w:t>№ 3902</w:t>
      </w:r>
      <w:r>
        <w:rPr>
          <w:rFonts w:ascii="Times New Roman"/>
          <w:b w:val="false"/>
          <w:i w:val="false"/>
          <w:color w:val="000000"/>
          <w:sz w:val="28"/>
        </w:rPr>
        <w:t xml:space="preserve"> болып тіркелген, 2018 жылдың 24 шілдесінде электрондық түрдегі Қазақстан Республикасы Нормативтік құқықтық актілерді эталондық бақылау банкінде жарияланған).</w:t>
      </w:r>
    </w:p>
    <w:bookmarkEnd w:id="29"/>
    <w:bookmarkStart w:name="z40" w:id="30"/>
    <w:p>
      <w:pPr>
        <w:spacing w:after="0"/>
        <w:ind w:left="0"/>
        <w:jc w:val="both"/>
      </w:pPr>
      <w:r>
        <w:rPr>
          <w:rFonts w:ascii="Times New Roman"/>
          <w:b w:val="false"/>
          <w:i w:val="false"/>
          <w:color w:val="000000"/>
          <w:sz w:val="28"/>
        </w:rPr>
        <w:t xml:space="preserve">
      21. "Техникалық және кәсіптік, орта білімнен кейінгі білім беру саласында көрсетілетін мемлекеттік қызметтер регламенттерін бекіту туралы" Жамбыл облысы әкімдігінің 2015 жылғы 31 желтоқсандағы № 333 қаулысы (Нормативтік құқықтық актілердің мемлекеттік тіркеу тізілімінде </w:t>
      </w:r>
      <w:r>
        <w:rPr>
          <w:rFonts w:ascii="Times New Roman"/>
          <w:b w:val="false"/>
          <w:i w:val="false"/>
          <w:color w:val="000000"/>
          <w:sz w:val="28"/>
        </w:rPr>
        <w:t>№ 2895</w:t>
      </w:r>
      <w:r>
        <w:rPr>
          <w:rFonts w:ascii="Times New Roman"/>
          <w:b w:val="false"/>
          <w:i w:val="false"/>
          <w:color w:val="000000"/>
          <w:sz w:val="28"/>
        </w:rPr>
        <w:t xml:space="preserve"> болып тіркелген, 2016 жылдың 23 қаңтарында "Ақ жол" газетінде, 2016 жылдың 3 ақпанында "Әділет" ақпараттық-құқықтық жүйесінде, 2018 жылдың 4 ақпанында электрондық түрдегі Қазақстан Республикасы Нормативтік құқықтық актілерді эталондық бақылау банкінде жарияланған).</w:t>
      </w:r>
    </w:p>
    <w:bookmarkEnd w:id="30"/>
    <w:bookmarkStart w:name="z41" w:id="31"/>
    <w:p>
      <w:pPr>
        <w:spacing w:after="0"/>
        <w:ind w:left="0"/>
        <w:jc w:val="both"/>
      </w:pPr>
      <w:r>
        <w:rPr>
          <w:rFonts w:ascii="Times New Roman"/>
          <w:b w:val="false"/>
          <w:i w:val="false"/>
          <w:color w:val="000000"/>
          <w:sz w:val="28"/>
        </w:rPr>
        <w:t xml:space="preserve">
      22. "Техникалық және кәсіптік, орта білімнен кейінгі және жоғары білім беруұйымдарындағы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Жамбыл облысы әкімдігінің 2017 жылғы 14 қарашадағы № 243 қаулысы (Нормативтік құқықтық актілердің мемлекеттік тіркеу тізілімінде </w:t>
      </w:r>
      <w:r>
        <w:rPr>
          <w:rFonts w:ascii="Times New Roman"/>
          <w:b w:val="false"/>
          <w:i w:val="false"/>
          <w:color w:val="000000"/>
          <w:sz w:val="28"/>
        </w:rPr>
        <w:t>№ 3612</w:t>
      </w:r>
      <w:r>
        <w:rPr>
          <w:rFonts w:ascii="Times New Roman"/>
          <w:b w:val="false"/>
          <w:i w:val="false"/>
          <w:color w:val="000000"/>
          <w:sz w:val="28"/>
        </w:rPr>
        <w:t xml:space="preserve"> болып тіркелген, 2017 жылдың 15 желтоқсанында электрондық түрдегі Қазақстан Республикасы Нормативтік құқықтық актілерді эталондық бақылау банкінде жарияланған).</w:t>
      </w:r>
    </w:p>
    <w:bookmarkEnd w:id="31"/>
    <w:bookmarkStart w:name="z42" w:id="32"/>
    <w:p>
      <w:pPr>
        <w:spacing w:after="0"/>
        <w:ind w:left="0"/>
        <w:jc w:val="both"/>
      </w:pPr>
      <w:r>
        <w:rPr>
          <w:rFonts w:ascii="Times New Roman"/>
          <w:b w:val="false"/>
          <w:i w:val="false"/>
          <w:color w:val="000000"/>
          <w:sz w:val="28"/>
        </w:rPr>
        <w:t xml:space="preserve">
      23.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Жамбыл облысы әкімдігінің 2017 жылғы 14 қарашадағы № 243 қаулысына өзгерістер енгізу туралы" Жамбыл облысы әкімдігінің 2019 жылғы 10 маусымдағы № 133 қаулысы (Нормативтік құқықтық актілердің мемлекеттік тіркеу тізілімінде </w:t>
      </w:r>
      <w:r>
        <w:rPr>
          <w:rFonts w:ascii="Times New Roman"/>
          <w:b w:val="false"/>
          <w:i w:val="false"/>
          <w:color w:val="000000"/>
          <w:sz w:val="28"/>
        </w:rPr>
        <w:t>№ 4263</w:t>
      </w:r>
      <w:r>
        <w:rPr>
          <w:rFonts w:ascii="Times New Roman"/>
          <w:b w:val="false"/>
          <w:i w:val="false"/>
          <w:color w:val="000000"/>
          <w:sz w:val="28"/>
        </w:rPr>
        <w:t xml:space="preserve"> болып тіркелген, 2019 жылдың 25 маусымында электрондық түрдегі Қазақстан Республикасы Нормативтік құқықтық актілерді эталондық бақылау банкінде жарияланған).</w:t>
      </w:r>
    </w:p>
    <w:bookmarkEnd w:id="32"/>
    <w:bookmarkStart w:name="z43" w:id="33"/>
    <w:p>
      <w:pPr>
        <w:spacing w:after="0"/>
        <w:ind w:left="0"/>
        <w:jc w:val="both"/>
      </w:pPr>
      <w:r>
        <w:rPr>
          <w:rFonts w:ascii="Times New Roman"/>
          <w:b w:val="false"/>
          <w:i w:val="false"/>
          <w:color w:val="000000"/>
          <w:sz w:val="28"/>
        </w:rPr>
        <w:t xml:space="preserve">
      24. "Техникалық және кәсіптік білім беру саласында көрсетілетін мемлекеттік қызметтер регламенттерін бекіту туралы" Жамбыл облысы әкімдігінің 2015 жылғы 25 маусымдағы № 134 қаулысы (Нормативтік құқықтық актілердің мемлекеттік тіркеу тізілімінде </w:t>
      </w:r>
      <w:r>
        <w:rPr>
          <w:rFonts w:ascii="Times New Roman"/>
          <w:b w:val="false"/>
          <w:i w:val="false"/>
          <w:color w:val="000000"/>
          <w:sz w:val="28"/>
        </w:rPr>
        <w:t>№ 2702</w:t>
      </w:r>
      <w:r>
        <w:rPr>
          <w:rFonts w:ascii="Times New Roman"/>
          <w:b w:val="false"/>
          <w:i w:val="false"/>
          <w:color w:val="000000"/>
          <w:sz w:val="28"/>
        </w:rPr>
        <w:t xml:space="preserve"> болып тіркелген, 2015 жылдың 4 тамызында "Ақ жол" газетінде, 2016 жылдың 18 ақпанында "Әділет" ақпараттық-құқықтық жүйесінде жарияланған).</w:t>
      </w:r>
    </w:p>
    <w:bookmarkEnd w:id="33"/>
    <w:bookmarkStart w:name="z44" w:id="34"/>
    <w:p>
      <w:pPr>
        <w:spacing w:after="0"/>
        <w:ind w:left="0"/>
        <w:jc w:val="both"/>
      </w:pPr>
      <w:r>
        <w:rPr>
          <w:rFonts w:ascii="Times New Roman"/>
          <w:b w:val="false"/>
          <w:i w:val="false"/>
          <w:color w:val="000000"/>
          <w:sz w:val="28"/>
        </w:rPr>
        <w:t xml:space="preserve">
      25. "Техникалық және кәсіптік білім беру саласында көрсетілетін мемлекеттік қызметтер регламенттерін бекіту туралы" Жамбыл облысы әкімдігінің 2015 жылғы 25 маусымдағы № 134 қаулысына өзгерістер енгізу туралы" Жамбыл облысы әкімдігінің 2016 жылғы 31 наурыздағы № 109 қаулысы (Нормативтік құқықтық актілердің мемлекеттік тіркеу тізілімінде </w:t>
      </w:r>
      <w:r>
        <w:rPr>
          <w:rFonts w:ascii="Times New Roman"/>
          <w:b w:val="false"/>
          <w:i w:val="false"/>
          <w:color w:val="000000"/>
          <w:sz w:val="28"/>
        </w:rPr>
        <w:t>№ 3043</w:t>
      </w:r>
      <w:r>
        <w:rPr>
          <w:rFonts w:ascii="Times New Roman"/>
          <w:b w:val="false"/>
          <w:i w:val="false"/>
          <w:color w:val="000000"/>
          <w:sz w:val="28"/>
        </w:rPr>
        <w:t xml:space="preserve"> болып тіркелген, 2016 жылдың 11 мамырында "Әділет" ақпараттық-құқықтық жүйесінде, 2016 жылдың 13 мамырында электрондық түрдегі Қазақстан Республикасы Нормативтік құқықтық актілерді эталондық бақылау банкінде жарияланған).</w:t>
      </w:r>
    </w:p>
    <w:bookmarkEnd w:id="34"/>
    <w:bookmarkStart w:name="z45" w:id="35"/>
    <w:p>
      <w:pPr>
        <w:spacing w:after="0"/>
        <w:ind w:left="0"/>
        <w:jc w:val="both"/>
      </w:pPr>
      <w:r>
        <w:rPr>
          <w:rFonts w:ascii="Times New Roman"/>
          <w:b w:val="false"/>
          <w:i w:val="false"/>
          <w:color w:val="000000"/>
          <w:sz w:val="28"/>
        </w:rPr>
        <w:t xml:space="preserve">
      26. "Орта білім беру саласындағы мемлекеттік көрсетілетін қызметтердің регламенттерін бекіту туралы" Жамбыл облысы әкімдігінің 2015 жылғы 3 маусымдағы № 124 қаулысы (Нормативтік құқықтық актілердің мемлекеттік тіркеу тізілімінде </w:t>
      </w:r>
      <w:r>
        <w:rPr>
          <w:rFonts w:ascii="Times New Roman"/>
          <w:b w:val="false"/>
          <w:i w:val="false"/>
          <w:color w:val="000000"/>
          <w:sz w:val="28"/>
        </w:rPr>
        <w:t>№ 2689</w:t>
      </w:r>
      <w:r>
        <w:rPr>
          <w:rFonts w:ascii="Times New Roman"/>
          <w:b w:val="false"/>
          <w:i w:val="false"/>
          <w:color w:val="000000"/>
          <w:sz w:val="28"/>
        </w:rPr>
        <w:t xml:space="preserve"> болып тіркелген, 2015 жылдың 11 шілдесінде "Ақ жол" газетінде, 2015 жылдың 25 тамызында "Әділет" ақпараттық-құқықтық жүйесінде жарияланған).</w:t>
      </w:r>
    </w:p>
    <w:bookmarkEnd w:id="35"/>
    <w:bookmarkStart w:name="z46" w:id="36"/>
    <w:p>
      <w:pPr>
        <w:spacing w:after="0"/>
        <w:ind w:left="0"/>
        <w:jc w:val="both"/>
      </w:pPr>
      <w:r>
        <w:rPr>
          <w:rFonts w:ascii="Times New Roman"/>
          <w:b w:val="false"/>
          <w:i w:val="false"/>
          <w:color w:val="000000"/>
          <w:sz w:val="28"/>
        </w:rPr>
        <w:t xml:space="preserve">
      27. "Орта білім беру саласындағы мемлекеттік көрсетілетін қызметтердің регламенттерін бекіту туралы" Жамбыл облысы әкімдігінің 2015 жылғы 3 маусымдағы № 124 қаулысына өзгерістер енгізу туралы" Жамбыл облысы әкімдігінің 2016 жылғы 31 наурыздағы № 110 қаулысы (Нормативтік құқықтық актілердің мемлекеттік тіркеу тізілімінде </w:t>
      </w:r>
      <w:r>
        <w:rPr>
          <w:rFonts w:ascii="Times New Roman"/>
          <w:b w:val="false"/>
          <w:i w:val="false"/>
          <w:color w:val="000000"/>
          <w:sz w:val="28"/>
        </w:rPr>
        <w:t>№ 3044</w:t>
      </w:r>
      <w:r>
        <w:rPr>
          <w:rFonts w:ascii="Times New Roman"/>
          <w:b w:val="false"/>
          <w:i w:val="false"/>
          <w:color w:val="000000"/>
          <w:sz w:val="28"/>
        </w:rPr>
        <w:t xml:space="preserve"> болып тіркелген, 2016 жылдың 13 мамырында "Әділет" ақпараттық-құқықтық жүйесінде және электрондық түрдегі Қазақстан Республикасы Нормативтік құқықтық актілерді эталондық бақылау банкінде жарияланған).</w:t>
      </w:r>
    </w:p>
    <w:bookmarkEnd w:id="36"/>
    <w:bookmarkStart w:name="z47" w:id="37"/>
    <w:p>
      <w:pPr>
        <w:spacing w:after="0"/>
        <w:ind w:left="0"/>
        <w:jc w:val="both"/>
      </w:pPr>
      <w:r>
        <w:rPr>
          <w:rFonts w:ascii="Times New Roman"/>
          <w:b w:val="false"/>
          <w:i w:val="false"/>
          <w:color w:val="000000"/>
          <w:sz w:val="28"/>
        </w:rPr>
        <w:t xml:space="preserve">
      28. "Орта білім беру саласындағы мемлекеттік көрсетілетін қызметтердің регламенттерін бекіту туралы" Жамбыл облысы әкімдігінің 2015 жылғы 3 маусымдағы № 124 қаулысына өзгерістер енгізу туралы" Жамбыл облысы әкімдігінің 2018 жылғы 24 мамырдағы № 97 қаулысы (Нормативтік құқықтық актілердің мемлекеттік тіркеу тізілімінде </w:t>
      </w:r>
      <w:r>
        <w:rPr>
          <w:rFonts w:ascii="Times New Roman"/>
          <w:b w:val="false"/>
          <w:i w:val="false"/>
          <w:color w:val="000000"/>
          <w:sz w:val="28"/>
        </w:rPr>
        <w:t>№ 3864</w:t>
      </w:r>
      <w:r>
        <w:rPr>
          <w:rFonts w:ascii="Times New Roman"/>
          <w:b w:val="false"/>
          <w:i w:val="false"/>
          <w:color w:val="000000"/>
          <w:sz w:val="28"/>
        </w:rPr>
        <w:t xml:space="preserve"> болып тіркелген, 2018 жылдың 27 маусымында электрондық түрдегі Қазақстан Республикасы Нормативтік құқықтық актілерді эталондық бақылау банкінде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