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844" w14:textId="dd89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Жамбыл облыстық мәслихатының 2019 жылғы 12 желтоқсандағы № 41-3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13 тамыздағы № 49-2 шешімі. Жамбыл облысының Әділет департаментінде 2020 жылғы 14 тамызда № 4699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Жамбыл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23 желтоқсанда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"337 298 889" сандары "337 423 069"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"1 197 720" сандары "1 321 900"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"346 732 596" сандары "346 856 776" сандарымен ауыстырылсын.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шешіміне 1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8"/>
        <w:gridCol w:w="898"/>
        <w:gridCol w:w="7288"/>
        <w:gridCol w:w="2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337 423 069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28 622 113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14 452 129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12 957 393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11 065 106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307 444 056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305 955 464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346 856 776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2 374 261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1 403 651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9 980 819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9 610 562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55 120 514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2 110 653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6 549 733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5 900 630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1 996 501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9 464 241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9 464 241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32 172 761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4 044 394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26 804 313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13 826 370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5 157 610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4 438 070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26 661 778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23 067 357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21 842 943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30 227 008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11 900 190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6 526 761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5 373 429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17 441 018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8 113 915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5 665 438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9 238 651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1 524 994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3 653 136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8 405 206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28 942 654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23 394 573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6 664 511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7 491 071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4 787 697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4 471 304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4 324 285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12 711 308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7 544 682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5 166 626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4 410 517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10 072 365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3 166 899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49 517 246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55 139 182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32 871 396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-59 567 154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