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a55d" w14:textId="96da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2020 - 2021 оқу жылына арналған жоғары және жоғары оқу орнынан кейінгі білімі бар кадрларды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10 тамыздағы № 174 қаулысы. Жамбыл облысының Әділет департаментінде 2020 жылғы 12 тамызда № 4696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2020 - 2021 оқу жылына арналған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Е.Жылқыбаевқа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1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жоғары бiлiмі бар кадрларды даярлауға арналған мемлекеттiк бiлiм беру тапсырысы (жергілікті бюджет есебінен)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039"/>
        <w:gridCol w:w="2439"/>
        <w:gridCol w:w="2040"/>
        <w:gridCol w:w="838"/>
        <w:gridCol w:w="838"/>
        <w:gridCol w:w="390"/>
        <w:gridCol w:w="1588"/>
        <w:gridCol w:w="1588"/>
      </w:tblGrid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оқу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оқу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жоғары оқу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С.Ж.Асфендияров атындағы Қазақ ұлттық медицина университеті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Денсаулық сақтау</w:t>
            </w:r>
          </w:p>
          <w:bookmarkEnd w:id="10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  <w:bookmarkEnd w:id="11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М.Х.Дулати атындағы Тараз өңірлік университеті</w:t>
            </w:r>
          </w:p>
        </w:tc>
      </w:tr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  <w:bookmarkEnd w:id="12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  <w:bookmarkEnd w:id="13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мен әдістемесі</w:t>
            </w:r>
          </w:p>
          <w:bookmarkEnd w:id="1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  <w:bookmarkEnd w:id="15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  <w:bookmarkEnd w:id="1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  <w:bookmarkEnd w:id="1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Биология мұғалімдерін даярлау</w:t>
            </w:r>
          </w:p>
          <w:bookmarkEnd w:id="1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Инженерлік, өндеу және құрылыс салалары</w:t>
            </w:r>
          </w:p>
          <w:bookmarkEnd w:id="19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  <w:bookmarkEnd w:id="20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Азық-түлік өнімдерінің өндірісі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  <w:bookmarkEnd w:id="21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  <w:bookmarkEnd w:id="22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 Өсімдік шаруашылығы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Қ.А.Ясауи атындағы Халықаралық қазақ-түрік университеті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  <w:bookmarkEnd w:id="23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  <w:bookmarkEnd w:id="24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Дінтану және теология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емес жоғары оқу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инновациялық-гуманитарлық университеті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  <w:bookmarkEnd w:id="25"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6В061 Ақпараттық-коммуникациялық технологиялар </w:t>
            </w:r>
          </w:p>
          <w:bookmarkEnd w:id="26"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"10"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оқу жылына арналған жоғары оқу орнынан кейінгі білімі бар кадрларды даярлауға арналған мемлекеттiк бiлiм беру тапсырысы (жергілікті бюджет есебінен)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– қосымша жаңа редакцияда – Жамбыл облысы әкімдігінің 18.03.2021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473"/>
        <w:gridCol w:w="2215"/>
        <w:gridCol w:w="3655"/>
        <w:gridCol w:w="868"/>
        <w:gridCol w:w="25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С.Ж.Асфендияров атындағы Қазақ ұлттық медицина университеті (Резидентура)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және атауы</w:t>
            </w:r>
          </w:p>
        </w:tc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жоғары оқу орындарында</w:t>
            </w: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 Денсаулық сақтау (медицина)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 Денсаулық сақтау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"Анестезиология және реаниматология, оның ішінде балалар анестезиологиясы және реаниматологиясы"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"Неонатология"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"Акушерия және гинекология, оның ішінде балалар гинекологиясы"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Неврология, оның ішінде балалар неврологиясы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