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7d0" w14:textId="41fe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жергiлiктi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 шілдедегі № 148 қаулысы. Жамбыл облысының Әділет департаментінде 2020 жылғы 1 шілдеде № 4665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Жамбыл облысының жергiлiктi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мәдениет, архивтер және құжаттама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 әкімдігінің 2010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облысының жергiлiктi маңызы бар Тарих және мәдениет ескерткіштерінің мемлекеттік тізімін бекіту туралы"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жылдың 3 маусымында "Ақ жол" газетінде жарияланған) күші жойылды деп танылсын.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Е.Жылқыбаевқа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спорт министрі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А.Райымқұлова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2020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 №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тарих және мәдениет ескерткіштерінің мемлекеттік тізімі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әкімдігінің 28.12.2021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03.06.2024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21.05.2025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соғысында қаза болған жауынгерлерге арналған ескерткіш, 1985 жыл. Авторлары: мүсіншілер – Лотош, Сирота, сәулетші – М. Қаржасов.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ауылында әл-Фараби атындағы Мәдениет үйінің ғимараты алдындағы алаңда орналасқан. Географиялық координаттары 42 Т704246 4763153.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Мәмбетұлының жерленген жері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1789-1864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және Сарыкемер ауылдық округтерінің шекарасындағы төбе басында, Талас өзенінің оң жағалауында, ауылдың солтүстік шығысында 5 шақырым жерде орналаскан. Географиялық координаттары 42 T707569 4769235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мазары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ғасырдың соңы - XІX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солтүстік-батысқа қарай 6 шақырым жерде орналасқан. Географиялық координаттары 42 T 693573 4780466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мазары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ауылынан солтүстік батысқа қарай 25 шақырым жерде орналасқан.Географиялық координаттары 42 T 693487 4817134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А.Сухамбаевқа ескерткіш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ауылының орта мектебінің алдында орналасқан. Географиялық координаттары 42 T 716409 4776022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 еске алу ескерткіші мүсінші И. В. Иванов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ауылының орталығында орналасқан. Географиялық координаттары 42 Т 713775 4779411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Жеңісіне және еңбек тыл ардагерлеріне арналған ескерткіш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авторлары: Арман Асылбеков, Қосбол Сәрсенғали.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ауылы, 9 Мамыр көшесі, №25 б. Географиялық координаттары 42 T710278 4776047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петроглифтері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оңтүстік-шығысқа қарай 5 шақырым жерде, Қарасай шатқалында орналасқан. Географиялық координаттары 42 Т 707990 4752089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Қамыстыбұлақ петроглифтері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оңтүстік-шығысқа қарай 4 шақырым жерде, Қамыстыбұлақ шатқалында орналасқан. Географиялық координаттары 42 Т 706481 4752855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ауылының солтүстігінде 7 шақырым қашықтықта, биік қыратты жерде орналасқан. Географиялық координаттары 42 Т 707425 4789212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обалы қорымы,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солтүстікке қарай 1 шақырым жерде орналасқан. Географиялық координаттары42 T 707253 4776038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VII–XIII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ауылынан солтүстікке қарай 2 шақырым, Талас өзенінің сол жағалауында орналасқан.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706437 4777447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қонысы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ауылының солтүстік-шығысында 1 шақырым қашықтықта орналасқан. Географиялық координаттары 42 Т 707114 4775073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Жайлаутөбе қаласы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ауылынан солтүстік-батысқа қарай 1 шақырым жерде орналасқан. Географиялық координаттары 42 Т 711076 4786310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Қозытөбе мекенжұрты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шығысында 700 метр қашықтықта, Талас өзенінің сол жағасында орналасқан. Географиялық координаттары 42 Т 711529 4775603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Қозытөбе обалы қорымы(7)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шығысында 700 метр қашықтықта орналасқан. Географиялық координаттары 42 Т 711556 4775659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Бақатөбе төрткүлі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VII–X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ауылынан солтүстік-шығысқа қарай 3 шақырым жерде орналасқан. Географиялық координаттары 42 Т 727121 4772458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Қызылмола мекенжұрты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ауылының солтүстік-батыс беткейінде 2 шақырым қашықтықта, Талас өзенінің сол жағалауында 600метр жерде орналасқан. Географиялық координаттары 42 Т711003 4781196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Қызылмола обасы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ауылының солтүстік-батысында 2 шақырым қашықтықта, Қызылмола мекенжұртынан 300метр батыс бағытта орналасқан. Географиялық координаттары 42 T 710614 4781206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солтүстік жағында 1 шақырым қашықтықта, Диқан-Жеңіс ауыл аралық тас жолдың шығысында 800 метр қашықтықта орналасқан. Географиялық координаттары 42 Т709936 4778375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солтүстік-батысында 3 шақырым қашықтықта, Жеңіс ауылына барар тас жолдың сол жақ бойында орналасқан. Географиялық координаттары 42 Т 708170 4778977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Қонысабай төрткүлі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солтүстікке қарай 9 шақырым, Тараз-Тегістік тасжолынан солға қарай 50 м жерде орналасқан. Географиялық координаттары 42 Т 699290 4792337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Нарымбай төрткүлі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солтүстікке қарай 15 шақырым жерде, Тараз-Тегістік тасжолының сол жағында, 50 метр жерде орналасқан. Географиялық координаттары 42 Т 697305 4785664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ауылының солтүстік-батыс жағында 1 шақырым қашықтықта, егістік алқабының ортасында орналасқан. Географиялық координаттары 42 Т 704946 4775339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ауылының солтүстігінде 3 шақырым қашықтықта. Географиялық координаттары 42 Т 705645 4777024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ауылының солтүстігінде 3 шақырым қашықтықтаорналасқан. Географиялық координаттары 42 Т 705493 4777638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Шөкетөбе қалашығы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ауылының батысында 3 шақырым қашықтықта, ескі егістік алқабының жанында орналасқан. Географиялық координаттары 42 Т 701548 4767760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ауылының оңтүстігінде 1 шақырым қашықтықта, Аймантөбе ауылына барар қара жол бойында орналасқан. Географиялық координаттары 42 Т 706306 4779442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IХ-XІІ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ауылынан солтүстікке қарай 3 шақырым қашықтықта, қыстауға барар қара жол бойында, Таластың ескі арнасының оң жағасында орналасқан. Географиялық координаттары 42 Т 707867 4784460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солтүстігінде 1 шақырым қашықтықта Жеңіс ауылына барар тас жолдың оң жағында 500 метр қашықтықта орналасқан. Географиялық координаттары 42 Т 709926 4777893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обалары (2)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оңтүстігінде 1 шақырым қашықтықтаорналасқан. Географиялық координаттары 42 Т 710016 4774285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Тілептөбе обалар тобы (4)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ауылының солтүстігінде 1 шақырым қашықтықта орналасқан. Географиялық координаттары 42 Т 706315 4775360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бекінісі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IХ-XІІ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ауылының оңтүстігінде 1 шақырым қашықтықта Сарыкемер-Диқан тас жолының шығысында 500 метр қашықтықта, Талас өзенінің сол жағалауында орналасқан. Географиялық координаттары 42 Т 710016 4774285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мекенжұрты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ауылынан 1 шақырым солтүстік бағытта, ауыл зиратының ішінде орналасқан. Географиялық координаты 42 Т 697867 4779057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Жайтөбе қалажұрты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ауылының солтүстік шетінде, Қарасу өзенінің сол жағалауында орналасқан. Географиялық координаты 42 Т 695604 4779972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Қоңырбайтөбе қаласы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ауылының батыс жағында 4 шақырым қашықтықта орналасқан. Географиялық координаттары 42 Т 691384 4779428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Қырықкүмбез қалажұрты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ауылының ішінде орналасқан. Географиялық координаттары 42 Т 695885 4778985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ауылының батысында 700 метр қашықтықта егістік алқабының ортасында орналасқан. Географиялық координаттары 42 Т 697229 4776680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ауылынан батыс бағытта 400 метр қашықтықта орналасқан. Географиялық координаты 42 T 695233 4779324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қалажұрты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ауылының оңтүстігінде 1 шақырым қашықтықта, Жетібай-Мырзатай тас жолының оң жағында 400 метр жерде орналасқан. Географиялық координаттары 42 Т699124 4774838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Қызылқайнартөбе қонысы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оңтүстік-батыс шетінде, Қызыл Қайнар тау сайының оң жағалауында орналасқан. Географиялық координаттары 42 T 716367 4767652.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қонысы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оңтүстік-батысқа қарай 4 шақырым жерде орналасқан. Географиялық координаттары 42 Т 695684 4772631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ауылының батысында 2 шақырым қашықтықта орналасқан. Географиялық координаттары 42 Т 695137 4776962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ауылынан 1 шақырым батыс бағытта, ауылдың жол бойында орналасқан. Географиялық координаты 42 Т 694418 4778394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Дүйсембайтөбе мекенжұрты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солтүстік-шығысында 3 шақырым қашықтықта Жаңатұрмыс ауылына барар тас жолдың сол жағында 450 метр жерде орналасқан. Географиялық координаттары 42 Т 719079 4770090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қамалының қирандысы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Мәдімар ауылы, Қусақ өзенінің сол жағалауы, оның Талас өзеніне құяр жерінен 3 шақырым жерде орналасқан. Географиялық координаттары 42 T 700793 4781625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қалажұрты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ауылынан оңтүстік-батысқа қарай 4 шақырым жерде орналасқан. Географиялық координаттары 42 Т 695684 4772631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Қалажұрт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стансасының солтүстігінде 1 шақырым қашықтықта, Түймекентке барар тас жолдың оң жағында 100 метр жерде орналасқан. Географиялық координаттары 42 Т 727642 4766668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Төрткүл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ауылының шығыс шетінде орналасқан. Географиялық координаттары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716305 4779744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обалары (2)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ауылының солтүстігінде 1 шақырым қашық тықта, Жақаш ауылына барар тас жолының сол жағында 200 метр жерде орналасқан. Географиялық координаттары 42 Т 715175 4772366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стансасының батыс жағында 3 шақырым қашықтықта, Тараз-Алматы тас жолының сол жағында 1 шақырым қашықтықта орналасқан. Географиялық координаттары 42 Т 724517 4766576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ауылының оңтүстік шетінде орналасқан. Географиялық координаттары 42 Т 715386 4770600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Жаргүл төрткүлдері (3)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ауылынан солтүстік бағытта 7 шақырым қашықтықта орналасқан. Географиялық координаттары 42 Т 700789 4798167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ауылының оңтүстігінде 700 метр қашықтық жерде орналасқан. Географиялық координаттары 42 Т 714864 4769871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Сыртбелдік обасы 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ауылының батысында 4 шақырым қашықтықта Сыртбелдік тауының үстінде орналасқан. Географиялық координаттары 42 Т 708764 4769787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Сыртбелдік обасы 2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ауылынан 4 шақырым солтүстік-батыс бағытта, Сыртбелдік тауының батыс құлама сайларында орналасқан. Географиялық координаттары 42 Т 709046 4769350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Сыртбелдік обасы 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ауылының солтүстік-батысында 3 шақырым қашықтықта, Самбет арығының сол жағасында егістік алқабының бойында орналасқан. Географиялық координаттары 42 Т 709870 4770677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Сыртбелдік обасы 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ауылынын солтүстік-батыс бағытта 4 шақырым қашықтықта, Самбет арығының сол жағасында, егістік алқабының ортасында орналасқан. Географиялық координаттары 42 Т 709766 4771046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Расымбеттөбе қарауыл мұнарасы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ауылының аумағында орналасқан.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711894 4750835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обасы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ауылының солтүстік-батысында 10 шақырым қашықтықта орналасқан. Географиялық координаттары 42 Т 682289 4792461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ауылының солтүстік-батысында 6 шақырым қашықтықта орналасқан. Географиялық координаттары 42 Т 686551 4792161.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обалы қорымы (I-VI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700 метр батыс бағытта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обасы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солтүстік-батыс бағытта 4,5 шақырым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солтүстік-батысында 1 шақырым қашықтықта, Базарбай ауылына барар тас жолдың сол жағында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Мәмбеттөбе обалары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2 шақырым оңтүстік-шығыс бағытта, ауыл жолынан 20 метр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(IX-XII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ауылының солтүстік-батысында 8,5 шақырым қашықтықта орналасқан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ескерткіші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жылы тұрғызылган ескерткіштің авторлары: мүсіншілер Н.Рүстемов, Д. Альдеков, сәулетші С.Дембай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аудан әкімшілігі алдындағы алаңда орналасқан.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674892 4766895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 - жауынгерлер мемориалы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ортасында, алаңда орналасқан.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680315 4745030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жерлес-жауынгерлерге арналған мемориалдық комплекс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Гродикова ауылының орталығында орналасқан. Географиялық координаттары 42 T 703613 4744090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бекінісі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8 шақырым қашықтықта орналасқан. Географиялық координаттары 42 Т 667612 UTM 4739429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некрополь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ауылы, Айша бибі кесенесінің жаны. Географиялық координаттары 42 T 680706 4744653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 қонысы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4 шақырым қашықтықта Тараз-Қызылтаң тас жолының бойында орналасқан. Географиялық координаттары 42 Т 674080 UTM 4743603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батысында 2 шақырым қашықтықта, биік қыраттың үстінде орналасқан. Географиялық координаттары 42 Т 678070 UTM 4746465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оңтүстік-батыс шетінде, жота етегінде орналасқан. Географиялық координаттары 42 Т 677721 UTM 4745659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11 шақырым, Тараз-Шымкент тас жолынан 700 метр қашықтықта орналасқан. Географиялық координаттары 42 Т 668398 UTM 4740225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оңтүстік-батыс бөлігінде 2 шақырым қашықтықта, биік қыратта орналасқан. Географиялық координаттары 42 Т 675746 UTM 4745044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өзенінің солтүстік-батысында 550 метр қашықтықта, Тараз-Қаратау тас жолының солтүстігінде, Үлкен Бұрылтау тауының етегінде орналасқан. Географиялық координаттары 42 T 659246 UTM 4748608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оңтүстік-батысында 15 шақырым жерде, Ергібексай атты жерде орналасқан. Географиялық координаттары 42 T 668002 UTM 4734010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оңтүстік-шығысында 2 шақырым қашықтықта орналасқан. Географиялық координаттары 42 T 680898 UTM 4739573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ауылының солтүстік жағында 2 шақырым қашықтықта, егістік алқабында орналасқан. Географиялық координаттары 42 T 683791 UTM 4733846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ауылының солтүстік жағында 1 шақырым қашықтықта егістік алқабының аумағында орналасқан. Географиялық координаттары 42 T 683482 UTM 4732851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ауылының оңтүстік-батыс жағында 700 метр қашықтықта, биік қыраттың үстінде орналасқан. Географиялық координаттары 42 T 682872 UTM 4730897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ауылының оңтүстігінде, 1 шақырым жерде, қара жолды бойлай орналасқан. Географиялық координаттары 42 T 684466 UTM 4737499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14 шақырым қашықтықта орналасқан. Географиялық координаттары 42 Т 667712 UTM 4735257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оңтүстік-батысында 17 шақырым қашықтықта, Тараз-Қаратау тас жолының сол жағында 500 метр жерде, Қызылқыр тауының етегінде орналасқан. Географиялық координаттары 42 T 662396 UTM 4741788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батысқа қарай 14 шақырым қашықтықта, Әулиебастау қалажұртының оңтүстік-шығыс жағында 150 метр қашықтықта орналасқан. Географиялық координаттары 42 T 664359 UTM 4742529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ауылының батысында 21 шақырым қашықтықта, Таскөл өзенінің батысында, Үлкен Бұрылтаудың етегінде орналасқан. Географиялық координаттары 42 T 657550 UTM 4747735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(12)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батысқа қарай 21 шақырым қашықтықта, Таскөл өзенінің оңтүстік-батысында 1 шақырым қашықтықта, Үлкен Бұрылтау тауының етегінде орналасқан. Географиялық координаттары 42 T 658579 UTM 4749432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Сасықбастау обалары (2)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оңтүстікке қарай 8 шақырым қашықтықта орналасқан. Географиялық координаттары 42 Т 670870 UTM 4741777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Есентөбе мекенжұрты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Бірлесу-Еңбек ауылының оңтүстік-батыс жағында 10 шақырым қашықтықта, Үлкен Аса өзенінің оң жағасында орналасқан. Географиялық координаттары 42 Т 662489 UTM 4766454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Қыршынды қыстауының солтүстігінде 2 шақырым қашықтықта, Кіші Аса өзенінің оң жағалауында 800 метр жерде орналасқан. Географиялық координаттары 42 T 677528 UTM 4759876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қорымы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ауылынан солтүстік-шығысқа қарай 5 шақырым жерде орналасқан.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706322 4757057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стансасының шығысында 8 шақырым жерде, Қырғыз жотасының етегінде орналасқан. Географиялық координаттары 42 T 718956 UTM 4760433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стансасының шығысында 8 шақырым, темір жолынан оңтүстікке қарай 5 шақырым қашықтықта орналасқан. Географиялық координаттары 42 T 719130 UTM 4760172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обасы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ауылының солтүстік-шығысында 1 шақырым қашықтықта, Қоңыртөбе ауылының батыс шетінде орналасқан. Географиялық координаттары 42 T 691995 UTM 4759061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ХІ-ХIII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ауылынан батысқа қарай 300 метр, Тараз - Қаратау автокөлік жолынан солға карай 100 метр жерде орналасқан. Географиялық координаттары 42 T 689819 UTM 4759050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Машақайтөбе қонысы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ауылынан солтүстігінде 1 шақырым қашықтықта орналасқан.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681241 4772899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оңтүстік-шығыс беткейінде 1 шақырым қашықтықтаорналасқан. Географиялық координаттары 42 T 681269 UTM 4765101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обалы қорымы (6)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ауылының шығысында 2 шақырым қашықтықта орналасқан. Географиялық координаттары 42 T 684709 UTM 4768734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оңтүстік-шығыс беткейінде 500 метр қашықтықта, Тараз-Аса темір жолынан 800 метр қашықтықта орналасқан. Географиялық координаттары 42 T 680210 UTM4765325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ауылының солтүстік-батысында 2 шақырым қашықтықтаорналасқан. Географиялық координаттары 42 T 682392 UTM 4763694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шығыс бағытта 1 шақырым қашықтықта орналасқан. Географиялық координаттары 42 T 681951 UTM 4763975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ауылынан солтүстікке қарай 2 шақырым жерде орналасқан. Географиялық координаттары 42 T 673897 UTM 4770169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ауылының солтүстігінде 2 шақырым қашықтықта жазық тегіс жерде орналасқан. Географиялық координаттары 42 T 674595 UTM 4770785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Әулиебастау қалашығы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ауылынан 14 шақырым қашықтықта орналасқан. Географиялық координаттары 42 Т 664574 UTM 4742430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ауылының солтүстігінде 1 шақырым қашықтықта егістік алқабының ортасында орналасқан. Географиялық координаттары 42 T 676142 UTM 4770848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солтүстік-шығысқа қарай 2 шақырым, Шайдана ауылынан солтүстік-шығысқа қарай 5 шақырым жерде орналасқан. Географиялық координаттары 42 Т 672058 UTM 4772300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мекенжұрты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ауылының солтүстік-батысында 11 шақырым қашықтықта орналасқан. Географиялық координаттары 42 T 0673690 UTM 4785810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Бүркітбайтөбе мекенжұрты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ауылының солтүстік-шығысында 6 метр қашықтықта, Көлқайнар деген жазықты жерде орналасқан. Географиялық координаттары 42 T 683182 UTM 4779358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Қараласпайтөбе қалажұрты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ауылының солтүстік-батыс беткейінде 13 шақырым қашықтықта орналасқан. Географиялық координаттары 42 T 676542 UTM 4788637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қалашығы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ауылының батыс шетінде орналасқан. Географиялық координаттары 42 Т 0685837 UTM 4750574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оңтүстікке қарай 650 метр, Қазақстан-Қырғызстан мемлекеттік шекарасынан солтүстікке қарай 700 метр қашықтықта орналасқан. Географиялық кординаттары 42 T 698708 UTM 4741910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Кішімүрде қонысы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ауылынан оңтүстікке қарай 200 метр қашықтықта орналасқан. Географиялық координаттары 42 Т 0698636 UTM 4741836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ауылынан солтүстік-батысқа қарай 600 метр. Географиялық координаттары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687679 4764217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қалашық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ауылының оңтүстік шетінде орналасқан. Географиялық координаттары 42 Т 688799 4762078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стансасының оңтүстігінде 9 шақырым қашықтықта Қырғыз жотасының етегінде орналасқан. Географиялық координаттары 42 T 724050 UTM 4755839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стансасының оңтүстігінде 8 шақырым қашықтықта, Қырғыз жотасының етегінде орналасқан. Географиялық координаттары 42 T 725509 UTM 4757105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стансасынан оңтүстік-батыс бағытта 6 шақырым қашықтықта, Қырғыз жотасының етегіндеге орналасқан. Географиялық координаттары 42 T 723321 UTM 4760335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Қыршынды қыстауының солтүстік-шығысында 2 шақырым қашықтықта, Үлкен Аса мен Кіші Аса өзенінің түйісер тұсында оң жағалауында орналасқан. Географиялық координаты 43 T 680364 UTM 4757757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Қыршындының батыс беткейінде, гипс шығаратын зауыттан 2 шақырым қашықтықта орналасқан. Географиялық координаттары 42 Т 667396 UTM 4757720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мұнарасы (қалдығы)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ауылынан солтүстікке қарай 3 шақырым жерде орналасқан. Географиялық координаттары 42 Т 708671 UTM 4744209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(33)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ауылының оңтүстік-шығысында 8 шақырым қашықтықта, Қазақстан-Қырғызстан мемлекеттік шекарасының бойында орналасқан. Географиялық координаттары 42 T 712800 UTM 7439682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ауылының шығыс бөлігінде, Жасөркен деген жерде, егістік алқабының бойында орналасқан. Географиялық координаты 42 T 711176 UTM 4742012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ауылының шығысында, 1 шақырым қашықтықта, Талас өзенінің оң жағасында орналасқан. Географиялық координаттары 42 Т 707979 UTM 4744832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(6)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ауылының солтүстік-шығысында 4 шақырым қашықтықта, Қырғыз жотасы тауының етегінде орналасқан. Географиялық координаттары 42 Т 710671 UTM 4746889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ауылынан солтүстік-шығыс бағытта 6 шақырым қашықтықта, Көлқайнар шатқалында орналасқан. Географиялық координаттары 42 T 682901 UTM 4778727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қалашығы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оңтүстік-батыс қарай 2 шақырым. Географиялық координаттары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668950 4769014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қалашығы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оңтүстік-шығысында, 1 шақырым қашықтықта орналасқан. Географиялық координаттары 42 T 668430 UTM 4770372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мекенжұрты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батысында 1 шақырым қашықтықтаорналасқан. Географиялық координаттары 42 T 666178 UTM 4773340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Жетітөбе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ғасырлар – біздің заманымыздың I-II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ауылынан солтүстік-шығысқа қарай 2 шақырым, Шайдана ауылынан солтүстік-шығысқа қарай 5 шақырым жерде орналасқан. Географиялық координаттары 42 Т 672058 UTM 4772300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обалары (2)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ауылының солтүстік-шығысында 5 шақырым қашықтықта. Географиялық координаттары 42 T 659513 UTM 4773487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қонысы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оңтүстік-шығысқа қарай 4 шақырым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650681 4769887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төрткүл қонысы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шығысқа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шақырым. Географиялық координаттары 42 T 649315 4771510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бекінісі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оңтүстік-шығысқа қарай 2 шақырым қашықтықта орналасқан. Географиялық координаты 42 Т 654224 UTM 4770123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бекінісі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солтүстікке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шақырым жерде орналасқан. Географиялық координаттары 42 T 655611 4774956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 Түрксіб ауылының батысында 300 метр қашықтықта орналасқан. Қала орнының шығысында 1 шақырым қашықтықта, Тараз-Бесағаш тас жолы өткен. Географиялық координаттары 42 Т 694086 UTM 4744967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қаласынан батысқа қарай 5 шақырым жерде, Үлкен Бұрылтау тауында орналасқан. Географиялық координаттры 42 T 681008 UTM 4753655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қаласынан батысқа қарай 5 шақырым жерде, Қыршынды деген жерде орналасқан. Географиялық координаттары 42 Т 680764 UTM 4755637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қалашығы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ауылынан солтүстікке қарай 300 метр жерде орналасқан. Географиялық координаттары 42 T 681796 UTM 4770898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ауылының батыс жағында 700 метр қашықтықта орналасқан. Географиялық координаттары 42 Т 682844 UTM 4750451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қонысы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оңтүстік-шығыс шетінде орналасқан. Геграфиялық координатасы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680191 4761886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ауылының батысында 4 шақырым, Шайқорық-Қостөбе тас жолынынан 1 шақырым қашықтықта орналасқан. Географиялық координаттары 42 T 686218 UTM 4760442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обалар тобы (3)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ауылының оңтүстік беткейінде 1 шақырым қашықтықта орналасқан. Географиялық координаттары 42 T 682177 UTM 4767867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оңтүстік-шығысында 350 метр жерде орналасқан. Геграфиялық координаттары 42 T 680173 4761598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(3)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ауылының солтүстік-батысында 2 шақырым қашықтықта орналасқан.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 682392 UTM 4763694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ауылының солтүстігінде 5 шақырым қашықтықта, Сеңгірбай су қоймасына баратын тас жолдан 3 шақырым қашықтықта орналасқан. Географиялық координаттары 42 T 679169 UTM 4779708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Б.Момышұлының ескерткіші,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 жыл.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– И.И. Шорохов.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ауылының оңтүстік-батысында, Б.Момышұлы көшесі, 34 үйдегі Б. Момышұлы атындағы мектептің ауласында орналасқан. Географиялық координаттары 42 Т 652037 4716891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 – жерлестерге ескерткіш,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 жыл.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С. Түтелбаев.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ауылының орталығында орналасқан. Географиялық координаты 42 T 645160 4719816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петроглифтері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заманымызға дейінгі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мыңжылдық-ортағасырлары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ауылынан солтүстіккежәне солтүстік-батысқа қарай,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ауылынан солтүстік-шығысқа қарай 27 шақырым жерде, Қаратау жотасының оңтүстік-шығысында, Теріс өзенінің сол жағалауында орналасқан. Географиялық координаттары 42 Т 624703 4738725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Қоғасай археологиялық кешені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 және орта ғасыр мекенжұрты, қола және ерте темір ғасырының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ауылынан солтүстік-шығысқа қарай 500 метр, Қоғасай шатқалытүкпіріне қарай 400 метр жерде орналасқан. Географиялықкоординаттары 42 Т 624452 4738353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Адрасиаб-Мүрде қалажұрты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солтүстік-батысқа қарай 1 шақырым, бекіністімекен-жұрттан шығысқа қарай 200 метр жерде орналасқан. Географиялық координаттары 42 Т641200 4718439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оңтүстік-батыс атырабындаорналасқан. Географиялықкоординаттары 42 Т 642315 4717366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Дарбазыдағы шеберхана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мусьте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оңтүстік-шығысқа қарай 6 шақырым, Дарбаза шаруа қожалығынан солтүстік-шығысқа қарай 200 метр, Дарбаза су қоймасынан оңтүстікке қарай 500 метр, Ақсу өзенінің сол жақ жағалауының орналасқан. Географиялық координаттары 42 Т 652833 4751347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Ә.Жүргенұлы ауылынан солтүстікке қарай 1 шақырым, Қарабастау ауылынан солтүстік-батысқа қарай 11 шақырым жерде орналасқан. Географиялықкоординаттары 42 Т 636864 4759472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(5)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Ә.Жүргенұлы ауылынан оңтүстікке қарай 2 шақырым, Қарабастау ауылынан батысқақарай 11 шақырым жерде орналасқан. Географиялық координаттары42 Т 636578 4755689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Ә.Жүргенұлы ауылынан оңтүстіккеқарай 2 шақырым, Қарабастау ауылынан батысқа қарай11 шақырым жерде орналасқан. Географиялық координаттары42 Т 636444 4755320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ауылынан оңтүстік-шығысқа қарай 3 шақырым, Қарабастау ауылынаншығысқа қарай 4 шақырым жерде орналасқан. Географиялықкоординаттары 42 Т 652002 4753860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ауылынан оңтүстік-шығысқа қарай 3 шықырым, Қарабастауауылынан шығысқа қарай 4 шақырым жерде орналасқан.Географиялық координаттары 42 Т 652104 4753650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(14)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ауылынаноңтүстікке қарай 2 шақырым, Қарабастау ауылынан шығысқа қарай 4 шақырым жердеорналасқан. Географиялықкоординаттары 42 Т 651809 4754620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шеберхана-тұрағы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палеолит-мезолит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оңтүстікке қарай 2 шақырым, Қарабастау ауылынан шығысқа қарай 4 шақырым жердеорналасқан. Географиялық координаттары 42Т 651809 4754620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1 қорымы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5 шақырым жерде орналасқан. Географиялық координаттары 42Т 641548 4754509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ауылынан шығысқа қарай 4 шақырым, Қарабастау ауылынан шығысқа қарай 10 шақырым жерде орналасқан. Географиялық координаттары 42 Т 657295 4758084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(13)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ауылынанбатысқа қарай 1 шақырым, Қарабастау ауылынан шығысқа қарай 5 шақырым жерде орналасқан. Географиялықкоординаттары42 Т 652834 4756321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4 қорымы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оңтүстік-батысқа қарай 5 шақырым жерде орналасқан.Географиялық координаттары 42 Т 644600 4749445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Саясу 5 қорымы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ауылынанбатысқа қарай 4 шақырым жерде орналасқан. Географиялық координаттары 42Т 643271 4753686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ауылыныңшетінен оңтүстік-шығысқа қарай 300 метр жерде орналасқан.Географиялық координаттары 42 Т 6485754754549.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ауылыныңшетінен оңтүстік-шығысқа қарай 1 шақырым, фермадан шығысқа қарай 100 метр жерде орналасқан. Географиялықкоординаттары 42 Т 649064 4754556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Бурнооктябрьское қалажұрты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ауылынан шығысқа қарай 800 метр жерде орналасқан. Географиялық координаттары42 Т648597 4724933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қорымы (3)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Қазбастау ауылыныңоңтүстігінен 6 шақырым, Алатау ауылыныңбатысынан 1 шақырым жерде орналасқан. Географиялық координаты 42 Т 657848 4718109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қалажұрт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ауылынан оңтүстікке қарай 2 шақырым жерде орналасқан. Географиялық координаттары 42 T 645987 4715658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солтүстік-батысқа қарай 2 шақырым, Билікөл көлініңоңтүстік жағалауынан оңтүстік-шығысқа қарай 3 шақырым жерде орналасқан. Географиялық координаттары 42 Т645786 4755936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ауылынан оңтүстік-шығысқа қарай 3 шақырым, Талапты ауылынан батысқақарай 4 шақырым жерде орналасқан. Географиялық координаттары 42 Т 648644 4715842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(43)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ауылынаноңтүстік-батысқа қарай 1 шақырым жерде орналасқан. Географиялық координаттары 42 Т 646892 4753938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(10)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600 метр жерде орналасқан. Географиялық координаттары 42 Т 647055 4754364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қонысы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солтүстік-батысқа қарай 2 шақырым, Билікөл көлінің оңтүстік жағалық сызығынан оңтүстік-шығысқа қарай 3 шақырым жерде орналасқан. Географиялық координаттары 42 Т 6455754 755302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солтүстік-шығысқа қарай 1 шақырым, Тараз-Қаратау автомобиль жолынан солтүстікке қарай 100 метр жерде орналасқан. Географиялық координаттары 42 Т 648546 4755407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4 шақырым, Билікөл көлінің оңтүстік жағалауынан оңтүстікке қарай 2 шақырым жерде орналасқан. Географиялық координаттары42 Т 642743 4755190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(4)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ауылының солтүстік-батысынан 800 метр, Жаңаталап ауылының оңтүстігінен 1 шақырым жерде орналасқан. Географиялық координаттары 42 Т 671033 4720787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(11)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9 шақырым жерде орналасқан. Географиялықкоординаттары 42 Т 637909 4753099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батысқа қарай 6 шақырым жерде орналасқан. Географиялықкоординаттары 42 Т 641136 4753747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қалашығы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ауылынан оңтүстік-батысқа қарай 3 шақырым, Шақпақата ауылынан солтүстікке қарай 4 шақырым жерде орналасқан.Географиялық координаттары 42 Т 634646 4719013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Кремневск қаласы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ауылының оңтүстігінен 1 шақырым жерде орналасқан. Географиялықкоординаттары 42 Т 634676 4712849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(8)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ауылыныңсолтүстік-шығыс шетінде орналасқан. Географиялықкоординаттары 42 Т 636174 4715347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Т.Дүйсебайұлы ауылынан оңтүстік-батысынан 3 шақырым жерде орналасқан. Географиялықкоординаттары 42 T 635782 4707484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мекенжұрт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ауылынан батысқа қарай 1 шақырым, Шақпақата ауылынан солтүстік-шығысқа қарай 7 шақырым жерде орналасқан. Географиялық координаттары 42 Т 640906 4718295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қонысы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VIIІ-ХІ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ауылынан оңтүстікке қарай 500 метр жерде, Барсықырықканалының сол жағалауында орналасқан. Географиялықкоординаттары 42 Т 634051 4715722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ауылынан батысқа 3 шақырым жерде орналасқан. Географиялық координаттары42 T 625781 4719356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обалы қорымы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ауылынан оңтүстікке қарай 2 шақырым, Шақпақ ауылынан солтүстікке қарай 3 шақырымда орналасқан. Географиялық координаттары 42 Т 628285 4723429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мұнарасы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ауылынан батысқа 4 шақырым жерде орналасқан.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Географиялықкоординаттары 42 T 625271 4718761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(11)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оңтүстік-шығысынан 300 метр жерде, ауылдық христианзиратының маңында орналасқан. Географиялық координаттары 42 Т 609918 4732395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ауылынан солтүстікке қарай 2 шақырымда орналасқан. Географиялықкоординаттары 42 Т 611144 4737524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(12)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ауылының батысынан 2 шақырым, Қоңыртөбе ауылының солтүстік-батысынан 6 шақырым жердеорналасқан. Географиялық координаттары 42 Т 614748 4731122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(5)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ауылыныңбатысынан 1 шақырым жерде, мұсылман зиратынан оңтүстік-батысқа қарай 300 метр, орман отырғызу жолағы маңында орналасқан. Географиялықкоординаттары 42 Т 6077514733236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солтүстік-батысынан 1 шақырым жерде орналасқан. Географиялықкоординаттары 42 Т 608055 4733586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бекінісі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оңтүстік-батысқа қарай 2 шақырым.Географиялық координаттары 42 Т 607198 4731849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ауылынан солтүстік-шығысынан 1 шақырым жерде орналасқан. Географиялық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42 Т 610454 4734581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оба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ауылынан шығысқа қарай 500 метр қашықтықта орналасқан. Географиялықкоординаттары 42 Т 638158 4723413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ауылынан шығысқа қарай 400 метр, христиан зиратынан батысқақарай 50 метр жерде орналасқан. Географиялық координаттары 42 Т 636434 4722622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ауылынан шығысқа қарай 900 метр жерде орналасқан. Географиялықкоординаттары 42 Т 638210 4722993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ауылынан оңтүстікке қарай 300 метр, Қарасаз –Жүрімбайтас жолынан батысына қарай орналасқан.Географиялықкоординаттары 42 Т 638321 4721516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мұнарасы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ауылынан оңтүстік-батысқа қарай 2 шақырым жерде орналасқан. Географиялық координаттары 42 T618783 4725280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Шынбұлақ ауылынан шығысқа қарай 3 шақырымда орналасқан. Географиялық координаттары 42 Т 639456 4728911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 ауылынан шығысқа қарай 3 шақырым, Қосмұрат ауылынан солтүстік-шығысқа қарай 2 шақырымда орналасқан. Географиялық координаттары 1). 42 Т 639549 4729342 2). 42 Т 639276 4729780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Шыңбұлақ ауылынан солтүстікке қарай 1 шақырым жерде орналасқан. . Географиялық координаттары 42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638625 4729514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мұнарасы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ауылынан оңтүстік-батысқа қарай 6 шақырым жерде оналасқан. Географиялықкоординаттары 42 Т 622203 4722288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орталығындағы алаңда орналасқан. Географиялықкоординаттары 43 T 476325 4766086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батырдың жерленген жері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1699-1773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ауылынан солтүстік-шығысқа қарай 2 шақырым жерде орналасқан.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Географиялықкоординаттары 43 T 499932 4757004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 қаза болған Фаизов, Грищенко, Айтеков зираттарындағы обелиск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оңтүстік-батыс шетіндегі Алматы-Бишкек автожолынан шығысқа қарай 200 метр жерде орналасқан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T 557644 4763686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батыры-панфиловшы Н.И.Белашов ескерткіші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орталығындағы алаңда орналасқан. Географиялықкоординаттары 43 T 476291 4766065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М.Масанчи мүсіні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ауылы, мәдениет үйі ғимратынан 150 метр жерде орналасқан.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Географиялықкоординаттары 43 T 524443 4753357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Жамбыл облысы әкімдігінің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солтүстігінде 3 шақырым жерде, АлматыБишкек тасжолының оң жақ бетінде, жолдан 400 метр жерде орналасқан. Географиялық координаттары 42Т 475520 UTM 4771669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ауылынан оңтүстік-шығысқа қарай 9 шақырым жерде орналасқан. Географиялықкоординаттары 43 T 485722 4761845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солтүстігінде 5 шақырым жерде орналасқан. Географиялық координаттары 42Т 478615 UTM 4773937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ауылының солтүстікшығысында 1 шақырым жерде, каналдың оң жағалауында орналасқан. Географиялық координаттары 43Т 472289 UTM 4774330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солтүстігінде 6 шақырым жерде, қыр үстінде орналасқан. Географиялық координаттары 42Т 474193 UTM 4775052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(22)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ауылының солтүстікшығысында 400 метр жерде, каналдың оң жағалауында орналасқан. Географиялық координаттары 43Т 471341 UTM 4774423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Көкадыр ауылының солтүстігінде 7 шақырым жерде, Қақпатас 1 өзенінің сол жағалауында орналасқан.Географиялық координаттары 43Т 477036 UTM 4802295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Көкадыр ауылының оңтүстігінде 1 шақырым жерде, Көкадыр өзенінің сол жағалауында орналасқан. Географиялық координаттары 43Т 478038 UTM 4793247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қорымы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оңтүстігінде 500 метр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жерде, Қалғұты өзенінің сол жағалауында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 479383 UTM 4786231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солтүстікшығысында 5 шақырым жерде орналасқан. Географиялық координаттары 43Т 473418 UTM 4815304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солтүстігінде 1 шақырым жерде орналасқан. Географиялық координаттары 42Т 469701 UTM 4812586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солтүстігінде 3 шақырым жерде, Қордай каналының оң жағалауында орналасқан. Географиялық координаттары 42Т 456472 UTM 4788995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солтүстігінде 3 шақырым жерде, Қордай каналының оң жағалауында орналасқан. Географиялық координаттары 42Т 455606 UTM 4788974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солтүстігінде 4 шақырым жерде, Қордай каналының оң жағалауында орналасқан. Географиялық координаттары 42Т 457018 UTM 4789579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батыс шетінде орналасқан. Географиялық координаттары 42Т 468843 UTM 4810280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батыс шетінде орналасқан. Географиялық координаттары 42Т 468424 UTM 4809978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(29)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солтүстікбатысында 150 метр жерде орналасқан. Географиялық координаттары 43Т 469625 UTM 4811201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солтүстік-шығысында 6 шақырым жерде, Соғанды өзенінің сол жағалауында, өзеннен 200 метр жерде орналасқан. Географиялық координаттары 43Т 473816 UTM 4816743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солтүстік-шығысында 6 шақырым жерде, Соғанды өзенінің сол жағалауындаорналасқан. Географиялық координаттары 43Т 473787 UTM 4816621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жартас суреттері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дәуірі-орта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солтүстігінде 1 шақырым жерде, Соғанды өзенінің оң жағалауында орналасқан. Географиялық координаттары 42Т 470968 UTM 4811972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солтүстікбатысында 7 шақырым жерде, Алтыайғыр өзенінің сол жағалауында, БетқайнарСоғанды тасжолының сол жағында орналасқан. Географиялық координаттары 42Т 460190 UTM 4791515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солтүстікбатысында 7 шақырым жерде, Алтыайғыр өзенінің сол жағалауында, БетқайнарСоғанды тасжолының сол жағында орналасқан.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42Т 460595 UTM 4791642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солтүстік-шығысында 11 шақырым жерде, БетқайнарСоғанды тасжолының оң жағында 50 метр жерде орналасқан. Географиялық координаттары 42Т 462402 UTM 4795551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(28)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солтүстік-шығысында 11 шақырым жерде, БетқайнарСоғанды тасжолының оң жағында 700 метр жерде орналасқан. Географиялық координаттары 42Т 462943 UTM 4795669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ауылының солтүстік-шығысында 11 шақырым жерде, БетқайнарСоғанды тасжолының оң жағында, 250 метр жерде орналасқан. Географиялық координаттары 42Т 462461 UTM 4795981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солтүстігінде 9 шақырым жерде, Жаманкөз жылғасы бойында орналасқан. Географиялық координаттары 43Т 466487 UTM 4794516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8 шақырым жерде, Жүндібай деген жерде орналасқан. Географиялық координаттары 43Т 462552 UTM 4802461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(26)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дәуірі-орта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9 шақырым жерде, Жүндібай жерінде орналасқан. Географиялық координаттары 43Т 461865 UTM 4802155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9 шақырым жерде, Жүндібай жерінде орналасқан. Географиялық координаттары 43Т 461380 UTM 4801833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10 шақырым жерде, Жүндібай жерінде орналасқан. Географиялық координаттары 43Т 460212 UTM 4801621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10 шақырым жерде, Қақпатас өзенінің оң жағалауында орналасқан. Географиялық координаттары 43Т 458778 UTM 4803627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9 шақырым жерде, Қақпатас өзенінің оң жағалауында орналасқан. Географиялық координаттары 43Т 459684 UTM 4803472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солтүстігінде 12 шақырым жерде, Мойынтас өзенінің сол жағалауында, Жайсан деген жерде орналасқан. Географиялық координаттары 43Т 470144 UTM 4824192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ауылының солтүстік-шығысында 15 шақырым жерде, Шөладыр тауының етегінде, Еспе өзенінің сол жағалауында орналасқан. Географиялық координаттары 43Т 444280 UTM 4807266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ауылының солтүстік-шығысында 15 шақырым жерде, Шөладыр тауының етегінде қойылған. Еспе өзенінің оң жағалауында орналасқан. Географиялық координаттары 43Т 443355 UTM 4807226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(13)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 батысында 6 шақырым жерде, Қақпатас өзенінің оң жағасында, БетқайнарСоғанды тасжолының сол жағында 600 метр жерде орналасқан. Географиялық координаттары 43Т 464506 UTM 4803557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(19)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7 шақырым жерде орналасқан. Географиялық координаттары 43Т 464122 UTM 4803234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(44)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ауылының оңтүстік-батысында 9 шақырым жерде, Жүндібай деген жерде орналасқан. Географиялық координаттары 43Т 462147 UTM 4801990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Белашово ауылының солтүстік-батысында 6 шақырым жерде, Отар–Үлкен Сұлутөр тасжолының оң жағында орналасқан. Географиялық координаттары 43Т 506897 UTM 4800021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оңтүстігінде, 4 шақырым жерде, Отар – Үлкен Сұлутөр тасжолының сол жағында орналасқан. Географиялық координаттары 43Т 506352 UTM 4802756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солтүстікбатысында 11 шақырым жерде, шатқалда, құрғайтын бұлақ бойында орналасқан. Географиялық координаттары 43Т 495791 UTM 4814492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солтүстікбатысында 6 шақырым жерде, Иірсу өзенінің оң жағалауында орналасқан. Географиялық координаттары 43Т 498906 UTM 4810382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шығысында 1 шақырым жерде, Ешкілісай құрғайтын бұлағының сол жағалауында, Отар–Үлкен Сұлутөр тасжолының оң жағында орналасқан. Географиялық координаттары 43Т 507715 UTM 4807674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шығысында 1 шақырым жерде, Ешкілісай бұлағының сол жағалауында, Отар–Үлкен Сұлутөр тасжолының оң жағында орналасқан. Географиялық координаттары 43Т 507740 UTM 4807440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оңтүстігінде, 3 шақырым жерде, Отар – Үлкен Сұлутөр тасжолының сол жағында орналасқан. Географиялық координаттары 43Т 506185 UTM 4803551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Белашово ауылының солтүстік-батысында 6 шақырым жерде, Отар–Үлкен Сұлутөр тасжолының сол жағында орналасқан. Географиялық координаттары 43Т 507377 UTM 4800077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(23)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оңтүстігінде 6 шақырым жерде, Отар – Үлкен Сұлутөр тасжолының сол жағында орналасқан. Географиялық координаттары 43Т 506662 UTM 4801078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Георгиевск қалашық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солтүстік-шығыс шетінде орналасқан.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43Т 476906 UTM 4767865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(22)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оңтүстігінде 500 метр жерде орналасқан. Географиялық координаттары 43Т 505714 UTM 4806432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Қамысшы қалашығы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солтүстікбатыс шетінде, Шу өзенінің оң жағалауында орналасқан.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43Т 511045 UTM 4750260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Ыстөбе қалашығы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солтүстікбатысында 2 шақырым жерде, Шу өзенінің оң жағалауында, жоғарғы террасада орналасқан. Географиялық координаттары 43Т 509485 UTM 4751985.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солтүстік-батысында 4 шақырым жерде орналасқан. Географиялық координаттары 43Т 508345 UTM 4752922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солтүстігінде 5 шақырым жерде, ҚордайМасанчи автожолының оң жағында 450 метр жерде орналасқан. Географиялық координаттары 43Т 514903 UTM 4753831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солтүстікшығысында 5 шақырым жерде орналасқан. Географиялық координаттары 43Т 515678 UTM 4753012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солтүстікшығысында 4 шақырым жерде орналасқан. Географиялық координаттары 43Т 515399 UTM 4752774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солтүстігінде 7 шақырым, Қызылсай ауылының батысында 1 шақырым жерде орналасқан. Географиялық координаттары 43Т 513085 UTM 4756884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 төбе обалы қорымы (12)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оңтүстікбатысында 1 шақырым қашықтықта орналасқан. Географиялық координаттары 42Т 556674 UTM 4742964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солтүстігінде 1 шақырым жерде, Қастек шатқалы аузына жақын орналасқан. Географиялық координаттары 42Т 556954 UTM 4744370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солтүстік шетінде орналасқан. Географиялық координаттары 42Т 556850 UTM 4743917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солтүстігінде 700 метр жерде, Қастек шатқалында орналасқан. Географиялық координаттары 42Т 556400 UTM 4744652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батысында 3 шақырым жерде, ҚаракемерҚарасай батыр тасжолының оң жақ бетінде, жолдан 30 метр жерде орналасқан. Географиялық координаттары 42Т 546533 UTM 4743009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(12)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солтүстікшығысында 2 шақырым жерде, Қырғау шатқалында, Қырғау өзенінің сол жағалауында орналасқан. Географиялық координаттары 42Т 558241 UTM 4744976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(4)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солтүстігінде 1 шақырым жерде, Қастек шатқалында орналасқан. Географиялық координаттары 42Т 556766 UTM 4745271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(32)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ауылының солтүстігінде 1 шақырым, Қастек өзенінің оң жағалауында орналасқан. Географиялық координаттары 42Т 556494 UTM 4745471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батырауылыныңсолтүстік-шығысында, ауылдан 2 шақырым жерде орналасқан. Географиялық координаттары 43Т 500242 UTM 4758688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қалашығы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ауылының оңтүстікшығысында 2 шақырым жерде орналасқан. Географиялық координаттары 43T 501869 UTM 4754900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ауылының солтүстігінде 3 шақырым жерде, Үлкен Тоспалы өзенінің сол жағалауында орналасқан. Географиялық координаттары 43Т 499171 UTM 4759846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оңтүстігінде 7 шақырым жерде, ҚаракемерҚарасай тасжолының сол жақ бетінде, жолдан 130 метр жерде орналасқан. Географиялық координаттары 42Т 529341 UTM 4745022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солтүстігінде 1 шақырым жерде, Қарақоңыз өзенінің сол жағалауында орналасқан. Географиялық координаттары 43Т 526472 UTM 4753746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ауылының батысында 4 шақырым жерде, Қарақоңыз өзенінің сол жағалауында, Қаракемер – Керу тас жолының оң жағында, жолдан 120 метр жерде орналасқан. Географиялық координаттары 43Т 536241 UTM 4754134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оңтүстік-шығысында 14 шақырым жерде, ҚаракемерҚарасай батыр тасжолының сол жақ бетінде, жолдан 30 метр жерде орналасқан. Географиялық координаттары 42Т 530380 UTM 4744473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ауылының солтүстікшығысында, ауылдан 2 шақырым жерде орналасқан. Географиялық координаттары 43Т 514419 UTM 4750790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қалашығы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ауылының батысында 2 шақырым жерде, Бұлар батыр ауылының шығысында 500 метр жерде орналасқан.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43Т 516257 UTM 4747166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 2 ауылының солтүстік шетінде орналасқан. Географиялық координаттары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43T 522520 UTM 4756619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ауылынан шығысқа қарай 1 шақырым жерде орналасқан.Географиялық координаттары 43Т 516917 UTM 4757128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 1 ауылының солтүстігінде 4 шақырым жерде орналасқан. Географиялық координаттары 43Т 519338 UTM 4761445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 1ауылының солтүстік-шығысында 8 шақырым жерде, Батыс Жіңішке өзенінің оң жағалауында орналасқан. Географиялық координаттары 43Т 522037 UTM 4764020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 ауылының солтүстігінде 2 шақырым жерде, Жіңішке өзенінің оң жағалауында орналасқан. Географиялық координаттары 43Т 523534 UTM 4759688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шығысында 11 шақырым жерде орналасқан. Географиялық координаттары 43Т 493720 UTM 4789170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ауылының оңтүстікбатысында 2 шақырым жерде орналасқан. Географиялық координаттары 43Т 484756 UTM 4773366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(8)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шығысқа қарай 100 метр жерде орналасқан.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T 443520 4788762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ауылының шығысында 1 шақырым, Алматы-Шымкент тасжолының оң жағында орналасқан. Географиялық координаттары 42Т 445262 UTM 4787958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ауылының оңтүстікбатысында 900 метр жерде, Ырғайты өзенінің сол жағалауында орналасқан. Географиялық координаттары 43Т 486177 UTM 4774127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ауылының шығысында 1 шақырым жерде, Ырғайты өзенінің сол жағалауында орналасқан. Географиялық координаттары 43Т 490742 UTM 4776260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шығысында, 800 метр жерде, Үлкен Жалаңаш және Ақшешек өзендерін айырып тұрған қыратта орналасқан. Географиялық координаттары 43Т 482862 UTM 4786968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(12)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ауылының батысында 3 шақырым, Ырғайты өзенінің оң жағалауында орналасқан. Географиялық координаттары 42Т 492592 UTM 4778651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шығысында 3 шақырым жерде орналасқан. Географиялық координаттары 43Т 485920 UTM 4786775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стансасынан оңтүстік-шығысқа қарай 12 шақырым жерде, Қопаның оң жағасында орналасқан. Географиялық координаттары 43Т 495914 UTM 4830937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ауылының батысында 11 шақырым жерде, Шүрегей өзенінің сол жағалауында орналасқан. Географиялық координаттары 43Т 501180 UTM 4785758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ауылының батысында, 400 метр жерде орналасқан. Географиялық координаттары 43Т 515046 UTM 4788078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солтүстікбатысында 17 шақырым жерде, Ұзынсу өзенінің оң жағалауында орналасқан. Географиялық координаттары 43Т 492645 UTM 4820442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аулының солтүстік-батысында 24 шақырым жерде, Кіндіктас тауының етегінде орналасқан. Географиялық координаттары 42Т 487708 UTM 4825523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шығысында 15 шақырым жерде орналасқан. Географиялық координаттары 43Т 497366 UTM 4790428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ауылының шығысында 16 шақырым жерде орналасқан. Географиялық координаттары 43Т 498293 UTM 4790275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ауылының батысында 6 шақырым жерде, Шүрегей өзенінің сол жағалауында орналасқан. Географиялық координаттары 43Т 505387 UTM 4789494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ауылының батысында 7 шақырым жерде, Шүрегей өзенінің сол жағалауында орналасқан. Географиялық координаттары 43Т 504651 UTM 4788267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ауылының батысында 10 шақырым жерде, Шүрегей өзенінің оң жағалауында орналасқан. Географиялық координаттары 43Т 501814 UTM 4787482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 ауылының батысында 11 шақырым жерде, Шүрегей өзенінің сол жағалауында орналасқан. Географиялық координаттары 43Т 500797 UTM 4785887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ауылының солтүстікбатысында 350 метр жерде орналасқан. Географиялық координаттары 43Т 515675 UTM 4788404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ауылының оңтүстігінде 4 шақырым жерде, Батыс Ырғайты өзенінің сол жағалауында орналасқан. Географиялық координаттары 43Т 518493 UTM 4783381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стансасынан оңтүстік-батысқа қарай 9 шақырым жерде, Кіндіктас тауының етегінде орналасқан. Географиялық координаттары 43Т 477780 UTM 4833802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оңтүстікшығысында 14 шақырым жерде, Қопа жазығында орналасқан. Географиялық координаттары 43Т 520467 UTM 4804046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оңтүстікшығысынан 14 шақырым жерде, Қопа жазығында орналасқан. Географиялық координаттары 43 T 519586 UTM 4804003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ауылының оңтүстігінде, 350 метр жерде орналасқан. Географиялық координаттары 43Т 516915 UTM 4787603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(79)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ауылының солтүстікбатысында 17 шақырым жерде, Ұзынсу өзенінің сол жағалауында орналасқан. Географиялық координаттары 43Т 494500 UTM 4821516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Рождества Божьей матери шіркеуі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көшесінде орналасқан. Географиялық координаттары 43 T 351640 4748206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кесенесі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 аяғы-ХХ 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Архитекторлар: Ю.Г.Литвиененко, В.Ким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Құрылысшы: П.М.Кибиткин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ауылының шығыс жақ шетінде, қазіргі Алматы-Тараз-Бишкек автомагистралінің жағасында орналасқан. Географиялық координаттары 43 T 363007 4745093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бюсті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ортасында орналасқан. Географиялық координаттары 43 T 349715 4744483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Жауынгер-жерлестерге ескерткіш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Қызылқыстақ ауылыныңорталығындаорналасқан. Географиялық координаттары 43 T 3751634746043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эвакогоспитальда қайтыс болған жауынгерлерге орнатылған ескерткіш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Алматы-Тараз автожолының солтүстігінде, ескі Меркі қалашығының төбесінде орналасқан. Географиялық координаттары 43 T351534 4747084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обалар тобы (3)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шығысынан 2 шақырым қашықтықта орналасқан. Географиялық координаттары 43 T 351726 4740183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бекінісі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ауылының оңтүстігінен 9 шақырым, Меркі өзенінің оң жағалауында.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T 354735 4738763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Шәйсандық 2 обалар тобы (3)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Шайсандық сайында орналасқан. Географиялық координаттары 43 T 352667 4728662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Шәйсандық 1 обасы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Таяқсалды тепсеңінің оң жағалауында орналасқан. Географиялық координаттары 43 T 338081 4728438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Айжантас обасы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өзенінің жоғарғы жағында, Айжантас сайы бойында орналасқан. Географиялық координаттары 43 T 339143 4724184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2 обалар тобы (4)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жоғарғы жағында, оңжағалауының тепсеңінде. Географиялық координаттары 43 T 340221 4717193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3 обалы қорымы (45)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құламасынан 200 метр,Талдысай өзенінің оң жағалауындағы тепсеңдерде орналасқан.Географиялық координаттары 43 T 3402214717193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4 обалар тобы (3)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сол жағалауының тепсеңдерінде орналасқан. Географиялық координаттары43 T 338783 4718265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5 обалары (2)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сол жағалауының тепсеңдерінде орналасқан. Географиялық координаттары 43 T336247 4718750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6 обалар қорымы (19)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сол жағалауыныңтепсеңдерінде орналасқан. Географиялық координаттары 43 T 333265 4719906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16 мәдени кешені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өзенініңсол жақ тепсенінде, Бұрхантөбе қырының табанында орналасқан. Географиялық координаттары 43 T 3382274717648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1 обасы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 жерде орналсқан. Географиялық координаттары 43 T 356639 4727560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2 моласы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 жерде орналасқан. Географиялық координаттары 43T 357169 4727762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3 обасы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 жерде орналасқан. Географиялық координаттары 43 T 357680 4727807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4 обасы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 жерде орналасқан. Географиялық координаттары 43 T 356625 4727005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Қоржайлау 5 обасы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оңтүстік-шығысқа қарай 23 шақырым жерде орналасқан. Географиялық координаттары 43 T 356493 4727297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Қоржайлау 6 обалы қорымы (17)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ауылының оңтүстік-шығысынан 22 шақырым қашықтықта, Меркі өзенінің оң жағалауында, Қоржайлау жазығының солтүстік-батысында орналасқан. Географиялық координаттары 43 T 356589 4727352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1 обалары (2)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оңтүстік-батысында 1 шақырым кашықтықта орналасқан. Географиялық координаттары 43 T 348645 4746538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2 төбесі (5)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2 шақырым жерде орналасқан. Географиялық координаттары 43 T 348300 4746024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1 обалар тобы (3)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2 шақырым Географиялық координаттары 43 T 352633 4739897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2 обалы қорымы (12)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оңтүстік-шығысынан 3 шақырым қашықтықта орналасқан. Географиялық координаттары 43 T 3519454739734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3 обалы қорымы (6)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4 шақырым жерде орналасқан. Географиялық координаттары 43 T 353216 4739843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4 обалы қорымы (7)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оңтүстік-шығысқа қарай 3 шақырым жерде орналасқан. Географиялық координаттары 43 T 352327 4739633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1 обалар тобы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оңтүстігінде 1 шақырым қашықтықта орналасқан. Географиялық координаттары 43 T 3462904746888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2 обалары (9)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оңтүстігінде 1 шақырым қашықтықтаорналасқан. Географиялық координаттры 43 T 3466274747346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3 обасы (3)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ауылынан оңтүстікке қарай 1 шақырым жерде орналасқан. Географиялық координаттары 43 T 346364 4746937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1 обалы қорымы (21)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оңтүстік-батысында 5 шақырым қашықтықта орналасқан. Географиялық координаттары 43 Т 340987 4745111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2 обалы қорымы (10)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оңтүстік-батысынан 9 шақырым қашықтықта орналасқан. Географиялық координаттары 43 T 340150 4739964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3 обалы қорымы (12)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оңтүстік-батысынан 8 шақырым қашықтықта орналасқан. Географиялық координаттары43 T 340593 4740966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4 обалар тобы (5)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оңтүстік-батысында 7 шақырым қашықтықтаорналасқан. Географиялық координатары 340945 4742229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5 обалары (2)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оңтүстік-батысынан 5 шақырым қашықтықта орналасқан. Географиялық координаттары 43 T 340334 4744230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6 обалар тобы (4)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ауылының оңтүстік-батысынан 8 шақырым қашықтықта орналасқан. Географиялық координаттары43 T 337746 4742931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ескерткіші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Ә. Исмаилов көшесі, № 167А үйде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қалашығы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VIII-XVI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ауылының оңтүстік-шығыс шетінде орналасқан. Географиялық координаттары 43 T 375816 4743158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1 қалажұрты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ауылының оңтүстігінен 6 шақырым қашықтықта орналасқан. Географиялық координаттары 43 T 376578 4734987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2 қалажұрты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1 қалашығынан оңтүстікке қарай 1 шақырым жерде орналасқан.Географиялық координаттары 43 T 376112 4742662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1 обалары (2)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ауылының оңтүстік-батысынан 1 шақырым қашықтықта орналасқан. Географиялық координаттары 43T 355956 4746694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3 обасы (7)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оңтүстік-батысқа қарай 2 шақырым жерде орналасқан. Географиялық координаттары 43 T 355327 4746415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4 обасы (20)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оңтүстік-батысқа қарай 2 шақырым жерде орналасқан. Географиялық координаттары 43 T 355299 4745565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6 обасы (8)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оңтүстікке қарай 4 шақырым жерде орналасқан. Географиялық координаттары 43 T 355299 4745565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7 обасы (6)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оңтүстікке қарай 4 шақырым жерде орналасқан. Географиялық координаттары 43 T 355737 4744710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Қисықсұрат төбелі обасы (16)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ауылынан оңтүстікке қарай 2 шақырым жерде орналасқан. Географиялық координаттары 43 T 3665644738706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төрткүлі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ауылынан солтүстік бағытта 2 шақырым қашықтықта орналасқан. Географиялық координаттары43 T 360197 4742146.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- түркі ескерткіштері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1ғұрыптық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ағысында, Аралтөбе үстіртінде орналасқан. Географиялық координаттары 43 T 349618 4729346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шатқалы, Аралтөбе жазығында орналасқан. Географиялық координаттары 43 T 349618 4729346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өзенінің жоғарғы жағында, тау алды су қоймасы жанында, Ақтас сайында орналасқан. Географиялық координаттары 43 T 336123 4726045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өзенінің жоғарғы жағында, Ақтас сайында, қырүстінде орналасқан. Географиялық координаттары 43 T336123 4726045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өзенінің жоғарғы жағында, Ақтас сайының қырларында орналасқан. Географиялық координаттары 43 T337322 4725502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Белсаз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Белсаз шатқалында орналасқан. Географиялық координаттары 43 T 347588 4723280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Белсаз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Белсаз шатқаланда орналасқан. Географиялық координаттары 43 T 347593 4723491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1 обалары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Жалаңаштың жартасы шатқалында орналасқан. Географиялық координаттары 43 T 343073 4727803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2обасы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Жалаңашжартасы сайының маңында орналасқан. Географиялықкоординаттары 43 T 342983 4727868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3 ритуальды қоршауы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өзенініңжоғарғы жағында, Жалаңаштың жартасы сайының территориясында орналасқан.Географиялық координаттары43 T 342983 4727868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4обасы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Жалаңаш жартас сайында орналасқан. Географиялық координаттары 43T 343073 4727803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5обасы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Жалаңаш жартассайында орналасқан. Географиялық координаттары 43 T 341877 4726504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Жалаңаштың жартасы петроглифтері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 – ерте темір дәуірі-орта ғасыр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Жалаңаштың жартасы атты сайда орналасқан. Географиялық координаттары 43 T343073 4727803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1 обалар тобы (3)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оңтүстік-батысынан 7 шақырым қашықтықта орналасқан. Географиялық координаттары 43 T 345382 4739365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Қарасай шатқалында орналасқан. Географиялық координаттары 43 T 348132 4730001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3 обалы қорымы (7)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оңтүстік-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батысынан 3 шақырым қашықтықта орналасқан. Географиялық координаттары 43 T 345791 4739157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4 обасы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оңтүстік-батысынан 9 шақырым қашықтықта орналасқан. Географиялық координаттары 43T3451914739360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5 обалар тобы (4)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солтүстік-батысынан 3 шақырым қашықтықта орналасқан. Географиялық координаттары 43 T3452484739890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6 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іөзенінің жоғарғы жағында, Қарасай сайында орналасқан.Географиялық координаттары 43 T 347538 4729656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7 обалары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оңтүстік-батысынан 2 шақырым қашықтықта орналасқан. Географиялық координаттары 43 T3459394739476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8 обалары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ауылының оңтүстік-батысынан 4 шақырым қашықтықта орналасқан. Географиялық координаттары 43T3449564738723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ағысында орналасқан. Географиялық координаттары 43 T356454 4711582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3 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өзенінің жоғарғы жағында, Меркі өзенінің сол жағалауының ағысында орналасқан. Географиялықкоординаттары 43 T 356454 4711582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Қашқасу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ағысында орналасқан. Географиялықкоординаттары 43 T 356454 4711582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Қоралассазы 1,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Қоралассазы шатқалында Меркі өзенінің жоғарғы жағында, орналасқан. Географиялық координаттары 43 T 339869 4727321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Қоралассазы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Қоралассазы шатқалында орналасқан. Географиялық координаттары 43 T 341427 4724940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Көржайлау 7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Көржайлау шатқалында орналасқан. Географиялық координаттары 43 T 356129 4728088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Таяқсалды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Таяқсалды өзенінің оң жағалауында орналасқан. Географиялық координаттары 43 T 344290 4725620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өзенінің сол жағалауында орналасқан. Географиялық координаттары 43 T 344037 4725288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Тоғансай өзенінің сол жағалауында орналасқан. Географиялық координаттары 43 T344037 4725288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3 петроглифтері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өзенініңжоғарғы жағында, Белсаз атты сайдың ішінде орналасқан.Географиялық координаттары 43 T347588 4723280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4обасы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сайының территориясында орналасқан. Географиялық координаттары 43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343005 4725216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3 руникалық жазулары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өзенінің сол жақтепсеніндеорналасқан. Географиялық координаттары 43 T 3430034725221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өзенінің оң жағалауында орналасқан. Географиялық координаттары 43T 345213 4726129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2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өзенінің оң жағалауында орналасқан. Географиялық координаттары 43T 345299 4726379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3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өзенінің сол жағалауында орналасқан. Географиялық координаттары 43T 345635 4726438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Тоғансай өзенінің оң жағалауында орналасқан. Географиялық координаттары 43T 346725 4726767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шатқалында орналасқан. Географиялық координаттары 43 T 343375 4726716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жазығында, Сұлусай шатқалында орналасқан. Географиялық координаттары 43 T343094 4726865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жазығында, Сулысай шатқалында орналасқан. Географиялық координаттары 43T344918 4727613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4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жазығында, Сұлусай шатқалында орналасқан. Географиялық координаттары 43 T346245 4728233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5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жазығында, Сұлусай сайында орналасқан. Географиялық координаттары 43 T 345849 4728190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6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Сұлусай шатқалында орналасқан. Географиялық координаттары 43 T345849 4728190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7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Сандық жазығында Қарасай шатқалында орналасқан. Географиялық координаттары 43 T 342394 4725407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Сүйіндік сайында орналасқан. Географиялық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 43 T 347131 4724634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Сүйіндік сайында орналасқан. Географиялық координаттары 43 T 347418 4724554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Шөлсай 1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Шөлсай шатқалында орналасқан. Географиялық координаттары 43 T 348816 4730178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Шөлсай 2обасы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Шөлсай сайының территориясында орналасқан. Географиялық координаттары 43T 348813 4730364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Шөлсай 3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Шөлсай шатқалында орналасқан. Географиялық координаттары 43 T 348801 4730179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1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ауылдан оңтүстікке қарай 2 шақырым, Ойтал өзенінің оң жағалауындаорналасқан. Географиялық координаттары 43 T352767 4745214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2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оңтүстік-шығысынан 2 шақырым қашықтықта орналасқан. Географиялық координаттары 43T 353287 4745136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3 обалы қорымы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оңтүстікке қарай 3 шақырым жерде орналасқан. Географиялық координаттары 43 T353526 4745616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4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 шетінде орналасқан. Географиялық координаттары 43 Т 351779 4744959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5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оңтүстік-шығыс шетінде орналасқан. Географиялық координаттары 43 T 353278 4745579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6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қарай 7 шақырым жерде орналасқан. Географиялық координаттары 43 T 353235 4745300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7 қорғаны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оңтүстік шетінде орналасқан. Географиялық координаттары 43 T 353448 4745380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8 ғұрыптық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ауылынан оңтүстік бағытта, 2 шақырым қашықтықта Ойтал өзенінің сол жақ тепсеңінде орналасқан. Географиялық координаттары 43 T353323 4744080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Бұрхантөбе обалы қорымы (10)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ауылы, Қарақыстақ өзенінің солжағалауыныңтепсеңдерінде орналасқан. Географиялық координаттары 43 T337951 4717964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обалары (2)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ауылының шығысында 2 шақырым қашықтықта орналасқан. Географиялықкоординаттары 43 T370740 4744775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(31)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солтүстік-шығысынан 3 шақырым, Қайнар өзенінің сол жағалауынан 1 шақырым қашықтықта орналасқан.Географиялық координаттары 43 T3393404754062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солтүстік-шығысында 6 шақырым қашықтықта, үлкен Шу каналының оң жағында орналасқан. Географиялық координаттары 43 T340115 4757521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1 елді мекені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ауылының солтүстігінен 6 шақырым қашықтықта, Маханды өзенінің оң жағалауында орналасқан. Географиялықкоординаттары 43 T 371224 4744649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Нововоскресеновка 1 елді мекені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ауылынан оңтүстік-батыс жағында орналасқан. Географиялық координаттары 43 T375905 4742675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Нововскресеновка 2 елді мекені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ауылының оңтүстік шетінде орналасқан. Географиялық координаттары 43 T 376233 4742824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Асыранды төбе қонысының орны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ауылынан солтүстік бағытта 2 шақырым жерде орналасқан. Географиялық координаттары 43 T376389 4745439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Қызылауыз обалы қорымы (24)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өзенінің жоғарғы жағында, Қызылауыз жотасының солтүстік бөлігінде, қыр үстінде орналасқан.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T 352853 4722489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ауылының солтүстік-шығысында 9 шақырым қашықтықта,Ойранды өзенінің оң жағалауында орналасқан. Географиялықкоординаттары 43 T 388231 4775023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ауылының оңтүстік-батысынан 8 шақырым қашықтықта, Бұзықтоған өзенінің оң жағалауында орналасқан. Географиялықкоординаттары 43 Т364108 4766933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ауылының оңтүстік-батысынан 7 шақырым қашықтықта, Бұзықтоған өзенінің оң жағалауында орналасқан. Географиялықкоординаттары 43 Т365141 4767041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(31)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солтүстік-шығысынан 3 шақырым, Қайнар өзенінің сол жағалауынан 1 шақырым қашықтықта, Үлкен Шу каналының сол жағында орналасқан. Географиялық координаттары 43 T3393404754062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Жаңатұрмысауылының солтүстік-шығысында 6 шақырым қашықтықта, үлкен Шу каналының оң жағындаорналасқан. Географиялықкоординаттары 43 T3401154757521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қалашығы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ауылының шығыс шетінде орналасқан. Географиялық координаттары 43 T371565 4746709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Маханды 1 қалашығы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ауылынан шығысқа қарай 500 метр жерде орналасқан. Географиялық координаттары 43 T 370740 4744775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төбесі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ауылының батыс шетінен 500 метр қашықтықта орналасқан. Географиялық координаттары 43 T 3700614744586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қамал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ауылының орталығында, Тараз-Бишкек асфальт жолының бойында орналасқан. Географиялықкоординаттары 43 T 368554 4744366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Қостаған ауылының оңтүстігінде 6 шақырым қашықтықта орналасқан.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T 369008 4740314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(4)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Қостағанауылының солтүстік-шығысында 1 шақырым қашықтықтаорналасқан. Географиялық координаттары 43 Т 369809 4744605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(1)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ауылының оңтүстігінен 2 шақырым қашықтықта, Шу-Меркі авто трассасының сол жағында орналасқан. Географиялықкоординаттары 43 Т 362800 4782630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ауылының оңтүстігінен 4 шақырым қашықтықта, Шу-Меркі авто трассасының сол жағында орналасқан. Географиялық координаттары 43 Т 364242 4781973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обалы қорымы (7)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ауылының шығысынан 5 шақырым қашықтықтаорналасқан. Географиялық координаттары 43 T3676244788764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ауылының оңтүстігінен 6 шақырым қашықтықта, Шу-Мерке авто трассасының сол жағында орналасқан. Географиялық координаттары 43 Т 360570 4779450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обасы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ауылының шығыс шетінде орналасқан. Географиялық координаттары 43 T363095 4786634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 Жазылбекке ескерткіш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Мүсінші: Б.Төлеков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Архитектор:Т.Басенов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ауылының орталығында орналасқан.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335590 4905354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Сейфуллиннің бюсті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 орталығында орналасқан. Географиялық координаттары 43 T 403338 4897641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ескерткіш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Архитектор:Е.Савельев, Г.Феодоров.Т.В.Төлегенов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 орталығында орналасқан. Географиялық координаттары 43 T 336416 4905260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бюсті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ауылында Ж.Жабаев атындағы орта мектеп аумағында орналасқан. Географиялық координаттары 43 T 334896 4905475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Қырбас мазары. Ұста:Бижекей.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ғасырдың соңы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ауылынан оңтүстік-шығысқа қарай 4 шақырым жерде орналасқан. Географиялық координаттары 43 T 357242 4899208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Аяқ-Ақтөбе қалашығы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солтүстік-шығыс бағытында 8 шақырым қашықтықта орналасқан. Географиялық координаттары 43 T 347268 4915143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Бала-Ақтөбе қалашығы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ауылдан солтүстік батыс бағытта 7 шақырым қашықтықта, Аяқ-Ақтөбе қалажұртынан оңтүстік- батысқа қарай 700 метр жерде орналасқан. Географиялық координаттары 43 T 345345 4914020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дуалдар (3)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50 шақырым жерде, Қаражартас өзенінің оң жағалауында, Молалы жерінен шығысқа қарай 4 шақырым, Жамбыл тауының етегінде орналасқан. Географиялық координаттары 43 Т 355589 4959117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Ошантөбе мекенжұрты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ауылынан солтүстікке қарай 20 шақырым жерде, Кеңес өзенінің ескі арнасының сол жағалауында орналасқан. Географиялық координаттары 43 T315765 4933307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Қойшыман қалашығы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солтүстікке қарай 2 шақырым жерде орналасқан. Географиялық координаттары 43 T 363815 4904520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Үлкен-Ақтөбе қалашығы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солтүстік-батысқа қарай 6 шақырым жерде орналасқан. Географиялық координаттары 43 T 360544 4903753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қалашығы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солтүстікке қарай 6 шақырым, Қойшыман қалажұртынан шығысқа 2 шақырым жерде орналасқан. Географиялық координаттары 43 T 366137 4904603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Гулшара қалашығы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ауылынан солтүстік шығысқа 10 шақырым жерде, Жүндітөбе мен Бала Ақтөбе қалажұрттарының ортасында орналасқан. Географиялық координаттары 43 T 340926 4922642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Жүндітөбе қалашығы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ауылдан солтүстік шығысқа қарай 7 шақырым жерде, ескі өзен арнасының оң жағасында орналасқан. Географиялық координаттары 43 T 343459 4924852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оңтүстік-батысқа қарай 10 шақырым жерде орналасқан. Географиялық координаттары 43 T346093 4916444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Ыстөбе қалашығы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солтүстікке қарай 6 шақырым жерде орналасқан. Географиялық координаттары 43 T43 T339935 4925553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Жүндітөбе мекенжұрты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 шығысқа қарай 7 шақырым, Жүндітөбе 1 қалажұртынан солтүстікке қарай 25 шақырым жерде орналасқан. Географиялық координаттары 43 T 340864 4931090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оңтүстік-батыста 5 шақырым жерде, Шу өзенінің оң жағалауында орналасқан. Географиялық координаттары 43 T381106 4875491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Тыңқұдық қалажұрты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ауылынан солтүстікке қарай 8 шақырым, Орта-Ақтөбе қалажұртынан солтүстік-шығысқа қарай 5 шақырым жерде орналасқан. Географиялық координаттары 43 T 359591 4909121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Мұқатай обалы қорымы (14)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ауылынын солтүстік-шығысқа қарай 24 шақырым, Мұқатай ауылынан солтүтікке қарай 300 метр қашықтықта орналаскан. Географиялық координаттары 43 T 429054 4893596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Қожабала обалы қрымы (150)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тауының оңтүстік бөлігінде, Мұқатай ауылынан солтүстік-батысқа қарай 3 шақырым жерде орналасқан. Географиялық координаттары 43 Т 427633 4895908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бейнелер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ауылдан шығысқа қарай 3 шақырым жерде, Шеңгелді аңғарына баратын жолдың оң жағында орналасқан. Географиялық координаттары 43 T 407048 4899965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оңтүстік-шығысқа қарай 5 шақырым қашықтықта орналасқан. Географиялық координаттары 43 T 408905 4895534.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ескерткіші, Авторлары – суретшілер К.Солонцов, А.Тихомиров.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ауылындағы саябақтың орталығында орналасқан. Географиялық координаттары 43044’18.29’’, 069055’0.11’’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Қашқынбаевтың бюсті,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Ли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Саудакент ауылынан солтүстік-батыс бөлігінде, мектеп территориясында орнатылған. Географиялық координаттары: 43044’23.42’’, 069054’30.00’’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компазиторы Ықылас Дүкенұлының зираты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солтүстікке қарай 17 шақырым жерде, Қуарал деген жердің батыс шетінде орналасқан. Географиялық координаттары: .44059’23.94’, 069059’48.56’’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обалы қорымы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Қызыл-Дихан ауылынан солтүстік-шығысқа қарай 6 шақырым жерде орналасқан. Географиялық координаттары 43042’21.74’, 069044’48.30’’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Шұбарған 1 обалы қорымы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ауылынан оңтүстік-шығысқа қарай 200 метр жерде, мұсылман зиратының солтүстік-шығысында төменгі террасада орналасқан. Географиялық координаттары 43041’16.29’’, 069040’20.94’’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Құрттыбұлақ обалы қорымы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ауылынан солтүстік-батысқа қарай 2 шақырым, Құрттыбұлақ деген жердің батыс бөлігінде орналасқан. Географиялық координаттары 43042’18.57’’,069038’11.00’’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Құрттыбұлақ 3 обалы қорымы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ауылынан оңтүстік-шығысқа қарай 400 метр жерде орналасқан. Географиялықкоординаттары 43041’14.87’’, 069040’34.16’’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обалы қорымы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2 шақырым жерде орналасқан. Географиялық координаттары 43042’15.22’’, 069042’13.68’’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2 обалы қорымы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ауылынан солтүстік-шығысқа қарай 2 шақырым жерде орналасқан. Географиялықкоординаттары 43041’50.53’’, 069042’2.69’’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Арысаққан 2 обалы қорымы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шығысқа қарай 6 шақырым жерде орналасқан. Географиялықкоординаттары 43030’30.07’’, 069052’09.50’’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Арысаққан 3 обалы қорымы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шығысқа қарай 7 шақырым жерде орналасқан. Географиялық координаттары 43030’26.30’’, 069052’30.57’’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Үзікбай 2 обалы қорымы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4 шақырым жерде орналасқан. Географиялықкоординаттары 43031’26.21’’, 069050’52.44’’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2 обалы қорымы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оңтүстік-шығысқа қарай 700 метр жерде орналасқан. Географиялық координаттары 43030’2.74’’, 069047’23.70’’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3 обалы қорымы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солтүстік-шығысқа қарай 19 шақырым, Ынталысу су қоймасынан оңтүстік-шығысқа қарай 4 шақырым жерде орналасқан. Географиялық координаттары 43037’40.00’’, 069058’51.04’’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Үзікбай 1 обалы қорымы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шығысқа қарай 900 метр, Ақтоғай - Сыздықбаев автожолының оң жағында 400 метр жерде, төмеңгі террасада орналасқан.Географиялықкоординаттары 43031’26.21’’,069050’52.44’’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Үзікбай 3 обалы қорымы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Ұ.Сыздықбаев ауылынан шығысқа қарай 5 шақырым. Географиялық координаттары 43031’05.00’’, 069051’23.73’’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қалажұрты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оңтүстік-шығысқа қарай 2 шақырым жерде, Шабақты өзенінің сол жағалауында орналасқан. Географиялықкоординаттары 43045’10.31’’, 069049’26.00’’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обалы қорымы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ауылынан солтүстік-батысқа қарай 5 шақырым, Шабақты өзенінің оң жағалауын бойлай орналасқан. Географиялықкоординаттары 43045’24.78’’, 069050’2.99’’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мекенжұрты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ауылынан оңтүстігіне қарай 1 шақырым жерде, Саудакент-Құмкент трассасынан 400 метр жерде орналасқан. Географиялықкоординаттары 43044’42.56’’, 069047’23.85’’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Құрттыбұлақ 3 обалы қорым 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Қызылдиқан ауылының оңтүстігіне қарай 200 метр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43040’52.49’’, 069039’56.08’’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Айнасай 1 обалы қорым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шығысқа қарай 5 шақырым, Қаратау-Жаңатас трассасының сол жағында 700 метр жерде орналасқан. Географиялық координаттары43025’24.00’’, 069056’31.00’’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Тектерсай 3 обалы қорым 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 мен Қаратау-Жаңатас трассасының арасында, қырда орналасқан. Географиялық координаттары 43027’2.82’’, 069052’45.41’’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Тектерсай 1 обалы қорым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батысқа қарай 700 метр, Жаңатас қаласы трассасының сол жағында 50 метр жерде орналасқан. Географиялық координаттары 43027’31.41’’, 069051’35.36’’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1 обалы қорым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1 шақырым солтүстік-батысқа қарай, Жаңатас қаласынан жолдан солға карай 15 метр жерде орналасқан. Географиялық координаттары 43027’43.68’’, 069051’15.20’’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Тектерсай 2 обалы қорым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солтүстік-батысқа қарай 1 шақырым, Жаңатас қаласынан трассасынан 10 метр жерде Географиялық координаттары 43027’47.52’’, 069051’10.89’’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3 обалы қорым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солтүстік-батысқа қарай 10 шақырым жерде, Жаңатас қаласынан трассасының оң жағында 120 метр қашықтықта орналасқан. Географиялық координаттары:43027’46.63’’, 069051’22.41’’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2 обалы қорым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ауылынан солтүстік-батысқа қарай 1 шақырым, Жаңатас қаласының трассасының сол жағында 40 метр жерде орналасқан. Географиялық координаттары 43027’52.34’’,069050’54.93’’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бекінісі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XI-XІІI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ауылының оңтүстік-батыс шетінде орналасқан. Географиялық координаттары 43024’14.12’’, 069041’26.51’’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2 обалы қорымы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ауылынан солтүстік-батысқа қарай 1 шақырым жерде орналасқан. Географиялық координаттары 43020’14.81’’, 069033’16.01’’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1 обалы қорымы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ауылынан оңтүстік-шығысқа қарай 1 шақырым жерде, қыр басында орналасқан. Географиялық координаттары 43023’59.58’’, 069042’06.58’’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2 обалы қорымы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кезеңге жатады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ауылынан оңтүстік-шығысқа қарай 7 шақырым жерде орналасқан. Географиялық координаттары: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43020’22.73’’, 069041’59.28’’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қаласы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ауылының оңтүстік бөлігінде, Шабақты өзенінің оң жағалауында орналасқан. Географиялық координаттары 43043’48.82’’, 069055’23.72’’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3 обалы қорымы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Үшбас ауылынан оңтүстік-шығысқа қарай 9 шақырым жерде орналасқан. Географиялық координаттары 43019’33.46’’, 069043’56.65’’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үңгірі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 ауылынан оңтүстік-шығысқа қарай 3 шақырым, Ынталы су қоймасынан оңтүстік-шығысқа қарай 5 шақырым жерде орналасқан. Географиялық координаттары 43037’23.96’’, 069059’34.76’’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кесене бекінісі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ауылынан солтүстік-шығысқа қарай 14 шақырым жерде, көне Қалмақ-арық магистралды каналының сол жағында 60 метр қашықтықта орналасқан. Географиялық координаттары 44011’14.96’’, 070023’28.39’’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Арық магистралды каналы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ауылынан солтүстік-шығысқа қарай 13 шақырым жерде орналасқан. Географиялықкоординаттары 44009’38. 43’’, 070025’12.55’’.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Кентарал қалажұрты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солтүстік-шығысқа қарай 10 шақырым орналасқан. Географиялық координаттары 44054’28.74’’, 070004’40.84’’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Қуарал 1обалы қорымы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солтүстікке қарай 17 шақырым жерде орналасқан. Географиялық координаттары 43059’17.47’’, 070001’18.88’’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Қуарал 4 жеке обасы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солтүстік-шығысқа қарай 18 шақырым, Қуарал деген жердің орталық бөлігінде орналасқан. Географиялық координаттары 44059’24.09’’, 070002’48.67’’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Тантай 2 обалы қорымы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ауылынан солтүстік-шығысқа қарай 9 шақырым және Қамқалы ауылынан батысқа қарай 3,6 шақырым жерде орналасқан. Географиялық координаттары 44050’47.71’’, 070007’18.59’’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ишан кесенесі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1 шақырым солтүстікте орналасқан. Географиялық координаттары 42 T 656333 4851454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Илібай Датқа кесенесі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ауылының шетінде орналасқан. Географиялық координаттары 42 T 659289 4855762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Жерлес-жауынгерлерге ескерткіш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Архитектор: М.Таусаров,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Мүсінші: П.Колокольцев, инженер-конструктор: Т.Левченко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 орталығында орналасқан.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618655 4780761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құрбан болғандарға арналған ескерткіш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:И.Г.Быковский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ауылының орталығында орналасқан. Географиялық координаттары 42 T 645488 4866736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2 бекінісі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солтүстік шетінде, Аса өзенінің сол жағасында орналасқан. Географиялық координаттары 42 T 643903 4811294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1 обалар қорымы (53)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2 шақырым оңтүстікте, Тараз–Ақкөл тас жолының сол жағында. Географиялық координаттары 42 T 643815 4807309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2 обалар қорымы (32)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2 шақырым оңтүстік-батыста, Аса өзенінің сол жағасында орналасқан. Географиялық координаттары 42 Т 641614 4808835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обалар қорымы (12)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18 шақырым оңтүстікте орналасқан. Географиялық координаттары 42 T 6380494792874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обалары (2)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18 шақырым оңтүстікте орналасқан. Географиялық координаттары 42 T 638146 4792380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петроглифтері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 дәуірі, ерте темір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ғасыры, ортағасырлық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17 шақырым оңтүстікте, Қаратау–Ақкөл тас жолының сол жағындағы орналасқан. Географиялықкоординаттары 42 T 6380824793003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Кемер-Қызылтау 1 петроглифтері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18 шақырым оңтүстік-батыста, Кемер мен Қызылтау жерлерінің аралығындағы қия беткейінде. Географиялық координаттары 42 T 6356924792987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кесенесі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7 км оңтүстікте, биік төбенің үстінде орналасқан. Географиялық координаттары 42T 6449684859358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Кемер-Қызылтау обалар тобы (3)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18 шақырым оңтүстікте, Кемер және Қызылтау деп аталатын төбеде орналасқан. Географиялық координаттары 42 T 635581 4793069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обалар қорымы (18)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23 шақырым оңтүстік-батыста, Тамды ауылынан 10 шақырым солтүстік-шығыста, Қаратау - Ақкөл тас жолының сол жағындаорналасқан. Географиялық координаттары 42 Т 634343 4788524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Қызылқанаттөбе обалары (2)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ауылынан 24 шақырым оңтүстік-батыста, Тамды ауылынан 9 шақырым солтүстік-шығыста, Қаратау – Ақкөл тас жолының сол жағындағыҚызылқанат үстінде орналасқан. Географиялық координаттары 42T 634088 4787594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қалашығы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солтүстікке қарай 1 шақырым жерде орналасқан. Географиялық координаттары 42 T 678452 4833816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Атшабар төбе обасы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5 шақырым оңтүстік-батыста орналасқан. Географиялық координаттары 42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640075 4864916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7 шақырым оңтүстік-шығыста, Талас өзенінің оң жағалауында орналасқан. Географиялық координаттары 42 T 650850 4862218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шешен ауылынан солтүстік-батысқа қарай 15 шақырым жерде орналасқан. Географиялық координаттары 42 T 629473 4875573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 қорғаны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4 шақырым оңтүстікте орналасқан. Географиялықкоординаттары 42 T 614636 4803210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1 тұрағы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5 шақырым оңтүстік-батыста, Көктал өзенінің оң жағалауында орналасқан. Географиялық координаттары 42 T 614114 4803224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2 тұрағы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4 шақырым оңтүстік-батыста, Көкталөзенінің оң жағасында, Маятас деп аталатын жердеорналасқан. Географиялық координаттары 42 T 6142364803662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қалашығы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ауылынан солтүстік- батысқа қарай 6 шақырым жерде орналасқан. Географиялық координаттары 42 T 632229 4873690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Бөлекқызыл обасы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ауылынан 3 шақырым солтүстік-шығыста орналасқан. Географиялық координаттары 42T 6382294870812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Тұрымқұл ауылынан 500 метр оңтүстікте орналасқан.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661081 4845225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қалашығы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қаласының батыс шетінде, Тамды өзенінің оң жағасында орналасқан. Географиялық координаттары 42 T 616343 4781925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Тамдылық обалар қорымы (17)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эрамызға дейінгіІІІ-І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қаласының батыс шетінде, Тамды өзенінің оң жағасында, Қаратау–Тараз тас жолының сол жағында 15 оба, оң жағында 2 оба орналасқан. Географиялық координаттары 42 Т 616692 4781338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1 бекінісі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солтүстік шетінде, Аса өзенінің сол жағасында орналасқан. Географиялық координаттары 42 T 643903 4811294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Ақтөбеәуіт обалар қорымы (13)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1 шақырым оңтүстікте, Ақтөбеәуіт су қоймасының солтүстік-шығыс жағасында орналасқан.Географиялық координаттары 42Т 613387 4812167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мекені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солтүстік-шығыс шетінде орналасқан. Географиялық координаттары 42 T 613847 4813880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құмалақ тас тақтасы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ауылынан 10 шақырым оңтүстік-батыста орнаалсқан. Географиялықкоординаттары 42 T 618916 4798397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көпір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Қызыләуітауылынан 5 шақырым оңтүстік-батыста орнатылған. Географиялық координаттары 42 T 6123404804379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Атбайлар қалашығы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ауылынан 13 шақырым солтүстік-батыста орналасқан. Географиялық координаттары 42 T 631278 4880305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қорғанды қорымы (7)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батыр ауылынан 2 шақырым солтүстікте орналасқан. Географиялықкоординаттары 42 T 635349 4870485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Қызылмақташы қалашығы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ауылының шетінен 300 метр оңтүстік-батыста орналасқан. Географиялық координаттары42 T 683906 48339937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1 қалашығы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ауылынан 1 шақырым батыста орналасқан.Географиялық координаттары 42 T 676985 4832836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төрткүл қалашығы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4 шақырым оңтүстік-шығыста, Бостандық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ауылынан 8 шақырым оңтүстік-шығыста, Тараз-Бостандықтас жолының сол жағында 100 метр жерде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682781 4824062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Құмыстөбе қорғанды қорымы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7 шақырым оңтүстік-шығыста, Тараз-Бостандық тас жолының екі жағында орналасқан. Географиялық координаттары 42 T 684685 4822455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1 шақырым батыста орналасқан. Географиялық координаттары 42 T 682871 4834414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Биназартөбе мекені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12 шақырым оңтүстікте орналасқан. Географиялық координаттары 42 T 683570 4816490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обалар тобы (5)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ІІғ.–біздің дәуіріміздің ІV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2 шақырым батыста, Тараз–Қаратау тас жолының оң жағында орналасқан. Географиялық координаттары 42 T 626592 4763935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бекінісі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солтүстік-шығыс шетінде орналасқан. Географиялық координаттары 42 T 6292454763776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бекінісі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12 шақырым оңтүстік-батыста, Майтөбе ауылынан 11 шақырым солтүстік-батыста орналасқан. Географиялықкоординаттары 42 T 620061 4771139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Ақтау-Арбатас обалар қорымы (12) Біздің дәуірімізге дейін ІІІ ғ.–біздің дәуіріміз ІІІ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13 шақырым солтүстік-батыста, Қожағаппар ауылынан 10 шақырым солтүстік-батыста орналасқан.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616982 4770477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Ақтау-Үлкенарбатас обалар тобы (3)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 ІІІ ғ.–біздің дәуіріміз ІІІ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16 шақырым солтүстік-батыста, Қожағаппар ауылынан 13 шақырым солтүстік-батыста орналасқан. Географиялық координаттары 42T 614825 4771459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мекені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6 шақырым солтүстік-шығыста, Билікөл көлінің батыс жағалауынан 1 шақырым жерде орналасқан.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634434 4766290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бекінісі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10 шақырым солтүстік-батыста, Талас өзенінің сол жағасында орналасқан. Географиялық координаттары 42 T 651218 4858521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қалажұрты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ауылынан 4 шақырым солтүстік-шығыста орналасқан. Географиялық координаттары 42 T 662110 4859595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Елемесдатқатөбе обалар қорымы (7)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ауылынан 7 шақырым батыста орналасқан. Географиялық координаттары 42 T 649734 4851524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ауылынан 3 шақырым солтүстік-шығыста орналасқан. Географиялық координаттары 42 T 661667 4858678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Елубайтөбе обалар тобы (3)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Сейілбек ауылынан 8 шақырым солтүстік-батыста, Сейілбек-Бөлтірік шешен тас жолының солжағында орналасқан. Географиялық координаттары 42T 655291 4863686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қалашығы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Шәкіров ауылынан 6 шақырым солтүстік-шығыста орналасқан. Географиялық координаттары 42 T 675570 4844382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қалашығы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Шәкіров ауылынан 5 шақырым солтүстікте, Тамабек ауылынан 3 шақырым солтүстік-шығыста орналасқан. Географиялық координаттары 42 T 672067 4843833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қорым (11)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Тұрымқұл ауылынан 6 шақырым шығыста, Ойық ауылынан 9 шақырым шығыста орналасқан. Географиялық координаттары 42 Т 667460 4846891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Байжантөбе күзет мұнарасы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Шәкіров ауылынан 8 шақырым солтүстік-шығыста орналасқан. Географиялық координаттары 42 T 678302 4845355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мекені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2 шақырым солтүстік-батыста, Тамды-Қаратау тас жолының сол жағында, Тамды өзенінің сол жағасында орналасқан. Географиялық координаттары 42 T 627737 4780016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3 шақырым оңтүстікте орналасқан. Географиялық координаттары 42 Т 629160 4774735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кесене бекінісі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Бидалы ауылынан 14 шақырым солтүстікте, Үшарал ауылынан 27 шақырым солтүстікте орналасқан. Географиялық координаттары 42 T 619574 4886790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ауылынан 18 шақырым оңтүстіктегі, Ақкөл-Үшарал тас жолының сол жағында 1 шақырым жерде орналасқан. Географиялық координаттары 42 T 620985 4841378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Абсент жылқысының ескерткіші 1976 жыл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Авторы.Р.И.Тияров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ауылынан солтүстікке қарай 600 метр, Ат спорты манежы алдында орналасқан. Географиялық координаттары 43 T 297987 47509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кеңсесінің ғимараты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ауылы, Смат Есімов көшесі, 25 үйде орналасқан.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316126 4757166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ескерткіші. 1941–1945 жылдарындағы Ұлы Отан соғысының құрбандарына арналған ескерткіш. 1977 жыл. Авторы: К.Мырзалиев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ауылында Мырзалиев көшесінде орналасқан. Географиялық координаттары 43 T 322551 4765087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ескерткіші.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Авторы: С.Дембай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ауылында, Жібек жолы көшесінің бойында орналасқан. Географиялық координаттары 43 T 313416 4753268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ескерткіші. 1941–1945 жылдарындағы Ұлы Отан соғысының құрбандарына арналған ескерткіш.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Авторлары: Қ.Еркінбеков, Т.Сембиев, К.Бейсеев.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ауылында орналасқан. Географиялық координаттары 43 T 260544 4762802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Жерлес-жауынгерлер ескерткіші. 1941–1945 жылдарындағы Ұлы Отан соғысының құрбандарына арналған ескерткіш.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 Авторы: Б.Сүлейменов.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Көкарық ауылы, Қ.Сәтбаев көшесінде орналасқан. Географиялық координаттары 43 T 319838 4753539.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ауылының солтүстігінде 2 шақырым қашықтықта, Алматы – Ташкент трассасының сол жағында орналасқан. Географиялық координаттары 43 T 313504 4756338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оңтүстігінде 680 метр қашықтықта, Шұңқыр өзенінің оң жағалауында орналасқан. Географиялық координаттары 43 T 316017 4749784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 ауылының оңтүстігінде 2 шақырым қашықтықта орналасқан. Географиялық координаттары 43 T309981 4748336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ауылының оңтүстігінде 8 шақырым қашықтықта, Сарыбұлақ өзенінің оң жағалауында орналасқан. Географиялық координаттары 43 T313045 4743765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оңтүстік-батысында 1 шақырым қашықтықта, Шұңқыр өзенінің сол жағалауында орналасқан. Географиялық координаттары 43 Т 314973 4749158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оңтүстігінде 13 шақырым қашықтықта, Жалұмбелсай өзенінің оң жағалауында орналасқан. Географиялық координаттары 43 T305569 4736449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қорымы (7)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Шөнгер ауылының оңтүстігінде 2 шақырым қашықтықта, Сұлутөр өзенінің оң жағында орналасқан. Географиялық координаттары 43 T 309505 4748037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қорымы (8)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Шөнгер ауылының оңтүстігінде, Шөңгер – Құлан асфальт жолының сол жағында, 200 метр қашықтықта орналасқан. Географиялық координаттары 43 T 310507 4750380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қорымы (8)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Шөнгер ауылының оңтүстік–шығысында 700 метр қашықтықта, Шөңгер – Құлан асфальт жолының оң жағында орналасқан. Географиялық координаттары 43 T 311010 4749639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 обалы қорымы (14)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Жалпақсаз ауылының солтүстігінде 285 метр қашықтықта, Тасшолақ өзенінің сол жағалауында орналасқан. Географиялық координаттары 43 T 325324 4757207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(14)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3 шақырым қашықтықта, Қарақыстақ өзенінің сол жағалауында орналасқан. Географиялық координаттары 43 T 328178 4749473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мекенжұрты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Х–ХІІІ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ауылынан оңтүстігінде 10 шақырым қашықтықта, Қарақыстақ өзенінің оң жағалауында орналасқан. Географиялық координаттары 43 Т 328390 4743128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төрткүлі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ауылының шығысында 800 метр қашықтықта, Мөңке өзенінің оң жағалауында орналасқан. Географиялық координаттары 43 T 331594 4753308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3 шақырым қашықтықта, Қарақыстақ өзенінің оң жағалауында орналасқан. Географиялық координаттары 43 T 325840 4749783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9 шақырым қашықтықта, Қарақыстақ өзенінің оң жағалауында орналасқан. Географиялық координаттары 43 T 328153 4744252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оңтүстік-шығысынан 2 шақырым қашықтықта, Алматы – Тараз трассасының сол жағында, жолдан 300 метр қашықтықта орналасқан. Географиялық координаттары 43 T 328374 4752544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6 шақырым қашықтықта, Қарақыстақ асфальт жолының оң жағында орналасқан. Географиялық координаттары 43 T327048 4746845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ауылының оңтүстігінде 2 шақырым қашықтықта, Қарақыстақ өзенінің оң жағалауында орналасқан. Географиялық координаттары 43 Т 329337 4749957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4 шақырым қашықтықта, Қарақыстақ ауылына қатынасатын жолдың оң жағында орналасқан. Географиялық координаттары 43 T 326529 4748024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оңтүстік-шығысында 3 шақырым қашықтықта, Қарақыстақ өзенінің оң жағалауында орналасқан. Географиялық координаттары 43 T 328556 4750770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оңтүстігінен 900 метр қашықтықта орналасқан. Географиялық координаттары 43 T 326901 4751896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ауылының оңтүстігінде 2 шақырым қашықтықта, Қарақыстақ өзенінің оң жағалауында орналасқан. Географиялық координаттары 43 T 327074 4750256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1 мекенжұрты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ауылының солтүстік-батысында 830 метр қашықтықта, ауыл аралық жолдың бойында орналасқан. Географиялық координаттары 43 T 326961 4756973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2 мекенжұрты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Тасшолақ ауылының батыс шетінде орналасқан. Географиялық координаттары 43 T 326950 4755557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Талдысу петроглифтері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ауылының оңтүстік-батысында 8 шақырым қашықтықта орналасқан. Географиялық координаттары 43 T 285929 4748712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ауылының оңтүстігінде 2 шақырым қашықтықта орналасқан. Географиялық координаттары 43 T288641 4753336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Жарлысу ауылының оңтүстік-шығысында 9 шақырым қашықтықта, тау етегінде орналасқан. Географиялық координаттары 43 T281711 4747584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Мамыртөбе қалажұрты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Мамыртөбе ауылының батысында 1 шақырым қашықтықта, Мамыртөбе ауылына баратын тас жолдың сол жағында 150 метр қашықтықта, Мерке және Т.Рысқұлов аудандарының шекарасында орналасқан. Географиялық координаттары 43 T 349294 4767438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Құрағаты ауылының шығысында 2 шақырым қашықтықта, Терек өзенінің сол жағалауында орналасқан. Географиялық координаттары 43 T 338316 4775735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(16)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Құрағаты ауылының оңтүстік-шығысынан 5 шақырым қашықтықта орналасқан. Географиялық координаттары 43 T 338295 4771395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қорымы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5 шақырым жерде орналасқан. Географиялық координаттары 43 T 266825 4756265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Қызылшаруа ауылының солтүстігінде 2 шақырым қашықтықта орналасқан. Географиялық координаттары 43 T 325623 4767831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мекенжұрты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 ауылының батысында 1 шақырым қашықтықта, Мақпал өзенінің оң жағалауында орналасқан. Географиялық координаттары 43 T 263697 4760982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 (8)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оңтүстік бағытта 5 шақырым, Шұңқыр өзенінің оң жағалауында 200 метр қашықтықта орналасқан. Географиялық координаттары 43 Т 313177 4746772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Шолаққайынды ауылының оңтүстік-шығысында 5 шақырым қашықтықта, Шыбынды өзенінің сол жағалауында орналасқан. Географиялық координаттары 43 T 266480 4752772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Ә.Жылқышиев ауылының оңтүстік-батысында 2 шақырым қашықтықта, Тұйықтөр өзенінің батыс тармағының сол жағалауында орналасқан. Географиялық координаттары 43 T 270948 4755026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жауынгерлеріне арналған ескерткіш, 1977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Сәлімбай ауылы, Бірлес орта мектебінің ауласында орналасқан. Географиялық координаттары 42 T 673095 4759242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Төрткүл 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ауылынан 500 метр солтүстікке қарай орналасқан. Географиялық координаттары 43 Т 315279 4751719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қонысы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бекетінен оңтүстік-шығысқа қарай 1 шақырым жерде орналасқан. Географиялық координаттары 43 T 263140 4763602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Шолаққайынды ауылының оңтүстік-шығысында 3 шақырым қашықтықта, Мақпал өзенінің оң жағалауында орналасқан. Географиялық координаттары 43 T 264601 4754337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Шолаққайынды ауылының оңтүстік-шығысында 6 шақырым қашықтықта орналасқан. Географиялық координаттары 43 T 266114 4751122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Жарлысу ауылының солтүстік-шығысында 1 шақырым қашықтықта, Талдысу өзенінен батысында 330 метр қашықтықта орналасқан. Географиялық координаттары 43 T 280466 4757177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тас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ауылының оңтүстігінде 9 шақырым қашықтықта, Шыбынды өзенінің сол жағалауында орналасқан. Географиялық координаттары 43 T 266980 4751419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төрткүлі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ауылынан солтүстігінде 800 метр қашықтықта, Тереңөзек – Қайыңды асфальт жолының сол жағында орналасқан. Географиялық координаттары 42 Т 741180 4759157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Мамайқайынды ауылының оңтүстігінде 4 шақырым қашықтықта, Мамайқайынды өзенінің сол жағалауында 370 метр қашықтықта орналасқан. Географиялық координаттары 43 T 256166 4754953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Шолаққайынды ауылының оңтүстік-шығысында 1 шақырым қашықтықта орналасқан. Географиялық координаттары 43 T 262498 4755148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оңтүстік-батысында 4 шақырым қашықтықта орналасқан. Географиялық координаттары 42 T732566 4756539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оңтүстік-батысында 4 шақырым қашықтықта орналасқан. Географиялық координаттары 42 T 731715 4757497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оңтүстігінде 15 шақырым қашықтықта, Сұлутөр өзенінің сол жағалауында орналасқан. Географиялық координаттары 43 T 307981 4737042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оңтүстік–батыс шетінде орналасқан. Географиялық координаттары 43 T 315719 4750514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(28)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Шөңгер ауылынан оңтүстік-шығысында 1 шақырым, Шөңгер өзенінің сол жағалауында орналасқан. Географиялық координаттары 43 T312790 4742628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оңтүстігінде 3 шақырым қашықтықта, Қарақат өзенінің сол жағалауында 500 метр қашықтықта орналасқан. Географиялық координаттары 43 T 317795 4747590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оңтүстігінде 1 шақырым қашықтықта, Шұңқыр өзенінің оң жағалауында орналасқан. Географиялық координаттары 43 T315511 4748908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(18)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ауылының оңтүстігінде 1 шақырым қашықтықта, Шұңқыр өзенінің оң жағалауында орналасқан. Географиялық координаттары 43 T316243 4749429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1 обалы қорымы (15)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өзенінің сол жақ террасасында орналасқан. Географиялық координаттары 43 T 332466 4719954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ауылының оңтүстік шетінде, Луговой – Құлан асфальт жолының оң жағында орналасқан. Географиялық координаттары 43 Т 316546 4755658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ауылының оңтүстік-батысында 3 шақырым қашықтықта, Көгаршық өзенінің оң жағалауында орналасқан. Географиялық координаттары 43 T 295449 4745800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оңтүстігінде 4 шақырым қашықтықта, Көкдөнен өзенінің сол жағалауында 350 метр жерде орналасқан. Географиялық координаттары 43 Т305498 4748669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ауылының оңтүстік-шығысында 1 шақырым қашықтықта, Сарыбұлақ өзенінің оң жағалауында орналасқан. Географиялық координаттары 43 T 298892 4747881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ауылының шығысында 1 шақырым қашықтықта, Тараз – Алматы көлік трассасының оң жағында орналасқан. Географиялық координаттары 43 T 304019 4754002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ауылының оңтүстік-шығысында 1 шақырым қашықтықта, Көкдөнен өзенінің оң жағалауында 1 шақырым қашықтықта орналасқан. Географиялық координаттары 43 T 299083 4748714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ауылының оңтүстік-шығысында 5 шақырым қашықтықта орналасқан. Географиялық координаттары 43 Т 302829 4747178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оңтүстігінде 7 шақырым қашықтықта, Қотұжын өзенінің оң жағалауында орналасқан. Географиялық координаттары 43 T 304966 4745683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батысында 1 шақырым қашықтықта, Алматы – Тараз трассасының сол жағында орналасқан. Географиялық координаттары 43 T 305435 4754284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оңтүстігінде 15 шақырым қашықтықта, Сұлутөр өзенінің сол жағалауында орналасқан. Географиялық координаттары 43 T308162 4741223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оңтүстігінде 5 шақырым қашықтықта, Көкдөнен өзенінің шығыс тармақшаларының сол жағалауында 700 метр жерде орналасқан. Географиялық координаттары 43 Т304392 4747212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ауылының оңтүстік-шығысында 3 шақырым қашықтықтаорналасқан. Географиялық координаттары 43 Т 300082 4746914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шығысында 400 метр қашықтықта, Алматы – Тараз трассасының екі бетіне бөлініп орналасқан. Географиялық координаттары 43 T308481 4753945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(16)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ауылының батысында 140 метр қашықтықта, Алматы – Тараз трассасының сол жағында орналасқан. Географиялық координаттары 43 T306720 4753980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оңтүстік-батысында 1 шақырым, Қарааршасай өзенінің сол жағалауында 700 метр қашықтықта орналасқан. Географиялық координаттары 42 T734539 4758619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ауылының солтүстік-батысында, ауыл шетінде орналасқан. Географиялық координаттары 43 T262665 4764122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батысында 1 шақырым қашықтықта орналасқан. Географиялық координаттары 42 T733867 4759859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солтүстік-шығысында 420 метр қашықтықта орналасқан. Географиялық координаттары 42 T 736942 4759878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Сөгеті ауылының солтүстік-шығысында 1 шақырым қашықтықта, Сөгеті – Тереңөзек жолының сол жағында орналасқан. Географиялық координаттары 42 T 737665 4759895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бекінісі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Жылқышиев ауылынан оңтүстікке қарай 3 шақырым жерде орналасқан. Географиялық координаттары 43 T 270993 4754476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Жерлес - жауынгерлер ескерткіші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ауылы, Даңқ аллеясында орналасқан. Географиялық координаттары 43 Т400454 4837683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ескерткіші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Архитектор: А.Каринтаев,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мүсінші: З.В.Тастеков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 кіре берісте Шу-Қарағанды автотрассасында орналасқан.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43 Т 3998564834035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С.Естемесов бюсті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ауылы, Кішібайұлы көшесі, С.Естемесов атындағы орта мектептің алдында орналасқан. Географиялық координаттары 43 Т 4266894800504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Шакировтың бюсті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Мүсінші:Н.Курганский.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ауылына 2 шақырым жетпей, Шу – Мойынқұм автотрассасы бойындағы мұсылмандар зиратында орналасқан. Географиялық координаттары 43 Т 400953 4854046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 крейсерінің матросы Е.Е.Юрченко зираты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1876-1957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ауылындағы орталық саябақта орнатылған. Географиялық координаттары 43 Т 403859 4831056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 Кеңес Одағы үшін күресте қаза болған батырлар зираты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қаласы, "Теміржолшылар" атындағы саябақта орналасқан. Географиялық координаттары 43 Т 399763 4828571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солтүстік-батысынан 1 шақырым қашықтықта, Ақсу өзенінің оң жағалауынан 600 метр жерде орналасқан. Географиялық координаттары 43 Т419002 4791696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шығысынан 3 шақырым қашықтықта, Ақсу – Оразалы батыр тас жолының сол жағынан 20 метр жерде орналасқан. Тас жол салынған кезде, обаның етегі бұзылған. Географиялық координаттары 43 Т Т 424504 4790115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солтүстігінен 5 шақырым қашықтықта, Тасөткел су қоймасының оңтүстігінен 1 шақырым жерде орналасқан. Географиялық координаттары 43 Т 420566 4795923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ауылының оңтүстігінен 3 шақырым қашықтықта, Сарғау су қоймасының солтүстік-шығысынан 700 метр жерде орналасқан. Географиялық координаттары 43 Т 431943 4788001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шығысынан 4 шақырым, Қарақыршық ағысының оңтүстігінен 2 шақырым қашықтықта, Оразалы – Ақсу ауылдары арасында жолдың оң жағынан 1 шақырым жерде орналасқан. Географиялық координаттары 43 Т 4253494791700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шығысынан 5 шақырым, Ақсу – Оразалы батыр асфальт жолының екі жағында орналасқан. Географиялық координаттары 43 Т 426401 4790506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ауылының солтүстігінен 4 шақырым, Сарғау су қоймасының солтүстігінен 1 шақырым қашықтықта, Сарғау өзенінің сол жағалауынан 100 метр жерде орналасқан. Географиялық координаттары 43 Т430756 4788842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ауылының солтүстік-батысынан 6 шақырым қашықтықта, Тасөткел су қоймасының оңтүстігінен 700 метр жерде орналасқан. Географиялық координаттары 43 Т 424426 4798084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ауылының солтүстік-шығысынан 8 шақырым қашықтықта, Қонаев-Шоқпар автотрасасының сол жағында, жол шетінде орналасқан. Географиялық координаттары 43 Т 415869 4826853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Шатырқұл ауылының батысынан 17 шақырым қашықтықта, Малбике өзенінің сол жағалауынан 600 метр жерде орналасқан. Географиялық координаттары 43 Т 423362 4832913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ауылының солтүстіктен 32 шақырым қашықтықта, Дөңгелексаз өзенінің солтүстік-батысынан 1 шақырым жерде орналасқан. Географиялық координаттары 43 Т427552 4834666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Мекенжұрт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солтүстік-шығыс бағытында 32 шақырым қашықтықта орналасқан. Географиялық координаттары 43 T435079 4908380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 бағытында 32 шақырым қашықтықта орналасқан. Географиялық координаттары 43 T 434995 4908271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 бағытында 32 шақырым қашықтықта орналасқан. Географиялық координаттары 43 T 435040 4908392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солтүстік-шығыс бағытында 32 шақырым қашықтықта орналасқан. Географиялық координаттары 43 T 435335 4908790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ауылынан шығыс бағытында 36 шақырым қашықтықта орналасқан. Географиялық координаттары 43 T 440888 4903623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ауылының шығыстан 27 шақырым, Шатырқұл өзенінің оңтүстігінен 1 шақырым қашықтықта, Жайсан фермасының солтүстігінен 1 шақырым жерде орналасқан. Географиялық координаттары 43 Т 434614 4826219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ауылының оңтүстік-батыстан 30 шақырым, Үңгірлі қыстауының солтүстік-шығысынан 2 шақырым қашықтықта, Шатырқұл өзенінің сол жағалауынан 530 метр жерде орналасқан. Географиялық координаттары 43 Т 435981 4827404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ауылының шығыстан 33 шақырым, Шатырқұл өзенінің оңтүстігінен 2 шақырым қашықтықта орналасқан. Географиялық координаттары 43 Т 440372 4827396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 ауылының шығыстан 32 шақырым, Үңгірлі өзенінің солтүстігінен 1 шақырым қашықтықта орналасқан. Географиялық координаттары 43 Т 439670 4827021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Шатыркөл ауылының оңтүстік-батысынан 12 шақырым, Шатыркөл өзенінің сол жағалауынан 700 метр қашықтықта орналасқан. Географиялық координаттары 43 Т 429658 4825914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Шатыркөл ауылының оңтүстік-батысынан 12 шақырым, Үңгірлі өзенінің солтүстігінде 900 метр қашықтықта орналасқан. Географиялық координаттары 43 Т429902 4825113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(10)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ауылының шығысынан 3 шақырым, Үңгірлі өзенінің солтүстігінен 800 метр қашықтықта орналасқан. Географиялық координаттары 43 Т 430728 4825184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(11)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ауылының батысынан 300 метр, Үңгірлі өзенінің сол жағалауынан 400 метр жерде орналасқан. Географиялық координаттары 43 Т433471 4825357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(6)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Шатырқұл ауылының оңтүстік-батыстан 5 шақырым қашықтықта, Қонаев–Шатырқұл асфальт жолының оңтүстігінен 70 метр жерде орнаасқан. Географиялық координаттары 43 Т435885 4829874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ғұрыптық-мемориалдық кешені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ауылының солтүстік-шығыс және солтүстік-батыстағы 16-40 шақырым қашықтықтағы алқапта орналасқан.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 шығысқа қарай 23 шақырым Географиялық координаттары 43 Т447077 4832375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3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4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5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6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7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8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9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23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10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 Географиялық координаттары 43 T 428046 4821578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11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 шығысқа қарай 17 шақырым Географиялық координаттары 43 Т 425374 4825913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12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 - шығысқа қарай 17 шақырым Географиялық координаттары 43 Т 451474 4902621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13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 шығысқа қарай 17 шақырым Географиялық координаттары 43 Т 425323 4826148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14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14 шақырым,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15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16 шақырым,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16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16 шақырым,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17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16 шақырым,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18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16 шақырым,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19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16 шақырым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20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 қарай 20 шақырым Сорқұдық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21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22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23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17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24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24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25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16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26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 шығысқа қарай 18 шақырым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27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 Теректі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 -шығысқа қарай 40 шақырым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 27 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кешені, Теректі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40 шақырым, Теректі сайында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 28 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кешені, Жиделі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24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 29 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Ғұрыптық-мемориалдық кешені, Қасқыр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ауылынан солтүстік-шығысқа қарай 20 шақырым жерде орналасқан. Географиялық координаттары 43 T 422866 4830859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 қалажұрты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ауылынан солтүстік-шығыс бағытта 3 шақырым қашықтықта, Шу өзенінің сол жағалауында орналасқан. Географиялық координаттары 43 Т 400508 4841757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Бұлымбай петроглифтері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ауылының оңтүстік-шығысынан 6 шақырым, Бұламбай өзенінің бастауынан оңтүстік-батысқа қарай 1 шақырым жерде орналасқан. Географиялық координаттары 43 Т 421017 4849399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петроглифтері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ауылының оңтүстігінен 7 шақырым қашықтықта, Алматы – Шу темір жолының сол жағында 4 шақырым жерде орналасқан. Географиялық координаттары 43 Т 418372 4847246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ауылының оңтүстік-батысынан 15 шақырым қашықтықта, Қарауылтөбе өзенінің оң жағалауынан 1 шақырым жерде орналасқан. Географиялық координаттары 43 Т 421059 4845534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Ақсутөбе қалашығы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батысқа қарай 600 метр жерде орналасқан. Географиялық координаттары 43 T 419550 4790195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(12)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ауылының оңтүстік-батысынан 10 шақырым, Бұламбай өзенінің солтүстігінен 2 шақырым қашықтықта, Алматы – Шу темір жолының сол жағынан 850 метржерде орналасқан. Географиялық координаттары 43 Т 421664 4855707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(9)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ауылының оңтүстігінен 15 шақырым қашықтықта, Теректі өзенінің оң жағалауынан 850 метр жерде орналасқан. Географиялық координаттары 43 Т 430234 4844386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(8)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ауылының оңтүстік-батысынан 25 шақырым қашықтықта, Жалқамыссай өзенінің сол жағалауынан 350 метр жерде орналасқан. Географиялық координаттары 43 Т 427895 4841220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(20)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ауылының оңтүстік-батысынан 25 шақырым, Жалқамыссай ауылының солтүстігінен 1 шақырым қашықтықта орналасқан. Географиялық координаттары 43 Т 426400 4843126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қалажұрты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ауылының батыс бағытында 3 шақырым қашықтықта, Шу өзенінің оң жағалауында орналасқан. Географиялық координаттары 43 T 400609 4849599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ауылының солтүстігінен 6 шақырым қашықтықта, Шу – Астана темір жолының батысынан 760 метр жерде орналасқан. Географиялық координаттары 43 Т 405210 4847784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қалажұрты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ауылыан оңтүстік-батыс шетіндегі Шу өзенінің оң жағалауында орналасқан. Географиялық координаттары 43 T 405345 4816347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қоймасының солтүстігінен 1 шақырым, Тасөткел ауылының шығысынан 4 шақырым қашықтықта орналасқан. Географиялық координаттары 43 Т 413462 4806570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ауылының солтүстігінен 1 шақырым қашықтықта, Тасөткел ауылына қатынасатын жолдың сол жағында 300 метр жерде орналасқан. Географиялық координаттары 43 Т 409012 4807992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ауылының шығысынан 2 шақырым қашықтықта, Тасөткел су қоймасының солтүстігінен 600 метр жерде орналасқан. Географиялық координаттары 43 Т 411840 4805869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ауылының шығысынан 11 шақырым, Қордай – Шу тас жолының сол жағында 30 метр жерде орналасқан. Географиялық координаттары 43 Т 417857 4808017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ауылының оңтүстігінен 11 шақырым қашықтықта, Бұқпан өзенінің оң жағалауынан 540 метр жерде орналасқан. Географиялық координаттары 43 Т 431025 4848481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(7)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ауылының батысынан 10 шақырым, Тасөткел ауылының шығысынан 8 шақырым қашықтықта, Шу – Қордай трассасының оң жағынан 1 шақырым жерде орналасқан. Географиялық координаттары 43 Т 416853 4806191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ауылының батысынан 2 шақырым қашықтықта, Шу өзенінің сол жағалауынан 550 метр жерде орналасқан. Географиялық координаттары 43 Т 403758 4812369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батысынан 2 шақырым, Шу – Қордай жоларнасының сол жағынан 200 метр, Шу өзенінің сол жағалауынан 500 метр жерде орналасқан. Географиялық координаттары 43 Т 402803 4817107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ауылының оңтүстігінен 6 шақырым, Кербұлақ өзенінің солтүстік-шығысынан 1 шақырым қашықтықта орналасқан. Географиялық координаттары 43 Т 450603 4847480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ауылынан оңтүстік бағытта 2 шақырым, Кербұлақ өзенінің солтүстігінен 4 шақырым қашықтықта, Шоқпар өзенінің сол жағалауына 1 шақырым жерде орналасқан. Географиялық координаттары 43 Т 449293 4851417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ауылының оңтүстігінен 5 шақырым, Кербұлақ өзенінің солтүстік-батысынан 1 шақырым қашықтықта орналасқан. Географиялық координаттары 43 Т 450198 4848855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(23)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Ала-Айғыр ауылынан оңтүстік-батыс бағытында 800 метр қашықтықта, Шоқпар ауылынан шығысқа қарай 6 шақырым қашықтықта орналасқан. Географиялық координаттары 43 Т 456173 4853859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 (15)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Ала-Айғыр ауылының оңтүстік-шығысынан 2 шақырым қашықтықта, Шоқпар өзенінің оң жағалауынан 500 метр жерде орналасқан. Географиялық координаттары 43 Т 456873 4852592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ескерткіші,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Сәулетші: Т. Жұмағалиев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Ю. Баймұхашев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өзі аттас мәдени және Демалыс саябағының кіре беріс алдына қойылған. Географиялық координаттары 42 T 694559 4752969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ескерткіші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мүсінші Ж. Молдабаев,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Б. Тортаев.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қала орталығында, Қойгелді көшесі қиылысында орналасқан. Географиялық координаттары 42 T 693135 4752479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ескерткіші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Сәулетшісі – О.Әуезов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мүсіншісі – Д.Әлдеков Н.Рүстемов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М.Х. Дулати атындағы Тараз мемлекеттік университетінің бас ғимаратының алдында орналасқан. Географиялық координаттары 42 T 693827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 - интернационалистерге арналған ескерткіш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сәулетші – Б.Мусаев, С.Дембай, Н.Баекеев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"Жеңіс" саябағы, І. Жансүгіров көшесі бойында орналасқан.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мен ашаршылық құрбандарына ескерткіш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Сәулетшілер-Н.Баекеев, Д.Медеттеги,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Мүсіншілер-Д.Альдеков,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және Желтоқсан көшелерінің қиылысында орналасқан. Географиялық координаттары 42 T 693318 4752963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ескерткіші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Сәулетші-С.Дембай, Н.Баекеев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 – 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"Жеңіс" саябағы, І. Жансүгіров көшесі бойында орналасқан.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шіркеуі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Авторы: Т.Жұмағалиев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83.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 42 T 692514 4752419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баба ескерткіші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Сәулетші-С.Дембай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мүсіншілер – 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Орталық "Назарбаев" атындағы алаңда орналасқан. Географиялық координаттары 42 T 694055 4752625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ескерткіші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сәулетші - Лескин, Рысбеков, мүсінші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Абай даңғылының бұрышында орналасқан. Географиялық координаттары 42 T 694705 4753105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А.Сухамбаев ескерткіші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сәулетшілері - Р.Бодаубеков, С.Емкулов,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– Қонаев көшесінің қиылысында орналасқан. Географиялық координаттары: 42 T 694257 4751676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С.Есенин ескерткіші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сәулетші – И.Бекежанов, мүсіншілері – С.Копылов, А.Сихаев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кәсіподақ ұйымының алдында орналасқан. Географиялық координаттары: 42 T 694078 4752883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Д.А.Қонаев ескерткіші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сәулетші - С.Дембай,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 - 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көшесі. Географиялық координаттары 42 T 694121 4751723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 қаза тапқан Қызыл гвардияшыларға ескерткіш, 1957 жыл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сәулетші 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- № 3 орта мектебінің алдында орналасқан. Географиялық координаттары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Жамбылдық жауынгерлерге ескерткіш, 1979 жыл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сәулетші - Э.Жалмухамедов, С.Дембай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мүсінші - С.Момышев,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Т.Кошербаев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"Жеңіс" саябағы, І. Жансүгіров көшесі бойында орналасқан.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Кәрімбай Қошмамбетов ескерткіші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мүсінші - М.Куров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"Тараз" стадионы алдында орналасқан. Географиялық координаттары 42 T 694326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К.И.Скрябин ескерткіші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мүсінші- В.Рахманов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 - Э.Жалмухамедов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А.Асқаров көшесінің қиылысы. Географиялық координаттары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және Ұлы Отан соғысы жылдарында қаза тапқандарға ескерткіш, 1967 жыл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сәулетші–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"Жеңіс" саябағы, І. Жансүгіров көшесі бойында орналасқан.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К.И.Скрябиннің үй-мұражайы, 1907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көшесі, 32Географиялық координаттары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шіркеуі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көшесі, 10. Географиялық координаттары 42 T 698870 4752534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Жамбыл облысы әкімдігінің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Жамбыл облысы әкімдігінің 21.05.2025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Дәріхана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18. Географиялық координаттары 42 T 694970 4752915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Букинист дүкені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14. Географиялық координаттары 42 T 694998 4752884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Дүкен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23. Географиялық координаттары42 T 694948 4752886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Қазақ-түрік экономикалық колледжінің оқу ғимараты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154. Географиялық координаттары 42 T 693676 4754453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монша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24 б. Географиялық координаттары 42 T 694519 4753090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қалалық монша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24. Географиялық координаттары42 T 694582 4753088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Тараз ескерткіштері тарихи-мәдени қорық мұражайының ғимараты1900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3. Географиялық координаттары 42 T 694875 4752665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Құрылысконсалтинг Ұлттық Орталығы Акционерлік қоғамының Жамбыл облыстық филиалының ғимараты 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5. Географиялық координаттары42 T 694875 4752691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Түрксиб кешені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194. Географиялық координаттары42 T 694208 4749418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атындағы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университетінің бас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Сүлейменов көшесі, 7. Географиялық координаттары42 T 693821 4752690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әкімдік ғимараты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Сүлейменов көшесі, 3. Географиялық координаттары 42 T 694065 4752680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Отан партиясы қоғамдық бірлестігі Жамбыл облыстық филиалы орналасқан ғимарат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Сүлейменов көшесі, 1. Географиялық координаттары42 T 694130 4752674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үйі. Облыстық Ақ жол, Знамя труда газеттерінің ғимараты,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Сүлейменов көшесі, 5. Географиялық координаттары42 T 693995 4752692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Салық департаментінің Әкімшілік ғимараты,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алаңы. Географиялық координаттары42 T 693936 4752611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тарихи-өлкетану мұражайы,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Төле би көшесі, 55. Географиялық координаттары:42 T 693988 4752525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Казкоммерцбанк ғимараты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алаңы, Абай даңғылы, 124. Географиялық координаттары 42 T 694152 4752502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қаласы госпиталында қаза тапқан жауынгерлерге арналған мемориалды кешен,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мөлтек ауданы, Төлеби және Әл-Фараби көшелерінің қиылысы. Географиялық координаттары42 T 690796 4752356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бөгені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оңтүстік-шығыс жағында, Талас өзенінің темір жолмен түйіскен жерінде орналасқан. Географиялық координаттары 42 T 696931 4751164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айдау мұнарасы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басы, 1914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маңында орналасқан. Географиялық координаттары 42 T 694534 4749094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Н.К.Крупская атындағы орта мектеп, 1936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34. Географиялық координаттары 42 T 694825 4752647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А.П.Семенюк дәріс алған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мектеп ғимаратындағы Мемориалдық тақта,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батыр, 166. Географиялық координаттары 42 T 694823 4750047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көшесі, 55. Географиялық координаттары 42 T 691688 4753017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Современник кооперативі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13. Географиялық координаттары 42 T 695265 4752535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дәріхана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67 Географиялық координаттары 42 T690930 4752593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зертханасы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142 Географиялық координаттары 42 T690930 4752593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Қазбаспасөз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Бектұрғанов көшесі, 5 аГеографиялық координаттары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ғасырдың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Ғ.Байтасов көшесі көшесі, 1. Географиялық координаттары 42 T695140 4752619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Жамбыл облысы әкімдігінің 28.12.2021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НГЧ көшесі, 10 Географиялық координаттары 42 T690930 4752593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некрополь 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I-XX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Қарахан көшесі – Қарахан кесенесінің алды42 T 694725 4752328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қонысы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мен Сухамбаев көшесі қиылысында орналасқан. Географиялық координаттары 42 T695115 4754590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қорғаны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солтүстік-батыс бөлігі42 T 688325 4754121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шығыс моншасы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"Көне Тараз" тарихи-мәдени кешенінде орналасқан42 T 695599 4752166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керуен-сарайы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Сүлейманов көшесінің № 195 - 197 үйлердің арасында орналасқан. Географиялық координаттары 42 T 691163 4755056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ескерткіші 2013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мен Желтоқсан көшесінің қиылысында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хандығына 550 жыл" монументі 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көшесінің бойында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"Әулиеата" ескерткіші 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көшесінде "Тектұрмас" этно-тарихи кешенінде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"Biz birgemiz" монументі 2020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бойында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халқына мың алғыс" монументі 2020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мен Сыпатай батыр көшесінің қиылысында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ислам дәуірінің мешіті (IX-XII ғғ.) және Керуен сарайы (VIII-XII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№ 35а үйде орналасқан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