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6ad9" w14:textId="2546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бойынша тексеру комиссиясы" коммуналдық мемлекеттік мекемесі туралы Ережені бекіту туралы" Жамбыл облыстық мәслихатының 2016 жылғы 12 ақпандағы № 45-3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2020 жылғы 15 маусымдағы № 47-11 шешімі. Жамбыл облысының Әділет департаментінде 2020 жылғы 17 маусымда № 4631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тексеру комиссиясы" коммуналдық мемлекеттік мекемесі туралы Ережені бекіту туралы" Жамбыл облыстық мәслихатының 2016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11 сәуірінде "Әділет" ақпараттық-құқықтық жүйесінде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экономика, бюджет, салық және жергілікті өзін-өзі басқару мәселелері жөніндегі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