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f31b" w14:textId="e51f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жылға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туралы" Жамбыл облысы әкімдігінің 2020 жылғы 18 ақпандағы № 21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8 маусымдағы № 125 қаулысы. Жамбыл облысының Әділет департаментінде 2020 жылғы 9 маусымда № 4626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жылға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туралы" Жамбыл облысы әкімдігінің 2020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2020 жылдың 20 ақпанында Қазақстан Республикасы нормативтік құқықтық актілерінің эталондық бақылау банкінде электрондық түрде жарияланған)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Б.Нығмашевқа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"__"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1-қосымша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асыл тұқымды мал шаруашылығын дамытуды, мал шаруашылығының өнiмдiлiгiн және өнiм сапасын арттыруды субсидиялау бағыттары бойынша субсидиялар көлемдері (жергілікті бюджет қаражаты есебінен)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5022"/>
        <w:gridCol w:w="2862"/>
        <w:gridCol w:w="3449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 (бас, тонна миллион дана)</w:t>
            </w:r>
          </w:p>
          <w:bookmarkEnd w:id="10"/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Селекциялық және асыл тұқымдық жұмыс жүргізу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710 700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асыл тұқымды ірі қара мал сатып алу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400 050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3354,75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670 950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 үшін бұқашықтарды бордақылау шығындарын арзандату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2501,7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Тәуелсіз Мемлекеттер Достастығы елдерінен әкелінген шетелдік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Америка Құрама Штаттары, Канада және Еуропа елдерінен әкелінген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600 бастан басталатын шаруашылық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50 бастан басталатын шаруашылық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 қызметтерін субсидиялау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сүтті және сүтті-етті тұқымдардың асыл тұқымды тұқымдық бұқасын күтіп-бағу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 етін өндіру құнын арзандату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аналық және шошқа басын толықтыратын басымен селекциялық және асыл тұқымдық жұмыстар жүргізу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Шаруашылықтарда және ауыл шаруашылығы кооперативтерінде қойлардың аналық басын қолдан ұрықтандыру жөніндегі көрсетілетін қызметтерді субсидиялау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Қойлардың асыл тұқымды аналық басы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Қойлардың тауарлық аналық басы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466 667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отардың өсімін молайту үшін пайдаланылатын асыл тұқымды тұқымдық қошқарды күтіп-бағу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33 072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5 466 071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"__"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2-қосымша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асыл тұқымды мал шаруашылығын дамытуды, мал шаруашылығының өнiмдiлiгiн және өнiм сапасын арттыруды субсидиялау бағыттары бойынша субсидиялар көлемдері (республикалық бюджет қаражаты есебінен)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5022"/>
        <w:gridCol w:w="2862"/>
        <w:gridCol w:w="3449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 (бас, тонна миллион дана)</w:t>
            </w:r>
          </w:p>
          <w:bookmarkEnd w:id="12"/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Селекциялық және асыл тұқымдық жұмыс жүргізу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асыл тұқымды ірі қара мал сатып алу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129 050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Тәуелсіз Мемлекеттер Достастығы елдерінен әкелінген шетелдік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600 бастан басталатын шаруашылық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50 бастан басталатын шаруашылық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 етін өндіру құнын арзандату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Қойлардың асыл тұқымды аналық басы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Қойлардың тауарлық аналық басы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