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8b7" w14:textId="79d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дамытуды субсидиялауға арналған бюджет қаражатының көлемін субсидияланатын тұқымдардың әрбір санаты бойынша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26 мамырдағы № 113 қаулысы. Жамбыл облысының Әділет департаментінде 2020 жылғы 29 мамырда № 4621 болып тіркелді. Күші жойылды - Жамбыл облысы әкімдігінің 2021 жылғы 30 наурыздағы № 75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31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36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Нығмашевқа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тұқым шаруашылығын дамытуды субсидиялауға 2020 жылға арналған бюджет қаражатының көлемі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2374"/>
        <w:gridCol w:w="1698"/>
        <w:gridCol w:w="1969"/>
        <w:gridCol w:w="1969"/>
        <w:gridCol w:w="1969"/>
        <w:gridCol w:w="1970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қажетті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репродукция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