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589" w14:textId="5ab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26 мамырдағы № 115 қаулысы. Жамбыл облысының Әділет департаментінде 2020 жылғы 26 мамырда № 4616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11223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4 - тармағына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тыңайтқыштарды (органикалық тыңайтқыштарды қоспағанда) субсидиялауға бюджеттік қаржы көлемдері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әкімдігінің "2020 жылға 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туралы" (2020 жылғы 26 наурызда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Б.Нығмашевқа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 1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заттарының құрамы,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 (аммоний нитраты)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А маркалы, Б маркалы (жоғарғы сұрып, бірінші сұрып, екінші сұрып)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Аммиакты селитра, А және Б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түйіршектелген аммоний сульфаты минералды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%46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ҚАҚ+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ҚАҚ-32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азотты (ҚАҚ)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"ҚАҚ-PS"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Микроэлементтермен байытылған Ұнтақ тәрізді Суперфосфат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азотты фосфорлы күкіртті (модификацияланған минералды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  <w:bookmarkEnd w:id="13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18-44-0 (UP)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жоғарғы сұрыпты, бірінші сұрыпты, екінші сұрыпты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SiB маркалы(модификацияланған минералды тыңайтқыш)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түйіршіктелген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техникалық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0-0-61(КСІ)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15:15:15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15-15-15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кешенді 15:15:15 маркалы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15:15:15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15:15:15, SiB маркалы (модификацияланған минералды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16:16:16 маркалы минералды тыңайтқышы (NPK-тыңайтқышы)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SiB маркалы нитроаммофоска (азофоска)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(диаммофоска)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тыңайтқышы, 10:26:16 маркалы (NPK-тыңайтқышы)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Aзотты-фосфорлы-калийлі тыңайтқышы, 10-26-16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Aзотты-фосфорлы-калийлі (диаммофоска)тыңайтқышы, 10:26:26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(диаммофоска)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NPK- 1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(NPK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NPK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(азофоска) NPK-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13-13-24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14:14:23 маркалы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азотты-фосфорлы-калийлі кешенді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NPK-18-9-18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NPK тыңайтқыш қоспалары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күкіртті NPK(S) 8-20-30(2)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(азофоска) NPK-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23:13:8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aзотты-фосфорлы-калийлі (диаммофоска)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16:16:16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8:24:24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aзотты-фосфорлы-калийлі нитроаммофоска тыңайтқышы, 17:0, 1:28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NP+S=20:20:14 маркалы күрделі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aзотты-фосфорлы-күкіртті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aзотты-фосфорлы-күкіртті тыңайтқыш (модификацияланған минералды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aзотты-фосфорлы-күкіртті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күрделі aзотты-фосфорлы-күкіртті (NP+S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күрделі aзотты-фосфорлы-күкіртті (NP+S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20:20:8 маркалы күрделі aзотты-фосфорлы-күкіртті (NP+S тыңайтқыш)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күрделі aзотты-фосфорлы-күкіртті (NP+S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aзотты-фосфорлы-күкіртті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азот-фосфор-калий- күкірті бар тыңайтқыш (NPКS- тыңайтқышы)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 күкірті бар тыңайтқыш (NPКS- тыңайтқышы)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аммонийлі-4,8;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(А, Б, В) маркалы құрамында азот-фосфор-күкірті бар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% аз емес азот аммонийлі- 6,0, Р2О5-11,0, SO3-15,0,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(NPS- тыңайтқышы)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аммонийлі- 6,0, Р2О5-12,0, SO3-15,0,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 -калийі бар тыңайтқыш (РК-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 -калийі бар тыңайтқыш (РК- тыңайтқышы) А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(РКS-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(РКS- тыңайтқышы)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(РS- тыңайтқышы)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(РS- тыңайтқышы)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 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 – Р,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көмірсу-14,0; гумидық қышқыл–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тыңайтқыш-Бурофос – РК,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Р2О5-10; К2О-10; СаО-9,5; MgO-1,1; органикалық көмірсу -14,0; гумидық қышқыл – 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суда еритін кристалды моноаммонийфосфаты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кристалды моноаммонийфосфаты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арнайы суда еритін кристалды моноаммонийфосфаты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суда еритін кристалды моноаммонийфосфаты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MAP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12-61-0 (MAP)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калий фосфатты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MKP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0-52-34 (MKP)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күкіртті карбамид агрохимикаты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 (КСТ)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Микробиотыңайтқыш "МЭРС" қоректік микроэлементі бар ерітінділер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 фитоқосынды Mo-2,0 фитоқосынды Cu-1,0 фитоқосынды Zn-2,5 фитоқосынды Mn-1,0 фитоқосынды Сo-0,5 фитоқосынды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(кальций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  <w:bookmarkEnd w:id="14"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Концентратты кальций нитраты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түйіршіктелген кальций нитраты Е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минералды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микроэлементтерімен суда еритін кешенді NPK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  <w:bookmarkEnd w:id="15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Микротыңайтқышы Fe түйіршіктелген ДТПА маркасы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Хелат мырыш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Хелат мырыш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Хелат марганец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марганец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мыс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хелат мыс EDTA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кристалды хелатты микроэлементті Ультрамаг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  <w:bookmarkEnd w:id="1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Mo-0,4+ адьюванттар</w:t>
            </w:r>
          </w:p>
          <w:bookmarkEnd w:id="17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күкірт қышқылды магний (магний сульфаты) (I сорт, II сорт, III сорт)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сульфатты агрохимикат, марки: Эпсомит майдакристалды, Эпсомит түйіршіктелген, Кизерит майдакристалды, Кизерит түйіршіктелген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"Magnesium Sulphate"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 K Plus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Азотқышқылды калий (калий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nitrate) калий нитраты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13-0-46 (NOP)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(нитратты магний)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(нитратты магний)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  <w:bookmarkEnd w:id="18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11-0-0 + 15 MgO (MN) маркалы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фулво қышқылдары-3-5, ульминді қышқылы және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қышқылдары-9,3, N-2,1, B-0,02, Zn-0,07, Mn-0,04</w:t>
            </w:r>
          </w:p>
          <w:bookmarkEnd w:id="19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 Fe-1,0, Mg-0,8, Mo-0,001</w:t>
            </w:r>
          </w:p>
          <w:bookmarkEnd w:id="20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экстракты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маркалы кешенді хлорсыз минералды тыңайтқышы 12-11-18</w:t>
            </w:r>
          </w:p>
          <w:bookmarkEnd w:id="21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K2O-7,SO3-5 ,Zn-0,1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N-12,P2O5-24,K2O-12,MgO-2,SO3-5,Fe-0,02,Zn-0,007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N-9,P2O5-12,K2O-25,MgO-2,SO3-6,5,B-0,02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"Старт"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Р2О5-5,0, К2О- 2,5, MgO-1,0, Fe-0,2, Mn-0,2, Zn-0,2, Cu-0,1, B-0,1, Mo-0,01</w:t>
            </w:r>
          </w:p>
          <w:bookmarkEnd w:id="22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"Универсал"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10,0, N-6,0, К2О-3,0%, SO3- 5,0% </w:t>
            </w:r>
          </w:p>
          <w:bookmarkEnd w:id="23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"Рост"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Fe-0,4, Mn-0,2,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  <w:bookmarkEnd w:id="2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"Зерновой"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MgO-2,0, Fe-0,3,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Zn-0,6, Cu-0,4, B-0,2, Mo-0,02, Co-0,02</w:t>
            </w:r>
          </w:p>
          <w:bookmarkEnd w:id="25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"Масличный"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N-1,2, SO3-8,0, MgO-3,0, Fe-0,2, Mn-1,0,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Cu-0,1, B-0,7, Mo-0,04, Co-0,02</w:t>
            </w:r>
          </w:p>
          <w:bookmarkEnd w:id="2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"Свекла"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N-3,5, SO3-2,0, MgO-2,5, Fe-0,03, Mn-1,2,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Cu-0,03, B-0,5, Mo-0,02</w:t>
            </w:r>
          </w:p>
          <w:bookmarkEnd w:id="27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"Кукуруза" маркалы Биостим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-6,0, N-6, SO3-6,0, MgO-2,0, Fe-0,3, Mn-0,2, Zn-0,9, Cu-0,3, B-0,3, Mo-0,02, Cо-0,2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кукурузы"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масличных"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зерновых"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бобовых"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картофеля"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свеклы"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6:14:35+2MgO+MЭ маркалы суда еритін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  <w:bookmarkEnd w:id="28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12:8:31+2MgO+MЭ маркалы суда еритін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15:15:30+1,5MgO+MЭ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18:18:18+3MgO+MЭ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20:20:20+MЭ маркалы суда еритін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Аминоқышқылдары, тазаланған гумус 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бетаиндер, ақуыздар,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дәрумендер, сапониндер, бетаиндер, ақуыздар,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ди-, три-, полисахаридтер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нуклеотидтар, дәрумендер, ақуыздар,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Аминосит 33% (Aminosit 33%)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аминоқышқылы 33, жалпы N-9,8, органикалық зат-48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Виноградный"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зерновой"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(сыра қайнататын арпа)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сахарная свекла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Томатный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Плюс" Хлопок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аминқышқылдар- 10, полисахаридтер-6,1, ауксиндар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Суприлд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аминқышқылдар-33; жалпы органикалық заттардың құрамы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 MgO-2,04, So3-4,62, Cu - 0,95, Fe - 0,78, Mn-1,13, Zn-1,1, Mo-0,01, Ti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Б: N-16,15, MgO-1,92, SO3-2,02, Cu - 0,3, Fe - 0,35, Mn-0,68, Zn-0,6, Mo-0,01, Ti - 0,02,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аминоқышқылдар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аминоқышқылдар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аминоқышқылдар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10-52-10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13-6-26+8 CaO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15-5-30+2MgO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15-30-15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16-8-24+2MgO;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18-18-18+1MgO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20-10-20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маркасы: 20-20-20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маркасы: 0-60-20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8-20-30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3-5-55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маркасы 3-8-42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маркасы 0-40-40+Micro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калий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Медь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Азот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Цинк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Бор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Фосфор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Вита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маркасы Форс Рост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маркасы Форс питание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аминоқышқылдар-10%, барлығы N-3, о.і. аммонийді-0,6, нитратты-0,7, органикалық 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 тектес-КН2РО3), салициль қышқылы, бетаиндер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хелатты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гуминді қышқыл-38,9 г/л, фльво қышқылы-7,6, N-0,14г/л, P2O5-16,7 г/л, K2O-29,8 г/л, Fe-312 мг/л, , CaO-5670 мг/л, MgO-671 мг/л, Co-0,051 мг/л, Zn-0,23 мг/л, Cu-0,30,мг/л, Mn-31,4 мг/л, Mo-0,10 мг/л, Si2O-631 мг/л, құрғақ қалғаны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маркасы "Волски Моно-Сера" сұйық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маркасы "Волски Моно-Бор" сұйық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"Микромак"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  <w:bookmarkEnd w:id="29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"Микроэл"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  <w:bookmarkEnd w:id="30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маркасы "Экомак"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N"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  <w:bookmarkEnd w:id="31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маркасы "Страда Р" сұйық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  <w:bookmarkEnd w:id="32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Супер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аминоқышықылы – 2,86%; органикалық қышқылы – 2,30%; моносахаридтер-0,00403%, фитогормондар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Макро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аминоқышықылы – 5,19 %; органикалық қышқылы – 5,30 %; моносахаридтер – 0,00379 %; фитогормондар – 0,00043 %; гуминді қышқылы – 0,25 %, фульво қышқылы–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 қышқылы – 5,19 %; органикалық қышқылы – 5,30 %; моносахаридтер – 0,00379 %; фитогормондар – 0,00043 %; гуминді қышқылы – 0,25 %, фульво қышқылы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аминоқышқылы– 1,5 %; моносахаридтер – 0,00368 %; фитогормондар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Моно Марганец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аминоқышқылы – 1,39 %; органикалық қышқылы – 7,20%; моносахаридтер – 0,00329 %; фитогормондар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аминоқышқылы – 2,68 %; органикалық қышқылы – 6,20 %; моносахаридтер – 0,00397 %; фитогормондар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аминоқышқылы– 2,78 %; органикалық қышқылы – 8,35 %; моносахаридтер – 0,00385%; фитогормондар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аминоқышқылы – 0,78 %; органикалық қышқылы – 0,10 %; моносахаридтер – 0,00347 %; фитогормондар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аминоқышқылы – 0,08 %; органикалық қышқылы – 4,5 %; моносахаридтер – 0,00365 %; фитогор-мондар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аминоқышқылы – 4,26 %; органикалық қышқылы – 16,5 %; моносахаридтер – 0,00417 %; фитогор-мондар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АМИНО МАКС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аминоқышқылы – 35,0 %; моносахаридтер – 0,1 %; фитогормондар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маркасы 5:20:5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маркасы 9:18:9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аминоқышқылдар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қышқылы -25г/л, аминоқышқылы -25г/л, өсу стимуляторы және өсімдіктер иммунитеті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қышқылы -25г/л, аминоқышқылдар -25г/л, өсу стимуляторы және өсімдіктер иммунитеті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 -85г/л, өсу стимуляторы және өсімдіктер иммунитеті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қышқылы -25г/л, аминоқышқыл — 25 г/л, өсу стимуляторлары және өсімдіктер иммунитеті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бобовые вегетация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қышқылы -25г/л, аминоқышқыл -25г/л, өсу стимуляторы және өсімдіктер иммунитеті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қышқылы -25г/л, аминоқышқылдар — 25 г/л,өсу стимуляторы және өсімдіктер иммунитеті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қышқыл12%, фульвоқышқылы 2%, органикалық төмен молекулярды қышқыл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Мырыш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маркасы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аминоқышқылдар 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аминоқышқылдар; полипептидтер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тұздылығы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ЭКСПРЕСС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-12%, фульсо қышқылының калий тұзы 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ЭКСТРИМ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-14%, қышқылының калий тұзы 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БИОБАРЬЕР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-20%, қышқылының калий тұзы 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маркасы БИОСТАРТ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қышқылдың калий тұзы 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"HumiPro" органикалық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мен минералды тыңайтқыш араласқан су тұзы NPK=0,08-0,05-0,8 органикалық зат – 5,5 гуматтар – 4,3%, фульваттар – 1,04%, кинетин,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органикалық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мен минералды тыңайтқыш араласқан таза су тұзы. NPK=0,1-0,05-0,6, органикалық зат – 2,8% цитокининдер, ауксиндер элиситортар, дәрумендер В1, В2,С, РР, аминоқышқылдар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Бентонитті балшық,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с.е. органикалық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 және пептидтер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15+00+20+8MgO+Te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17+05+13+6MgO+Te (ES)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18+08+12+7MgO+Te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19+00+19+2MgO+Te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Field-Cote CRF (N+P+K+MgO+Te) маркасы 20+05+20+2MgO+Te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22+05+08+8MgO+Te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22+05+10+5MgO+Te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23+05+12+2MgO+Te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25+13+00+7,5MgO+Te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26+00+08+8MgO+Te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26+05+08+2MgO+Te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26+05+11+2MgO+Te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27+05+11+2MgO+Te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29+05+08+2MgO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12+05+28+2MgO+Te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35+00+00+10MgO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маркасы 44+00+00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20+6+13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19+6+13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маркасы 19+6+12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16+06+13+2+Te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16+06+12+2+Te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маркасы16+06+11+2+Te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15+06+12+2+Te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15+06+11+2+Te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14+05+11+2+Te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маркасы 14+10+18+1,3+Te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маркасы 26+07+10+Te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маркасы 23+05+09+4MgO+Te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20+20+20+1MgO+Te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20+10+20+2MgO+Te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20+05+10+6MgO+Te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20+00+20+2MgO+Te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27+15+12+1MgO+Te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12+07+25+8CaO+2MgO+Te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10+52+10+1MgO+Te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18+06+26+3MgO+Te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17+10+17+12CaO+Te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10+10+30+6MgO+Te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12+05+24+2MgO+Te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21+10+10+8CaO+Te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18+18+18+3MgO+Te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10+10+30+3MgO+3CaO+Te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07+12+36+3MgO+Te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11+06+18+2MgO 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Granusol WSF (N+P+K+MgO+Te) маркасы 14+08+14+3MgO+7CaO+Te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4,5-11-36-5MgO-TE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20-10-15-2MgO-TE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маркасы 18-09-29-TE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аминоқышқылдар-0,8; ауксиндар-0,68; цитокининдар-0,41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аминоқышқылдар -0,8; ауксиндер-0,68;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Формуласы: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Формуласы: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Ерігіш NPK тыңайтқыш Poly-Feed 9.0.1. Нитратты аммоний қышқылдандырғышы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10.0.1. нитратты аммония. Формуласы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формуласы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тыңайтқышы.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калия. Гуминді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көмірсу.-19%,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көмірсу.-15%,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1 ден 16 ға дейін маркалы суда еритін кешенді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маркасы "Контур"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маркасы "Контур Старт"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қышқыл-7; фульвоқышқылы-3; янтарлі қышқыл-3; арахидонды қышқыл-0,0001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маркасы "Контур Рост"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 -3; янтарлі қышқыл -4; амино қышқылы 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марки "Контур Антистресс"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 -7; фульво қышқылы -3; арахидон қышқылы -0,0001; тритерпен қышқылы -0,2; амино қышқылы 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марки "Контур Профи"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 -7; фульвоқышқылы-3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марки "Контур Аргент"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қышқылы -7; фульво қышқылы -3; ион күмісті-0,05; кешенді амино қышқылы 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несепнәр- 70-75%, органикалық полимер- 24-26%, гуминді зат- 2-3%, фульво қышқылы 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аминоқышқыл-26; бос аминоқышқыл 21 аз емес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этаноламині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 пентаоксид, калийлі оксид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Форрис (Forrice) минералды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Органомикс, маркасы "Железо"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Универсальное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көкөніс дақылдарына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дәнді дақылдарға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бұршақты дақылдарға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маркасы: майлы дақылдарға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Органомикс, маркалы "Бор" сұйық хелатты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Органомикс, маркалы "Цинк" сұйық хелатты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  <w:bookmarkEnd w:id="33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  <w:bookmarkEnd w:id="34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  <w:bookmarkEnd w:id="35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</w:t>
            </w:r>
          </w:p>
        </w:tc>
      </w:tr>
    </w:tbl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тыңайтқыштарды (органикалық тыңайтқыштарды қоспағанда) субсидиялауға бюджеттік қаржы көлемдері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21"/>
        <w:gridCol w:w="5528"/>
        <w:gridCol w:w="552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1 250 000 000,0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1 250 000 000,0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