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a229f" w14:textId="cca22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білімі бар кадрларды даярлаудың 2020-2021 оқу жылына арналған мемлекеттiк бiлiм беру тапсырысын орналастыру туралы</w:t>
      </w:r>
    </w:p>
    <w:p>
      <w:pPr>
        <w:spacing w:after="0"/>
        <w:ind w:left="0"/>
        <w:jc w:val="both"/>
      </w:pPr>
      <w:r>
        <w:rPr>
          <w:rFonts w:ascii="Times New Roman"/>
          <w:b w:val="false"/>
          <w:i w:val="false"/>
          <w:color w:val="000000"/>
          <w:sz w:val="28"/>
        </w:rPr>
        <w:t>Жамбыл облысы әкімдігінің 2020 жылғы 26 мамырдағы № 117 қаулысы. Жамбыл облысының Әділет департаментінде 2020 жылғы 26 мамырда № 4614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Техникалық және кәсіптік, орта білімнен кейінгі білімі бар кадрларды даярлаудың 2020-2021 оқу жылына арналған мемлекеттік білім беру тапсырысы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орналастырылсын.</w:t>
      </w:r>
    </w:p>
    <w:bookmarkEnd w:id="1"/>
    <w:bookmarkStart w:name="z9" w:id="2"/>
    <w:p>
      <w:pPr>
        <w:spacing w:after="0"/>
        <w:ind w:left="0"/>
        <w:jc w:val="both"/>
      </w:pPr>
      <w:r>
        <w:rPr>
          <w:rFonts w:ascii="Times New Roman"/>
          <w:b w:val="false"/>
          <w:i w:val="false"/>
          <w:color w:val="000000"/>
          <w:sz w:val="28"/>
        </w:rPr>
        <w:t>
      2. "Жамбыл облысы әкімдігінің білім басқармасы" коммуналдық мемлекеттік мекемесі (бұдан әрі - Басқарма) белгіленген тәртіппен мемлекеттік білім беру тапсырысын техникалық және кәсіптік, орта білім беру ұйымдарына орналастыруды қамтамасыз етсін.</w:t>
      </w:r>
    </w:p>
    <w:bookmarkEnd w:id="2"/>
    <w:bookmarkStart w:name="z10" w:id="3"/>
    <w:p>
      <w:pPr>
        <w:spacing w:after="0"/>
        <w:ind w:left="0"/>
        <w:jc w:val="both"/>
      </w:pPr>
      <w:r>
        <w:rPr>
          <w:rFonts w:ascii="Times New Roman"/>
          <w:b w:val="false"/>
          <w:i w:val="false"/>
          <w:color w:val="000000"/>
          <w:sz w:val="28"/>
        </w:rPr>
        <w:t xml:space="preserve">
      3. Бекітілген білім беру тапсырысы шегінде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w:t>
      </w:r>
      <w:r>
        <w:rPr>
          <w:rFonts w:ascii="Times New Roman"/>
          <w:b w:val="false"/>
          <w:i w:val="false"/>
          <w:color w:val="000000"/>
          <w:sz w:val="28"/>
        </w:rPr>
        <w:t>№ 264</w:t>
      </w:r>
      <w:r>
        <w:rPr>
          <w:rFonts w:ascii="Times New Roman"/>
          <w:b w:val="false"/>
          <w:i w:val="false"/>
          <w:color w:val="000000"/>
          <w:sz w:val="28"/>
        </w:rPr>
        <w:t xml:space="preserve"> қаулысымен белгіленген квота қолданылады.</w:t>
      </w:r>
    </w:p>
    <w:bookmarkEnd w:id="3"/>
    <w:bookmarkStart w:name="z11" w:id="4"/>
    <w:p>
      <w:pPr>
        <w:spacing w:after="0"/>
        <w:ind w:left="0"/>
        <w:jc w:val="both"/>
      </w:pPr>
      <w:r>
        <w:rPr>
          <w:rFonts w:ascii="Times New Roman"/>
          <w:b w:val="false"/>
          <w:i w:val="false"/>
          <w:color w:val="000000"/>
          <w:sz w:val="28"/>
        </w:rPr>
        <w:t>
      4. Басқарма заңнамада белгіленген тәртіппен:</w:t>
      </w:r>
    </w:p>
    <w:bookmarkEnd w:id="4"/>
    <w:bookmarkStart w:name="z12" w:id="5"/>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5"/>
    <w:bookmarkStart w:name="z13" w:id="6"/>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6"/>
    <w:bookmarkStart w:name="z14" w:id="7"/>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7"/>
    <w:bookmarkStart w:name="z15" w:id="8"/>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8"/>
    <w:bookmarkStart w:name="z16" w:id="9"/>
    <w:p>
      <w:pPr>
        <w:spacing w:after="0"/>
        <w:ind w:left="0"/>
        <w:jc w:val="both"/>
      </w:pPr>
      <w:r>
        <w:rPr>
          <w:rFonts w:ascii="Times New Roman"/>
          <w:b w:val="false"/>
          <w:i w:val="false"/>
          <w:color w:val="000000"/>
          <w:sz w:val="28"/>
        </w:rPr>
        <w:t>
      5. Осы қаулының орындалуын бақылау облыс әкімінің орынбасары Е.Жылқыбаевқа жүктелсін.</w:t>
      </w:r>
    </w:p>
    <w:bookmarkEnd w:id="9"/>
    <w:bookmarkStart w:name="z17" w:id="10"/>
    <w:p>
      <w:pPr>
        <w:spacing w:after="0"/>
        <w:ind w:left="0"/>
        <w:jc w:val="both"/>
      </w:pPr>
      <w:r>
        <w:rPr>
          <w:rFonts w:ascii="Times New Roman"/>
          <w:b w:val="false"/>
          <w:i w:val="false"/>
          <w:color w:val="000000"/>
          <w:sz w:val="28"/>
        </w:rPr>
        <w:t>
      6. Осы қаулы әділет органдарында мемлекеттiк тiркелген күннен бастап күшiне енедi және оның алғашқы ресми жарияланған күннен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2020 жылғы 26 мамырдағы</w:t>
            </w:r>
            <w:r>
              <w:br/>
            </w:r>
            <w:r>
              <w:rPr>
                <w:rFonts w:ascii="Times New Roman"/>
                <w:b w:val="false"/>
                <w:i w:val="false"/>
                <w:color w:val="000000"/>
                <w:sz w:val="20"/>
              </w:rPr>
              <w:t>№ 117 қаулысына қосымша</w:t>
            </w:r>
          </w:p>
        </w:tc>
      </w:tr>
    </w:tbl>
    <w:bookmarkStart w:name="z20" w:id="11"/>
    <w:p>
      <w:pPr>
        <w:spacing w:after="0"/>
        <w:ind w:left="0"/>
        <w:jc w:val="left"/>
      </w:pPr>
      <w:r>
        <w:rPr>
          <w:rFonts w:ascii="Times New Roman"/>
          <w:b/>
          <w:i w:val="false"/>
          <w:color w:val="000000"/>
        </w:rPr>
        <w:t xml:space="preserve"> Техникалық және кәсіптік, орта білімнен кейінгі білімі бар кадрларды даярлаудың 2020-2021 оқу жылына арналған мемлекеттік білім беру тапсырысы</w:t>
      </w:r>
    </w:p>
    <w:bookmarkEnd w:id="11"/>
    <w:p>
      <w:pPr>
        <w:spacing w:after="0"/>
        <w:ind w:left="0"/>
        <w:jc w:val="both"/>
      </w:pPr>
      <w:r>
        <w:rPr>
          <w:rFonts w:ascii="Times New Roman"/>
          <w:b w:val="false"/>
          <w:i w:val="false"/>
          <w:color w:val="ff0000"/>
          <w:sz w:val="28"/>
        </w:rPr>
        <w:t xml:space="preserve">
      Ескерту. Қосымшаға өзгерістер енгізілді - Жамбыл облысы әкімдігінің 14.08.2020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күннен кейін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2486"/>
        <w:gridCol w:w="1851"/>
        <w:gridCol w:w="1319"/>
        <w:gridCol w:w="818"/>
        <w:gridCol w:w="821"/>
        <w:gridCol w:w="687"/>
        <w:gridCol w:w="687"/>
        <w:gridCol w:w="1372"/>
        <w:gridCol w:w="255"/>
        <w:gridCol w:w="714"/>
        <w:gridCol w:w="715"/>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Мемлекеттік білім беру тапсырысы (орын)</w:t>
            </w:r>
          </w:p>
          <w:bookmarkEnd w:id="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Жергілікті бюджет есебінен (мың теңге)</w:t>
            </w:r>
          </w:p>
          <w:bookmarkEnd w:id="1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маманды оқытудың орташа құны күндізгі оқу бөлімі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маманды оқытудың орташа құны сырттай оқу бөлімі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маманды оқытудың орташа құны күндізгі оқу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жүйесінің түзету мекемесі жанындағы колледж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маманды оқытудың орташа құны күндізгі оқу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Бюджеттік бағдарлама әкімшісі "Жамбыл облысы әкімдігінің білім басқармасы" коммуналдық мемлекеттік мекемесі болып табылатын мемлекеттік білім беру тапсырысы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Жамбыл гуманитарлық жоғары колледжі" коммуналдық мемлекеттік қазыналық кәсіпорны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Аспаптық-орындау және музыкалық өнер эстрадасы (түрлері бойынша)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 (түрлері бойынша)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 өнері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3183"/>
        <w:gridCol w:w="3532"/>
        <w:gridCol w:w="1552"/>
        <w:gridCol w:w="161"/>
        <w:gridCol w:w="162"/>
        <w:gridCol w:w="162"/>
        <w:gridCol w:w="162"/>
        <w:gridCol w:w="1757"/>
        <w:gridCol w:w="162"/>
        <w:gridCol w:w="162"/>
        <w:gridCol w:w="16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политехникалық жоғары колледжі" коммуналдық мемлекеттік қазыналық кәсіпорны</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электромеханикалық жабдықтар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машиналары және жабдықтарын пайдалану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(бейін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 бақылау құралдары және өндірістегі автоматика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0907000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техникалық жабдық және жылумен қамтамасыз ету жүйелері (түрлері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0808000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өңдеу және химия өнеркәсібінің жабдықтарына техникалық қызмет көрсету және жөндеу (түрлері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3895"/>
        <w:gridCol w:w="2067"/>
        <w:gridCol w:w="1899"/>
        <w:gridCol w:w="198"/>
        <w:gridCol w:w="198"/>
        <w:gridCol w:w="198"/>
        <w:gridCol w:w="198"/>
        <w:gridCol w:w="2151"/>
        <w:gridCol w:w="198"/>
        <w:gridCol w:w="198"/>
        <w:gridCol w:w="19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агротехникалық жоғары колледжі" коммуналдық мемлекеттік қазыналық кәсіпорны</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3976"/>
        <w:gridCol w:w="1855"/>
        <w:gridCol w:w="1939"/>
        <w:gridCol w:w="202"/>
        <w:gridCol w:w="202"/>
        <w:gridCol w:w="202"/>
        <w:gridCol w:w="202"/>
        <w:gridCol w:w="202"/>
        <w:gridCol w:w="2196"/>
        <w:gridCol w:w="202"/>
        <w:gridCol w:w="20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ауылшаруашылық колледжі" коммуналдық мемлекеттік қазыналық кәсіпорны</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Агрономия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3895"/>
        <w:gridCol w:w="2067"/>
        <w:gridCol w:w="1899"/>
        <w:gridCol w:w="198"/>
        <w:gridCol w:w="198"/>
        <w:gridCol w:w="198"/>
        <w:gridCol w:w="198"/>
        <w:gridCol w:w="2151"/>
        <w:gridCol w:w="198"/>
        <w:gridCol w:w="198"/>
        <w:gridCol w:w="19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инновациялық жоғары колледжі" коммуналдық мемлекеттік қазыналық кәсіпорны</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3671"/>
        <w:gridCol w:w="2656"/>
        <w:gridCol w:w="1790"/>
        <w:gridCol w:w="186"/>
        <w:gridCol w:w="186"/>
        <w:gridCol w:w="186"/>
        <w:gridCol w:w="186"/>
        <w:gridCol w:w="2028"/>
        <w:gridCol w:w="187"/>
        <w:gridCol w:w="187"/>
        <w:gridCol w:w="188"/>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көпсалалы колледжі" коммуналдық мемлекеттік қазыналық кәсіпорны</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электромеханикалық жабдықтарына техникалық қызмет көрсету және жөндеу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3895"/>
        <w:gridCol w:w="2568"/>
        <w:gridCol w:w="1398"/>
        <w:gridCol w:w="198"/>
        <w:gridCol w:w="198"/>
        <w:gridCol w:w="198"/>
        <w:gridCol w:w="198"/>
        <w:gridCol w:w="2151"/>
        <w:gridCol w:w="198"/>
        <w:gridCol w:w="198"/>
        <w:gridCol w:w="19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құрылыс-техникалық қолледжі" коммуналдық мемлекеттік қазыналық кәсіпорны</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(түрлері бойынша)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 мәнерлік өнер және бизнес колледжі мекемесі</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кәсіби гуманитарлық-техникалық колледжі жауапкершілігі шектеулі серіктестігі</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 гуманитарлық-техникалық колледжі" мекемесі</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(түрлері бойынша)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3648"/>
        <w:gridCol w:w="3186"/>
        <w:gridCol w:w="1309"/>
        <w:gridCol w:w="185"/>
        <w:gridCol w:w="185"/>
        <w:gridCol w:w="185"/>
        <w:gridCol w:w="185"/>
        <w:gridCol w:w="2016"/>
        <w:gridCol w:w="186"/>
        <w:gridCol w:w="186"/>
        <w:gridCol w:w="186"/>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көпсалалы" колледжі мекемесі</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4303"/>
        <w:gridCol w:w="1549"/>
        <w:gridCol w:w="1545"/>
        <w:gridCol w:w="218"/>
        <w:gridCol w:w="219"/>
        <w:gridCol w:w="219"/>
        <w:gridCol w:w="219"/>
        <w:gridCol w:w="2375"/>
        <w:gridCol w:w="219"/>
        <w:gridCol w:w="219"/>
        <w:gridCol w:w="22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"Парасат" колледжі мекемесі</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3976"/>
        <w:gridCol w:w="2366"/>
        <w:gridCol w:w="1427"/>
        <w:gridCol w:w="202"/>
        <w:gridCol w:w="202"/>
        <w:gridCol w:w="202"/>
        <w:gridCol w:w="202"/>
        <w:gridCol w:w="2196"/>
        <w:gridCol w:w="202"/>
        <w:gridCol w:w="203"/>
        <w:gridCol w:w="20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М.Дулати Тараз мемлекеттік университеті жанында Қаратау тау – кен технологиялық колледжі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0709000</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өңдеу)</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0816000</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4118"/>
        <w:gridCol w:w="2012"/>
        <w:gridCol w:w="1478"/>
        <w:gridCol w:w="209"/>
        <w:gridCol w:w="209"/>
        <w:gridCol w:w="209"/>
        <w:gridCol w:w="209"/>
        <w:gridCol w:w="2274"/>
        <w:gridCol w:w="210"/>
        <w:gridCol w:w="210"/>
        <w:gridCol w:w="21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сервис және технология колледжі" коммуналдық мемлекеттік қазыналық кәсіпорны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шаруашылығында қызмет көрсету және ұйымдастыру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(түрлері бойынша)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3798"/>
        <w:gridCol w:w="2811"/>
        <w:gridCol w:w="1363"/>
        <w:gridCol w:w="193"/>
        <w:gridCol w:w="193"/>
        <w:gridCol w:w="193"/>
        <w:gridCol w:w="193"/>
        <w:gridCol w:w="2097"/>
        <w:gridCol w:w="193"/>
        <w:gridCol w:w="194"/>
        <w:gridCol w:w="194"/>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Қаратау колледжі" коммуналдық мемлекеттік қазыналық кәсіпорны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технология, білім және бизнес колледжі" мекемесі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(түрлері бойынша)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(түрлері бойынша)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3471"/>
        <w:gridCol w:w="3182"/>
        <w:gridCol w:w="1692"/>
        <w:gridCol w:w="176"/>
        <w:gridCol w:w="176"/>
        <w:gridCol w:w="176"/>
        <w:gridCol w:w="176"/>
        <w:gridCol w:w="176"/>
        <w:gridCol w:w="1919"/>
        <w:gridCol w:w="177"/>
        <w:gridCol w:w="17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Байзақ колледжі" коммуналдық мемлекеттік қазыналық кәсіпорны</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 (бейін бойынша)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 шаруашылығы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948"/>
        <w:gridCol w:w="2436"/>
        <w:gridCol w:w="1417"/>
        <w:gridCol w:w="200"/>
        <w:gridCol w:w="200"/>
        <w:gridCol w:w="201"/>
        <w:gridCol w:w="201"/>
        <w:gridCol w:w="2180"/>
        <w:gridCol w:w="201"/>
        <w:gridCol w:w="201"/>
        <w:gridCol w:w="202"/>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Жаңатас колледжі" коммуналдық мемлекеттік қазыналық кәсіпорны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0706000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ашық түрде қазу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көлігіне техникалық қызмет көрсету, жөндеу және пайдалану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149"/>
        <w:gridCol w:w="1935"/>
        <w:gridCol w:w="1489"/>
        <w:gridCol w:w="211"/>
        <w:gridCol w:w="211"/>
        <w:gridCol w:w="211"/>
        <w:gridCol w:w="211"/>
        <w:gridCol w:w="2290"/>
        <w:gridCol w:w="211"/>
        <w:gridCol w:w="211"/>
        <w:gridCol w:w="212"/>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Бетқайнар колледжі" коммуналдық мемлекеттік қазыналық кәсіпорны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(бейіндері бойынша)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3817"/>
        <w:gridCol w:w="2762"/>
        <w:gridCol w:w="1370"/>
        <w:gridCol w:w="194"/>
        <w:gridCol w:w="194"/>
        <w:gridCol w:w="194"/>
        <w:gridCol w:w="194"/>
        <w:gridCol w:w="2108"/>
        <w:gridCol w:w="194"/>
        <w:gridCol w:w="195"/>
        <w:gridCol w:w="19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Мойынқұм колледжі" коммуналдық мемлекеттік қазыналық кәсіпорны</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3671"/>
        <w:gridCol w:w="2656"/>
        <w:gridCol w:w="1790"/>
        <w:gridCol w:w="186"/>
        <w:gridCol w:w="186"/>
        <w:gridCol w:w="186"/>
        <w:gridCol w:w="186"/>
        <w:gridCol w:w="2028"/>
        <w:gridCol w:w="187"/>
        <w:gridCol w:w="187"/>
        <w:gridCol w:w="188"/>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Меркі колледжі" коммуналдық мемлекеттік қазыналық кәсіпорны</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 электр жабдықтары (түрлері бойынша)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(бейіндері бойынша)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2993"/>
        <w:gridCol w:w="2936"/>
        <w:gridCol w:w="1459"/>
        <w:gridCol w:w="152"/>
        <w:gridCol w:w="152"/>
        <w:gridCol w:w="152"/>
        <w:gridCol w:w="152"/>
        <w:gridCol w:w="1653"/>
        <w:gridCol w:w="1654"/>
        <w:gridCol w:w="152"/>
        <w:gridCol w:w="15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Шу колледжі" коммуналдық мемлекеттік қазыналық кәсіпорны</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құрамдарын пайдалану, жөндеу және техникалық қызмет көрсету (түрлері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Сарысу колледжі" коммуналдық мемлекеттік қазыналық кәсіпорны</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3817"/>
        <w:gridCol w:w="2762"/>
        <w:gridCol w:w="1370"/>
        <w:gridCol w:w="194"/>
        <w:gridCol w:w="194"/>
        <w:gridCol w:w="194"/>
        <w:gridCol w:w="194"/>
        <w:gridCol w:w="2108"/>
        <w:gridCol w:w="194"/>
        <w:gridCol w:w="195"/>
        <w:gridCol w:w="19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индустриалды-технологиялық колледжі" коммуналдық мемлекеттік қазыналық кәсіпорны</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мен бағдарламалық қамтамасыз ету (түрлері бойынша)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3292"/>
        <w:gridCol w:w="3652"/>
        <w:gridCol w:w="1605"/>
        <w:gridCol w:w="167"/>
        <w:gridCol w:w="167"/>
        <w:gridCol w:w="167"/>
        <w:gridCol w:w="167"/>
        <w:gridCol w:w="1819"/>
        <w:gridCol w:w="167"/>
        <w:gridCol w:w="168"/>
        <w:gridCol w:w="168"/>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теміржол көлік және коммуникация колледжі" коммуналдық мемлекеттік қазыналық кәсіпорны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құрамдарын пайдалану, жөндеу және техникалық қызмет көрсету (түрлері бойынша)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(түрлері бойынша)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 техникалық құрылғыларды, желдеткіштерді және инженерлік жүйелерді монтаждау және пайдалану (түрлері бойынша)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1303000</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қозғалысында автоматика, телемеханиканы басқару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тасымалдауды ұйымдастыру және қозғалысты басқару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3743"/>
        <w:gridCol w:w="2468"/>
        <w:gridCol w:w="1825"/>
        <w:gridCol w:w="190"/>
        <w:gridCol w:w="190"/>
        <w:gridCol w:w="190"/>
        <w:gridCol w:w="190"/>
        <w:gridCol w:w="2067"/>
        <w:gridCol w:w="190"/>
        <w:gridCol w:w="191"/>
        <w:gridCol w:w="191"/>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мекемесі жанындағы №15 колледжі" коммуналдық мемлекеттік қазыналық кәсіпорны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(түрлері бойынша)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149"/>
        <w:gridCol w:w="1935"/>
        <w:gridCol w:w="1489"/>
        <w:gridCol w:w="211"/>
        <w:gridCol w:w="211"/>
        <w:gridCol w:w="211"/>
        <w:gridCol w:w="211"/>
        <w:gridCol w:w="2290"/>
        <w:gridCol w:w="211"/>
        <w:gridCol w:w="211"/>
        <w:gridCol w:w="212"/>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Жуалы колледжі" коммуналдық мемлекеттік қазыналық кәсіпорны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948"/>
        <w:gridCol w:w="2436"/>
        <w:gridCol w:w="1417"/>
        <w:gridCol w:w="200"/>
        <w:gridCol w:w="200"/>
        <w:gridCol w:w="201"/>
        <w:gridCol w:w="201"/>
        <w:gridCol w:w="201"/>
        <w:gridCol w:w="2180"/>
        <w:gridCol w:w="201"/>
        <w:gridCol w:w="202"/>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Жамбыл колледжі" коммуналдық мемлекеттік қазыналық кәсіпорны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4402"/>
        <w:gridCol w:w="1301"/>
        <w:gridCol w:w="1580"/>
        <w:gridCol w:w="224"/>
        <w:gridCol w:w="224"/>
        <w:gridCol w:w="224"/>
        <w:gridCol w:w="224"/>
        <w:gridCol w:w="2430"/>
        <w:gridCol w:w="224"/>
        <w:gridCol w:w="224"/>
        <w:gridCol w:w="2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техника және бизнес колледжі" мекемесі</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құралдар мен құрылғылар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948"/>
        <w:gridCol w:w="2436"/>
        <w:gridCol w:w="1417"/>
        <w:gridCol w:w="200"/>
        <w:gridCol w:w="200"/>
        <w:gridCol w:w="201"/>
        <w:gridCol w:w="201"/>
        <w:gridCol w:w="2180"/>
        <w:gridCol w:w="201"/>
        <w:gridCol w:w="201"/>
        <w:gridCol w:w="202"/>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гуманитарлық - техникалық колледжі" мекемесі</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4402"/>
        <w:gridCol w:w="735"/>
        <w:gridCol w:w="2146"/>
        <w:gridCol w:w="224"/>
        <w:gridCol w:w="224"/>
        <w:gridCol w:w="224"/>
        <w:gridCol w:w="224"/>
        <w:gridCol w:w="2430"/>
        <w:gridCol w:w="224"/>
        <w:gridCol w:w="224"/>
        <w:gridCol w:w="2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Бюджеттік бағдарлама әкімшісі "Жамбыл облысы әкімдігінің денсаулық сақтау басқармасы" коммуналдық мемлекеттік мекемесі болып табылатын мемлекеттік білім беру тапсырысы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денсаулық сақтау басқармасы "Жамбыл жоғары медициналық колледжі" шаруашылық жүргізу құқығындағы коммуналдық мемлекеттік кәсіпорыны</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бағдарламасы" шеңберінде техникалық және кәсіптік білімі бар кадрларды даярлаудың 2020-2021 оқу жылына арналған мемлекеттік білім беру тапсырысы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3671"/>
        <w:gridCol w:w="2656"/>
        <w:gridCol w:w="1790"/>
        <w:gridCol w:w="186"/>
        <w:gridCol w:w="186"/>
        <w:gridCol w:w="186"/>
        <w:gridCol w:w="186"/>
        <w:gridCol w:w="2028"/>
        <w:gridCol w:w="187"/>
        <w:gridCol w:w="187"/>
        <w:gridCol w:w="188"/>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политехникалық жоғары колледжі" коммуналдық мемлекеттік қазыналық кәсіпорны</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өнері және халықтық кәсіпшілік (бейін бойынша)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1209000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өндірісі (түрлері бойынша)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өнімдерінің өндірісі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0816000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948"/>
        <w:gridCol w:w="2436"/>
        <w:gridCol w:w="1417"/>
        <w:gridCol w:w="200"/>
        <w:gridCol w:w="200"/>
        <w:gridCol w:w="201"/>
        <w:gridCol w:w="201"/>
        <w:gridCol w:w="2180"/>
        <w:gridCol w:w="201"/>
        <w:gridCol w:w="201"/>
        <w:gridCol w:w="202"/>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құрылыс-техникалық қолледжі" коммуналдық мемлекеттік қазыналық кәсіпорны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3671"/>
        <w:gridCol w:w="2656"/>
        <w:gridCol w:w="1790"/>
        <w:gridCol w:w="186"/>
        <w:gridCol w:w="186"/>
        <w:gridCol w:w="186"/>
        <w:gridCol w:w="186"/>
        <w:gridCol w:w="2028"/>
        <w:gridCol w:w="187"/>
        <w:gridCol w:w="187"/>
        <w:gridCol w:w="188"/>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сервис және технология колледжі" коммуналдық мемлекеттік қазыналық кәсіпорны</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өнері және халықтық кәсіпшілік (бейін бойынша)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5519"/>
        <w:gridCol w:w="1276"/>
        <w:gridCol w:w="1982"/>
        <w:gridCol w:w="280"/>
        <w:gridCol w:w="281"/>
        <w:gridCol w:w="281"/>
        <w:gridCol w:w="281"/>
        <w:gridCol w:w="281"/>
        <w:gridCol w:w="281"/>
        <w:gridCol w:w="281"/>
        <w:gridCol w:w="281"/>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агротехникалық колледжі" коммуналдық мемлекеттік қазыналық кәсіпорны</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өнімдерінің өндірісі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4615"/>
        <w:gridCol w:w="770"/>
        <w:gridCol w:w="1656"/>
        <w:gridCol w:w="234"/>
        <w:gridCol w:w="234"/>
        <w:gridCol w:w="234"/>
        <w:gridCol w:w="235"/>
        <w:gridCol w:w="2549"/>
        <w:gridCol w:w="235"/>
        <w:gridCol w:w="235"/>
        <w:gridCol w:w="236"/>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Шу колледжі" коммуналдық мемлекеттік қазыналық кәсіпорны</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4745"/>
        <w:gridCol w:w="2213"/>
        <w:gridCol w:w="2313"/>
        <w:gridCol w:w="241"/>
        <w:gridCol w:w="241"/>
        <w:gridCol w:w="241"/>
        <w:gridCol w:w="241"/>
        <w:gridCol w:w="242"/>
        <w:gridCol w:w="242"/>
        <w:gridCol w:w="242"/>
        <w:gridCol w:w="242"/>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Бетқайнар колледжі" коммуналдық мемлекеттік қазыналық кәсіпорны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киімдері үлгілеу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 шаруашылығы (бейіндері бойынша)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4993"/>
        <w:gridCol w:w="2328"/>
        <w:gridCol w:w="1792"/>
        <w:gridCol w:w="254"/>
        <w:gridCol w:w="254"/>
        <w:gridCol w:w="254"/>
        <w:gridCol w:w="254"/>
        <w:gridCol w:w="254"/>
        <w:gridCol w:w="254"/>
        <w:gridCol w:w="254"/>
        <w:gridCol w:w="25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Меркі колледжі" коммуналдық мемлекеттік қазыналық кәсіпорны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4118"/>
        <w:gridCol w:w="2012"/>
        <w:gridCol w:w="1478"/>
        <w:gridCol w:w="209"/>
        <w:gridCol w:w="209"/>
        <w:gridCol w:w="209"/>
        <w:gridCol w:w="209"/>
        <w:gridCol w:w="2274"/>
        <w:gridCol w:w="210"/>
        <w:gridCol w:w="210"/>
        <w:gridCol w:w="21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индустриалды технологиялық колледжі" коммуналдық мемлекеттік қазыналық кәсіпорны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603"/>
        <w:gridCol w:w="2375"/>
        <w:gridCol w:w="2217"/>
        <w:gridCol w:w="183"/>
        <w:gridCol w:w="183"/>
        <w:gridCol w:w="183"/>
        <w:gridCol w:w="183"/>
        <w:gridCol w:w="1989"/>
        <w:gridCol w:w="183"/>
        <w:gridCol w:w="184"/>
        <w:gridCol w:w="184"/>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және коммуникация колледжі" коммуналдық мемлекеттік қазыналық кәсіпорны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