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bed" w14:textId="8cf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16 сәуірдегі № 46-2 шешімі. Жамбыл облысының Әділет департаментінде 2020 жылғы 17 сәуірде № 4561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"306 840 535" сандары "333 728 889"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"276 985 702" сандары "303 874 056"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"315 402 648" сандары "343 662 596"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"51 005 041" сандары "49 517 246"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"116 201" сандарымен ауыстырылсын.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маслихатының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333 728 889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303 874 056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302 385 464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302 385 464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31"/>
        <w:gridCol w:w="1031"/>
        <w:gridCol w:w="6546"/>
        <w:gridCol w:w="2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343 662 596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1 426 275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9 818 969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9 497 064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8 103 029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53 713 806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5 797 881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5 145 019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31 972 895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26 838 938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27 835 767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24 283 110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23 093 509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23 733 591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11 015 384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11 842 407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9 277 990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3 943 451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6 668 173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28 916 788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23 368 609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7 466 071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12 793 995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7 557 901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19 205 910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11 978 325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11 978 325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133 453 424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133 453 424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