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8d32" w14:textId="b638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Шу ауданының Бірлік және Тасөткел ауылдық округінің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3 сәуірдегі № 67 қаулысы және Жамбыл облыстық мәслихатының 2020 жылғы 3 сәуірдегі № 45-7 шешімі. Жамбыл облысының Әділет департаментінде 2020 жылғы 10 сәуірде № 4550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 және Жамбыл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жер қоры есебінен: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170,0 гектар жайылым жердің қосылуымен Жамбыл облысы Шу ауданының Бірлік ауылдық округінің;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1728,45 гектар жайылым жердің қосылуымен Жамбыл облысы Шу ауданының Тасөткел ауылдық округінің шекаралары (шегі) өзгертілсін.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агроөнеркәсіпті дамыту, экология және табиғатты пайдалану мәселелері жөніндегі тұрақты комиссиясына және облыс әкімінің орынбасары М.Шүкеевке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қаулысы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қосымша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Шу ауданы Бірлік ауылдық округінің ЭКСПЛИКАЦИЯСЫ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968"/>
        <w:gridCol w:w="1968"/>
        <w:gridCol w:w="1598"/>
        <w:gridCol w:w="1226"/>
        <w:gridCol w:w="1969"/>
        <w:gridCol w:w="1970"/>
      </w:tblGrid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 аумағы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365,0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округіне қосылған жер көлемі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мемлекеттік жер қоры жерінен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округінің шегі өзгертілгеннен кейінгі жер көлемі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сәуірдегі № 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сәуірдегі№ 45-7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 қосымша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Шу ауданы Тасөткел ауылдық округінің ЭКСПЛИКАЦИЯСЫ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2418"/>
        <w:gridCol w:w="2088"/>
        <w:gridCol w:w="1426"/>
        <w:gridCol w:w="1094"/>
        <w:gridCol w:w="2419"/>
        <w:gridCol w:w="1427"/>
      </w:tblGrid>
      <w:tr>
        <w:trPr>
          <w:trHeight w:val="30" w:hRule="atLeast"/>
        </w:trPr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Тасөткел ауылдық округі аумағы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ауылдық округіне қосылған жер көлемі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1728,45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1728,45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мемлекеттік жер қоры жерінен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1728,45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1728,45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ауылдық округінің шегі өзгертілгеннен кейінгі жер көлемі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3468,45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3334,45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