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19b6" w14:textId="a761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Жамбыл облыстық мәслихатының 2019 жылғы 12 желтоқсандағы №41-3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3 сәуірдегі № 45-5 шешімі. Жамбыл облысының Әділет департаментінде 2020 жылғы 8 сәуірде № 4545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Жамбыл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жылғы 23 желтоқсанда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"305 467 483" сандары "306 840 535"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"275 612 650" сандары "276 985 702"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"311 633 190" сандары "315 402 648"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"47 401 447" сандары "51 005 041"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"-53 567 154" сандары "-59 567 154"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"53 567 154" сандары "59 567 154" сандарымен ауыстырылсын.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облыстық мәслихаттың экономика, бюджет, салық және жергілікті өзін-өзі басқару мәселелері жөніндегі тұрақты комиссиясына жүктелсін.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306 840 535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28 357 113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14 292 129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12 797 393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276 985 702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275 497 110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275 497 110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"/>
        <w:gridCol w:w="1031"/>
        <w:gridCol w:w="1031"/>
        <w:gridCol w:w="6546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1500"/>
        <w:gridCol w:w="52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5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