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3427" w14:textId="ac53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16 наурыздағы № 52 қаулысы. Жамбыл облысының Әділет департаментінде 2020 жылғы 19 наурызда № 4528 болып тіркелді. Күші жойылды - Жамбыл облысы әкімдігінің 2020 жылғы 26 мамырдағы № 115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26.05.2020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әсер ету заттарының құрамы,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Азоттық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 (аммоний нитраты) Б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Б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А маркалы, Б маркалы (жоғарғы сұрып, бірінші сұрып, екінші сұрып)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Аммиакты селитра, А және Б маркалы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аммоний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түйіршектелген аммоний сульфаты минералды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%46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ҚАҚ+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(ҚАҚ)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ҚАҚ-32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(ҚАҚ)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аммонийлік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нитратты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(ҚАҚ)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азотты (ҚАҚ)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"ҚАҚ-PS"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 тыңайтқыш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Микроэлементтермен байытылған Ұнтақ тәрізді Суперфосфат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Супрефос-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62 500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маркалы азотты фосфорлы күкіртті (модификацияланған минералды тыңайтқыш)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 (17,5-44-0)</w:t>
            </w:r>
          </w:p>
          <w:bookmarkEnd w:id="10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18-44-0 (UP)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жоғарғы сұрыпты, бірінші сұрыпты, екінші сұрыпты 10-46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SiB маркалы (модификацияланған минералды тыңайтқыш)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түйіршіктелген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техникалық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0-0-61(КСІ)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0-0-51 (SOP)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15:15:15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15-15-15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15-15-15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(азофоска) NPK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кешенді 15:15:15 маркалы NPK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 15:15:15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15:15:15, SiB маркалы (модификацияланған минералды тыңайтқыш)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16:16:16 маркалы минералды тыңайтқышы (NPK-тыңайтқышы)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SiB маркалы нитроаммофоска (азофоска)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гранулометриалды құрамды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(диаммофоска)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aзотты-фосфорлы-калийлі тыңайтқышы, 10:26:16 маркалы (NPK-тыңайтқышы)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Aзотты-фосфорлы-калийлі тыңайтқышы, 10-26-16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Aзотты-фосфорлы-калийлі (диаммофоска)тыңайтқышы, 10:26:26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NPK-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(диаммофоска) NPK-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NPK- 1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(NPK 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NPK-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(азофоска) NPK-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NPK-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13-13-24 маркалы нитроаммофоска (азофоска)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14:14:23 маркалы нитроаммофоска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20:20:10 маркалы азотты-фосфорлы-калийлі кешенді NPK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(азофоска) NPK-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NPK-18-9-18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NPK тыңайтқыш қоспалары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күкіртті NPK(S) 8-20-30(2)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(азофоска) NPK-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(азофоска) NPK-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20:10:10+S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aзотты-фосфорлы-калийлі нитроаммофоска тыңайтқышы, 23:13:8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aзотты-фосфорлы-калийлі (диаммофоска)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гранулометриалды құрамды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aзотты-фосфорлы-калийлі нитроаммофоска тыңайтқышы, 16:16:16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aзотты-фосфорлы-калийлі нитроаммофоска тыңайтқышы, 8:24:24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aзотты-фосфорлы-калийлі нитроаммофоска тыңайтқышы, 17:0, 1:28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NP+S=20:20:14 маркалы күрделі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күрделі aзотты-фосфорлы-күкіртті тыңайтқыш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маркалы aзотты-фосфорлы-күкіртті тыңайтқыш (модификацияланған минералды тыңайтқыш)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(13,5) маркалы aзотты-фосфорлы-күкіртті тыңайтқыш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күрделі aзотты-фосфорлы-күкіртті (NP+S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күрделі aзотты-фосфорлы-күкіртті (NP+S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20:20:8 маркалы күрделі aзотты-фосфорлы-күкіртті (NP+S тыңайтқыш)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күрделі aзотты-фосфорлы-күкіртті (NP+S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азот-фосфор-калий- күкірті бар тыңайтқыш (NPКS- тыңайтқышы)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 күкірті бар тыңайтқыш (NPКS- тыңайтқышы) Г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аммонийлі-4,8;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(А, Б, В) маркалы құрамында азот-фосфор-күкірті бар тыңайтқыш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% аз емес азот аммонийлі- 6,0, Р2О5-11,0, SO3-15,0,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(NPS- тыңайтқышы)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аммонийлі- 6,0, Р2О5-12,0, SO3-15,0,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 -калийі бар тыңайтқыш (РК- 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К2О- 8,0%, СаО-н.м. 13,2%, MgO-н.м. 0,45%)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 -калийі бар тыңайтқыш (РК- тыңайтқышы) А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(РКS- 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(РКS- тыңайтқышы)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(РS- 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 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(РS- тыңайтқышы)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 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тыңайтқыш-Бурофос – Р,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көмірсу-14,0; гумидық қышқыл–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тыңайтқыш-Бурофос – РК,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Р2О5-10; К2О-10; СаО-9,5; MgO-1,1; органикалық көмірсу -14,0; гумидық қышқыл – 10,0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моноаммонийфосфаты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Р2О5-61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моноаммонийфосфат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суда еритін кристалды моноаммонийфосфаты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кристалды моноаммонийфосфаты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А,Б маркалы суда еритін кристалды моноаммонийфосфаты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арнайы суда еритін кристалды моноаммонийфосфаты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суда еритін кристалды моноаммонийфосфаты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MAP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12-61-0 (MAP)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калий фосфатты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MKP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0-52-34 (MKP)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12 маркалы күкіртті карбамид агрохимикаты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күкіртті карбамид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күкіртті карбамид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 (КСТ)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(КСТ)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 (КСТ)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Микробиотыңайтқыш "МЭРС" қоректік микроэлементі бар ерітінділер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 фитоқосынды Mo-2,0 фитоқосынды Cu-1,0 фитоқосынды Zn-2,5 фитоқосынды Mn-1,0 фитоқосынды Сo-0,5 фитоқосынды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тыңайтқышы (кальций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  <w:bookmarkEnd w:id="11"/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Г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Концентратты кальций нитраты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кальций нитраты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түйіршіктелген кальций нитраты Е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15-0-0 + 27 CaO (CN)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18-18-18 минералды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 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Kristalon Brown 3-11-38 микроэлементтерімен суда еритін кешенді NPK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  <w:bookmarkEnd w:id="12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Хелаты DTPA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"Хелатэм" Микротыңайтқышы Fe түйіршіктелген ДТПА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кристалды хелатты микроэлементті Ультрамаг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Хелат мырыш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Хелат мырыш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кристалды хелатты микроэлементті Ультрамаг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Хелат марганец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Mn13, хелат марганец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 маркалы кристалды хелатты микроэлементті Ультрамаг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хелат мыс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хелат мыс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кристалды хелатты микроэлементті Ультрамаг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Mn-2,57, Zn-0,53, Mo-0,13, CaO-3,6</w:t>
            </w:r>
          </w:p>
          <w:bookmarkEnd w:id="13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Mo-0,4+ адьюванттар</w:t>
            </w:r>
          </w:p>
          <w:bookmarkEnd w:id="14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күкірт қышқылды магний (магний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күкірт қышқылды магний (магний сульфаты) (I сорт, II сорт, III сорт)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күкірт қышқылды магний (магний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күкірт қышқылды магний (магний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күкірт қышқылды магний (магний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сульфатты агрохимикат, марки: Эпсомит майдакристалды, Эпсомит түйіршіктелген, Кизерит майдакристалды, Кизерит түйіршіктелген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"Magnesium Sulphate"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 K Plus тыңайтқышы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минералды тыңайтқышы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Азотқышқылды калий (калий нитраты)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(Potassium nitrate) калий нитраты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 селитрасы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13-0-46 (NOP)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(нитратты магний)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(нитратты магний)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 селитрасы)</w:t>
            </w:r>
          </w:p>
          <w:bookmarkEnd w:id="15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11-0-0 + 15 MgO (MN)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-19-21, фулво қышқылдары-3-5, ульминді қышқылы және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  <w:bookmarkEnd w:id="16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20, N-5,5, B-1,5, Zn-0,1, Mn-0,1, Fe-1,0, Mg-0,8, Mo-0,001</w:t>
            </w:r>
          </w:p>
          <w:bookmarkEnd w:id="17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экстракты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маркалы кешенді хлорсыз минералды тыңайтқышы 12-11-18</w:t>
            </w:r>
          </w:p>
          <w:bookmarkEnd w:id="18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 ,Zn-0,1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N-12,P2O5-24,K2O-12,MgO-2,SO3-5,Fe-0,02,Zn-0,007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N-9,P2O5-12,K2O-25,MgO-2,SO3-6,5,B-0,02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"Старт"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полисахаридтер-7,0, N-4,5, Р2О5-5,0, К2О- 2,5, MgO-1,0, Fe-0,2, Mn-0,2, Zn-0,2, Cu-0,1, B-0,1, Mo-0,01</w:t>
            </w:r>
          </w:p>
          <w:bookmarkEnd w:id="19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"Универсал"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10,0, N-6,0, К2О-3,0%, SO3- 5,0% </w:t>
            </w:r>
          </w:p>
          <w:bookmarkEnd w:id="20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"Рост"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N-4,0, Р2О5-10,0,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SO3- 1,0, MgO-2,0,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Fe-0,4, Mn-0,2, Zn-0,2, B-0,1</w:t>
            </w:r>
          </w:p>
          <w:bookmarkEnd w:id="21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"Зерновой"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қышқылдары-7,0,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N-5,5, Р2О5-4,5,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К2О- 4,0, SO3-2,0,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MgO-2,0, Fe-0,3, Mn-0,7, Zn-0,6, Cu-0,4, B-0,2, Mo-0,02, Co-0,02</w:t>
            </w:r>
          </w:p>
          <w:bookmarkEnd w:id="22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"Масличный"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N-1,2, SO3-8,0, MgO-3,0, Fe-0,2, Mn-1,0, Zn-0,2, Cu-0,1, B-0,7, Mo-0,04, Co-0,02</w:t>
            </w:r>
          </w:p>
          <w:bookmarkEnd w:id="23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"Свекла"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N-3,5, SO3-2,0, MgO-2,5, Fe-0,03, Mn-1,2, Zn-0,5, Cu-0,03, B-0,5, Mo-0,02</w:t>
            </w:r>
          </w:p>
          <w:bookmarkEnd w:id="24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"Кукуруза"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-6,0, N-6, SO3-6,0, MgO-2,0, Fe-0,3, Mn-0,2, Zn-0,9, Cu-0,3, B-0,3, Mo-0,02, Cо-0,2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кукурузы"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масличных"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зерновых"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бобовых"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картофеля"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свеклы"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6:14:35+2MgO+MЭ маркалы суда еритін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  <w:bookmarkEnd w:id="25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12:8:31+2MgO+MЭ маркалы суда еритін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13:40:13+MЭ маркалы суда еритін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15:15:30+1,5MgO+MЭ маркалы суда еритін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18:18:18+3MgO+MЭ маркалы суда еритін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20:20:20+MЭ маркалы суда еритін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 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(EDTA), Zn-0,08% (EDTA), кайгидрин, бетаин, альгин қышқылы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Аминоқышқылдары, тазаланған гумус 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бетаиндер, ақуыздар, 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дәрумендер, сапониндер, бетаиндер, ақуыздар, 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нуклеотидтар, дәрумендер, ақуыздар, 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Аминосит 33% (Aminosit 33%)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аминоқышқылы 33, жалпы N-9,8, органикалық зат-48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Бахчевый"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Виноградный"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 зерновой"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(сыра қайнататын арпа)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Плодовый"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сахарная свекла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Томатный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Хлопок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аминқышқылдар- 10, полисахаридтер-6,1, ауксиндар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Суприлд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бос аминқышқылдар-33; жалпы органикалық заттардың құрамы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А: N-15,38, MgO-2,04, So3-4,62, Cu - 0,95, Fe - 0,78, Mn-1,13, Zn-1,1, Mo-0,01, Ti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Б: N-16,15, MgO-1,92, SO3-2,02, Cu - 0,3, Fe - 0,35, Mn-0,68, Zn-0,6, Mo-0,01, Ti - 0,02,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аминоқышқылдар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аминоқышқылдар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аминоқышқылдар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10-52-10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13-6-26+8 CaO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15-5-30+2MgO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15-30-15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16-8-24+2MgO;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18-18-18+1MgO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20-10-20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20-20-20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маркасы: 0-60-20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8-20-30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3-5-55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3-8-42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 0-40-40+Micro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калий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Медь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Азот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Цинк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маркасы Бор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Фосфор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Вита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маркасы Форс Рост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Форс питание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аминоқышқылдар-10%, барлығы N-3, о.і. аммонийді-0,6, нитратты-0,7, органикалық 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 тектес-КН2РО3), салициль қышқылы, бетаиндер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хелатты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гуминді қышқыл-38,9 г/л, фльво қышқылы-7,6, N-0,14г/л, P2O5-16,7 г/л, K2O-29,8 г/л, Fe-312 мг/л,, CaO-5670 мг/л, MgO-671 мг/л, Co-0,051 мг/л, Zn-0,23 мг/л, Cu-0,30,мг/л, Mn-31,4 мг/л, Mo-0,10 мг/л, Si2O-631 мг/л, құрғақ қалғаны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маркасы "Волски Моно-Сера" сұйық гуминді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маркасы "Волски Моно-Бор" сұйық гуминді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маркасы "Микромак" сұйық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P2О5:0,2-0,6, K2О:0,84-5,9, SО3:1,0-5,0 MgО:0,34-2,08</w:t>
            </w:r>
          </w:p>
          <w:bookmarkEnd w:id="26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маркасы "Микроэл" сұйық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 0,08, Se:0,009, Cr:0,001, Ni: 0,006, Li: 0,04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N: 0,4, K2О: 0,03, SО3:5,7, MgО: 1,32</w:t>
            </w:r>
          </w:p>
          <w:bookmarkEnd w:id="27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маркасы "Экомак" сұйық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маркасы "Страда N" сұйық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Mn:0,05, Fe:0,03, Mo:0,05,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Со:0,001, Se:0,001, N:27,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P2О5:2, K2О:3, SО3:1,26, MgО: 0,15</w:t>
            </w:r>
          </w:p>
          <w:bookmarkEnd w:id="28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маркасы "Страда Р" сұйық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Mn:0,05, Fe:0,07, Mo:0,05,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Со:0,01, Se:0,002, N:5,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P2О5:20, K2О:5, SО3:0,8 MgО:0,18</w:t>
            </w:r>
          </w:p>
          <w:bookmarkEnd w:id="29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Супер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аминоқышықылы – 2,86%; органикалық қышқылы – 2,30%; моносахаридтер-0,00403%, фитогормондар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Макро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аминоқышықылы – 5,19 %; органикалық қышқылы – 5,30 %; моносахаридтер – 0,00379 %; фитогормондар – 0,00043 %; гуминді қышқылы – 0,25 %, фульво қышқылы–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 қышқылы – 5,19 %; органикалық қышқылы – 5,30 %; моносахаридтер – 0,00379 %; фитогормондар – 0,00043 %; гуминді қышқылы – 0,25 %, фульво қышқылы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аминоқышқылы– 1,5 %; моносахаридтер – 0,00368 %; фитогормондар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Моно Марганец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аминоқышқылы – 1,39 %; органикалық қышқылы – 7,20%; моносахаридтер – 0,00329 %; фитогормондар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аминоқышқылы – 2,68 %; органикалық қышқылы – 6,20 %; моносахаридтер – 0,00397 %; фитогормондар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аминоқышқылы– 2,78 %; органикалық қышқылы – 8,35 %; моносахаридтер – 0,00385%; фитогормондар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аминоқышқылы – 0,78 %; органикалық қышқылы – 0,10 %; моносахаридтер – 0,00347 %; фитогормондар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аминоқышқылы – 0,08 %; органикалық қышқылы – 4,5 %; моносахаридтер – 0,00365 %; фитогор-мондар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аминоқышқылы – 4,26 %; органикалық қышқылы – 16,5 %; моносахаридтер – 0,00417 %; фитогор-мондар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АМИНО МАКС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аминоқышқылы – 35,0 %; моносахаридтер – 0,1 %; фитогормондар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маркасы 5:20:5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маркасы 9:18:9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 Ca, Mo, Co, Ni 10 аминоқышқылдар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қышқылы -25г/л, аминоқышқылы -25г/л, өсу стимуляторы және өсімдіктер иммунитеті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қышқылы -25г/л, аминоқышқылдар -25г/л, өсу стимуляторы және өсімдіктер иммунитеті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+аминоқышқылдар -85г/л, өсу стимуляторы және өсімдіктер иммунитеті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подсолнечник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қышқылы -25г/л, аминоқышқыл — 25 г/л, өсу стимуляторлары және өсімдіктер иммунитеті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бобовые вегетация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қышқылы -25г/л, аминоқышқыл -25г/л, өсу стимуляторы және өсімдіктер иммунитеті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қышқылы -25г/л, аминоқышқылдар — 25 г/л, өсу стимуляторы және өсімдіктер иммунитеті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қышқыл12%, фульвоқышқылы 2%, органикалық төмен молекулярды қышқыл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Мырыш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аминоқышқылдар 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аминоқышқылдар; полипептидтер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ВМ-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маркасы ЭКСПРЕСС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қышқылдың калий тұзы -12%, фульсо қышқылының калий тұзы 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маркасы ЭКСТРИМ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қышқылдың калий тұзы -14%, қышқылының калий тұзы 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маркасы БИОБАРЬЕР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қышқылдың калий тұзы -20%, қышқылының калий тұзы 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маркасы БИОСТАРТ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қышқылдың калий тұзы 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органикалық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 мен минералды тыңайтқыш араласқан су тұзы NPK=0,08-0,05-0,8 органикалық зат – 5,5 гуматтар – 4,3%, фульваттар – 1,04%, кинетин, 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органикалық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 мен минералды тыңайтқыш араласқан таза су тұзы. NPK=0,1-0,05-0,6, органикалық зат – 2,8% цитокининдер, ауксиндер элиситортар, дәрумендер В1, В2, С, РР, 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Бентонитті балшық,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с.е. органикалық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 және пептидтер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15+00+20+8MgO+Te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17+05+13+6MgO+Te (ES)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18+08+12+7MgO+Te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19+00+19+2MgO+Te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Field-Cote CRF (N+P+K+MgO+Te) маркасы 20+05+20+2MgO+Te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22+05+08+8MgO+Te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22+05+10+5MgO+Te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23+05+12+2MgO+Te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25+13+00+7,5MgO+Te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26+00+08+8MgO+Te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26+05+08+2MgO+Te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26+05+11+2MgO+Te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27+05+11+2MgO+Te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29+05+08+2MgO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12+05+28+2MgO+Te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35+00+00+10MgO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44+00+00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маркасы 20+6+13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маркасы 19+6+13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маркасы 19+6+12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16+06+13+2+Te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16+06+12+2+Te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маркасы16+06+11+2+Te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15+06+12+2+Te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15+06+11+2+Te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14+05+11+2+Te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14+10+18+1,3+Te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 маркасы 26+07+10+Te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Granustar CRF (N+P+K+MgO+(Mn)/(Te)) маркасы 23+05+09+4MgO+Te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20+20+20+1MgO+Te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20+10+20+2MgO+Te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20+05+10+6MgO+Te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20+00+20+2MgO+Te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27+15+12+1MgO+Te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12+07+25+8CaO+2MgO+Te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10+52+10+1MgO+Te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18+06+26+3MgO+Te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17+10+17+12CaO+Te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10+10+30+6MgO+Te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12+05+24+2MgO+Te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21+10+10+8CaO+Te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18+18+18+3MgO+Te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10+10+30+3MgO+3CaO+Te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07+12+36+3MgO+Te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11+06+18+2MgO 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Granusol WSF (N+P+K+MgO+Te) маркасы 14+08+14+3MgO+7CaO+Te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4,5-11-36-5MgO-TE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20-10-15-2MgO-TE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18-09-29-TE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аминоқышқылдар-0,8; ауксиндар-0,68; цитокининдар-0,41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аминоқышқылдар-33,5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аминоқышқылдар -0,8; ауксиндер-0,68; цитокининдер-0,41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аминоқышқылдар -0,8; ауксиндер-0,41; ауксиндер-0,41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аминоқышқылдар -0,8; ауксиндер-0,41; ауксиндер-0,41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Foliar 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Foliar 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GG 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Drip 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Drip 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Drip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Foliar 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Foliar 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Ерігіш NPK тыңайтқыш Poly-Feed 9.0.1. Нитратты аммоний қышқылдандырғышы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10.0.1. нитратты аммония. Формуласы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тыңайтқышы. NPK формуласы 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тыңайтқышы. NPK формула 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натрия Гуминді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калия. Гуминді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көмірсу.-19%,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көмірсу.-15%,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1 ден 16 ға дейін маркалы суда еритін кешенді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маркасы "Контур"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 -7; фульво қышқылы-3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маркасы "Контур Старт"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қышқыл-7; фульвоқышқылы-3; янтарлі қышқыл-3; арахидонды қышқыл-0,0001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маркасы "Контур Рост"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 -7; фульво қышқылы -3; янтарлі қышқыл -4; амино қышқылы 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марки "Контур Антистресс"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 -7; фульво қышқылы -3; арахидон қышқылы -0,0001; тритерпен қышқылы -0,2; амино қышқылы 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марки "Контур Профи"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 -7; фульвоқышқылы-3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марки "Контур Аргент"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қышқылы -7; фульво қышқылы -3; ион күмісті-0,05; кешенді амино қышқылы 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несепнәр- 70-75%, органикалық полимер- 24-26%, гуминді зат- 2-3%, фульво қышқылы 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аминоқышқылы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аминоқышқыл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аминоқышқыл-26; бос аминоқышқыл 21 аз емес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аминоқышқыл-6,3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этаноламині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 пентаоксид, калийлі оксид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Форрис (Forrice) минералды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Органомикс, маркасы "Железо"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маркасы: Универсальное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маркасы: көкөніс дақылдарына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маркасы: дәнді дақылдарға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маркасы: бұршақты дақылдарға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маркасы: майлы дақылдарға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Органомикс, маркалы "Бор" сұйық хелатты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Органомикс, маркалы "Цинк"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  <w:bookmarkEnd w:id="30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  <w:bookmarkEnd w:id="31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  <w:bookmarkEnd w:id="32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