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e73" w14:textId="b8af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18 ақпандағы № 21 қаулысы. Жамбыл облысының Әділет департаментінде 2020 жылғы 19 ақпанда № 4509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М.Шүкеевке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1-қосымша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(жергілікті бюджет қаражаты есебінен)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Жамбыл облысы әкімдігінің 25.12.2020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066"/>
        <w:gridCol w:w="2476"/>
        <w:gridCol w:w="2923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малдың тауарлық аналық басы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299,88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Аустралия, АҚШ, Солтүстік және Оңтүстік Америка, Еуропа елдерінен импортталған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65 240,235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44562,307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6641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7304,805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есебінен: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45 258,465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79 967,84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қызметтерін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5 748 458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қаулысына 2-қосымша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(республикалық бюджет қаражаты есебінен)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– қосымша жаңа редакцияда – Жамбыл облысы әкімдігінің 25.12.2020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351"/>
        <w:gridCol w:w="2339"/>
        <w:gridCol w:w="282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3-қосымша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(Қазақстан Республикасы Үкіметі қорынан)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3300"/>
        <w:gridCol w:w="3539"/>
        <w:gridCol w:w="4265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20 700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