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33fc" w14:textId="9393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тауарлық және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30 қаңтардағы № 9 қаулысы. Жамбыл облысының Әділет департаментінде 2020 жылғы 13 ақпанда № 4503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2012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облысында тауарлық және сұйытылған мұнай газын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облысында тауарлық және сұйытылған мұнай газын тұтыну нормаларын бекіту туралы" Жамбыл облысы әкімдігінің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ақпанында "Ақ жол" газетінде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оның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 Орынбековке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тауарлық және сұйытылған мұнай газын тұтыну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602"/>
        <w:gridCol w:w="2418"/>
        <w:gridCol w:w="278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газын тұтыну сипаттамасы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(м³)</w:t>
            </w:r>
          </w:p>
          <w:bookmarkEnd w:id="1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(газ плитасы және орталықтандырылған ыстық сумен жабдықтау болған жағдайда)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жабдықтау болмаған жағдайда (газбен су қыздырғыш болмаған жағдайда)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жабдықтау болмаған жағдайда ыстық су дайындау (газбен су қыздырғыш болған жағдайда)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жылыту (жылыту маусымында)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шаршы метр жылыту алаңына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286"/>
        <w:gridCol w:w="3233"/>
        <w:gridCol w:w="2706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газынтұтыну сипаттамасы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 қолданылытын көрсеткіштері (1 айға)</w:t>
            </w:r>
          </w:p>
          <w:bookmarkEnd w:id="12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 тұтыну көлемі (кг)</w:t>
            </w:r>
          </w:p>
          <w:bookmarkEnd w:id="13"/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үшін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қамтылған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газбен су жылтатын қондырғысымен қамтылған және орталықтандырылған ыстық сумен қамтылмаған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Каратау, Жанатас қалалары үшін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қамтылған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үшін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қамтылған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плитамен қамтылған және орталықтандырылған ыстық сумен қамтылмаған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плитасымен, газбен су жылтатын қондырғысымен қамтылған және орталықтандырылған ыстық сумен қамтылмаған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