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e98e2" w14:textId="72e98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 аумағында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2020 жылғы 30 қарашадағы № 751 қаулысы. Шымкент қаласының Әділет департаментінде 2020 жылғы 30 қарашада № 139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10-бабының 1-1 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 Ветеринариялық бақылау және қадағалау комитетінің Шымкент қаласы бойынша аумақтық инспекциясының 2020 жылғы 12 қазан № 03-10/709 ұсынысы негізінде,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Шымкент қаласы, Абай ауданы, Игілік тұрғын үй алабы, Көкмардан көшесіне қойылған шектеу іс-шаралары бруцеллез ауруының ошақтарында жұмыстар аяқталуына байланысты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"Шымкент қаласы аумағында шектеу іс-шараларын белгілеу туралы" Шымкент қаласы әкімдігінің 2020 жылғы 25 тамыздағы № 508 (Нормативтік құқықтық актілерді мемлекеттік тіркеу тізілімінде № 119 болып тіркелген, Қазақстан Республикасының нормативтік құқықтық актілерінің эталондық бақылау банкінде 2020 жылғы 28 тамызында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"Шымкент қаласының ауыл шаруашылығы және ветеринария басқармасы"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Шымкент қаласының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Шымкент қаласы әкімдігінің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Шымкент қаласы әкімінің орынбасары А.Сәттібаевқа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