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313" w14:textId="5e0f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жолаушылар мен багажды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27 қазандағы № 650 қаулысы. Шымкент қаласының Әділет департаментінде 2020 жылғы 27 қазанда № 137 болып тіркелді. Күші жойылды - Шымкент қаласы әкімдігінің 2024 жылғы 30 желтоқсандағы № 6883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30.12.2024 № 6883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аумағында жолаушылар мен багажды қалалық қатынастарда автомобильмен тұрақты тасымалдауға сараланатын тариф келесі мөлшерде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жол жүру картасы немесе электрондық төлемнің қосымша қызметтері арқылы қолма-қол ақшасыз жол ақысын төлеу кезінде – 70 (жетпіс)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ақшамен төлеу кезінде – 100 (жүз)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қаласында жолаушылар мен багажды қалалық қатынаста автомобильмен тұрақты тасымалдаудың бірыңғай тарифін белгілеу туралы" Оңтүстiк Қазақстан облысы Шымкент қаласы әкiмдiгiнiң 2016 жылғы 15 сәуірдегі № 707 (Нормативтік құқықтық актілерді мемлекеттік тіркеу тізілімінде № 3718 тіркелген, 2016 жылы 12 мамырда "Әдiлет" ақпараттық-құқықтық жүйесiнде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жолаушылар көлігі және автомобиль жолдары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жариялағаннан кейін, оны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М. Исаховқа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Ғ. Ташқараев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"__"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