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3b91" w14:textId="5b23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аумағындағы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30 қыркүйектегі № 592 қаулысы. Шымкент қаласының Әділет департаментінде 2020 жылғы 1 қазанда № 134 болып тіркелді. Күші жойылды - Шымкент қаласы әкімдігінің 2022 жылғы 5 тамыздағы № 1464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– Шымкент қаласы әкiмдiгiнiң 05.08.2022 № 1464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2004 жылғы 12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Ішкі сауда қағидалары Қазақстан Республикасы Ұлттық экономика министрінің міндетін атқарушының 2015 жылғы 27 наурыздағы № 264 (Нормативтік құқықтық актілерді мемлекеттік тіркеу тізілімінде № 11148 тіркелген, Нормативтік құқықтық актілерінің эталондық бақылау банкінде 2016 жылы 12 қаңтарында электрондық түрде жарияланған) бұйрығының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аумағындағы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 аумағындағы көшпелі сауданы жүзеге асыру үшін арнайы бөлінген орындарды белгілеу туралы" Шымкент қаласы әкімдігінің 2018 жылғы 2 сәуірдегі № 161 (Нормативтік құқықтық актілерді мемлекеттік тіркеу туралы тізілімінде № 4547 нөмірімен тіркелген, Нормативтік құқықтық актілерінің эталондық бақылау банкінде 2018 жылы 28 сәуірінде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Шымкент қаласы аумағында таратылатын мерзімді баспасөз басылымдарына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Шымкент қаласы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А. Сәттібаевқа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айналмалы тас жолы және С.Сағынбаев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Д.Құрманбеков көшесі, № 2 орталық аурухананың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 тұрғын алабы, Есіркепұлы Қырықбай ата мешітінің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тұрғын алабы, № 128 жалпы орта мектептің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талап тұрғын алабы, Шардара көшесі "Достық" аялдамасының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шағын ауданы, Ақтас елді мекені, № 1079 учаскенің алды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айналмалы тас жолы және Қ.Төлеметов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айналмалы тас жолы және Әл-Фараби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айналмалы тас жолы және Барақ хан көшелерінің қиылысы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шағын ауданы, Алматы айналмалы тас жолы және Школьная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шағын ауданы, Алматы айналмалы тас жолы және Мақталы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Ұ.Арғынбеков және Т.Өтегенов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Тұрлан шағын ауданы, Түркістан көшесі, "Отан Мұнай" жанар-жағармай бекетінің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Жиделібайсын және Шардара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айналмалы тас жолы, "Барыс" базарының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Ұ.Арғынбеков және К.Қазиев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Ұ.Арғынбеков және Айтас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Т.Өтегенов және А.Шакиров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шағын ауданы, Ынтымақ көшесі, № 45/7 үйдің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шағын ауданы, Жаңабазар көшесі, № 1 үйдің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шағын ауданы, Сырым батыр көшесі, № 10 үйдің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Забадам шағын ауданы, Б.Саттарханов көшесі, "Чимкентская подстанция" аялдамасының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тұрғын алабы, "Алтай" жанар-жағармай бекетінің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Тоғыс тұрғын алабы, "Бейбарс" жанар-жағармай бекетінің жаны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көшесі, "Петро Казахстан ойл продакшн" айналма жолының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қақпа тұрғын алабы, Абдуллабад көшесі нөмірсіз, "Рау" жылыжайының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Базарқақпа тұрғын алабы, Ю.Сареми көшесі, № 39 үйдің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Бадам-1 тұрғын алабы, Леңгір тас жолы, № 23 және № 36 үйлерінің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Бадам-1 тұрғын алабы, Леңгір тас жолы, "КазРосНефть" жанар-жағармай бекетінің қарсы беті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тас жолы, бұрынғы "Мал базарының" маңы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Автожол көшесі, "Шифер завод" аялдамасының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Автожол көшесі, "Green Bus" автобекетінің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тас жолы, "Ұлы Орда" жанар-жағармай бекетінің маңы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және К.Тленшин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"Тура жол" мешіт аялдамасының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Бозарық саяжайы, № 71 қоғамдық көліктің соңғы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шағын ауданы, Алғыс және Жігер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бұлақ саяжайы, Степная және Центральная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Таскен тұрғын алабы, Бабашұлы көшесі, Оразбай атындағы № 115 жалпы орта мектептің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тұрғын алабы, Кеме қалған және Қарабұра әулие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 шағын ауданы, № 1 қалалық балалар аурухана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Бердібек Бабашұлы көшесі, № 146 үйдің жаны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тұрғын алабы, Ақжол көшесі № 21 және № 102 үйлерінің қарсы беті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тұрғын алабы, Ақбастау көшесі № 5 және № 67 үйлерінің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С.Рахимов көшесі, № 2 үйдің қарсы беті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Бозарық саяжайы, Шаян және Дархан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көшесі, темір жол өткелінің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көшесі, "ШНОС" жанар-жағармай бекетінің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тұрғын алқабы, Ш.Уалиханов көшесі, № 2 ғимараттың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айналма тас жолы және Шаян көшесінің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Асар-2 шағын ауданы, № 2 көше аялдамасының жаны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шағын ауданы, "Ақжайық" аялдамасының жаны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