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fb5" w14:textId="7999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14 қыркүйектегі № 69/606-6с шешiмi. Шымкент қаласының Әділет департаментінде 2020 жылғы 17 қыркүйекте № 123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</w:t>
      </w:r>
      <w:r>
        <w:rPr>
          <w:rFonts w:ascii="Times New Roman"/>
          <w:b w:val="false"/>
          <w:i w:val="false"/>
          <w:color w:val="000000"/>
          <w:sz w:val="28"/>
        </w:rPr>
        <w:t>111-бабының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357 897 126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120 578 073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2 648 245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12 094 285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222 576 523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397 481 182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13 258 615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13 258 615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–- 45 234 009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45 234 009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2020 жылға арналған резервi 4 797 659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мәслихатының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он күнтізбелік күн ішінде оның көшірмесін Шымкент қаласы аумағында таратылған мерзімді баспасөз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 кейін осы шешімді Шымкент қаласы мәслихатының интернет-ресурсына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52"/>
        <w:gridCol w:w="852"/>
        <w:gridCol w:w="6917"/>
        <w:gridCol w:w="242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357 897 126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120 578 073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32 574 179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9 824 252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22 749 927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9 600 813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5 404 370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3 094 658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59 114 613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1 225 258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1 061 032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11 116 464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11 116 464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977 821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222 576 523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397 481 182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4 351 437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2 452 206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1 056 490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658 456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631 554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8 456 222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7 606 175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7 606 175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119 817 205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24 155 720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61 974 312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56 214 429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7 702 676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5 252 877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2 721 420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10 483 177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10 483 177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8 024 298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22 399 593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2 840 508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12 599 848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38 946 606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33 691 272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33 691 272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4 882 944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25 524 382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2 795 520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2 614 667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1 829 994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94 700 061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61 538 579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1 725 414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3 160 358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56 652 807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40 527 222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8 038 824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8 028 368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18 848 006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17 206 544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3 980 734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11 251 308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1 641 462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14 313 476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10 293 577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5 755 847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5 939 162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1 066 750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7 078 970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7 078 970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9 817 086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9 098 057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3 072 272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6 965 107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9 868 516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2 254 390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29 146 629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22 472 741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22 472 741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8 335 616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13 001 125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6 673 888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19 337 685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4 775 452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4 765 452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3 617 750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14 505 174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1 486 949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1 396 950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-45 234 009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284 905 312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34 856 198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9 220 906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25 635 292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20 736 167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13 917 834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3 249 390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52 570 291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49 147 223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1 881 899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732 188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156 166 120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269 404 194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6 156 646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5 536 664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5 534 141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94 592 941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21 693 986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60 220 367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50 020 714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45 114 908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1 514 601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1 950 284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4 858 378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4 432 381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296 801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4 135 580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2 025 062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5 365 876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1 081 507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9 338 346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805 654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7 819 932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7 671 513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2 329 571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86 819 371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54 263 950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8 320 359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45 825 511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41 366 481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28 309 135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27 517 763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22 368 360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19 987 345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6 213 236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2 570 438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3 612 210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12 155 318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3 456 872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8 698 446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8 621 124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1 549 103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851 926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10 538 225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6 423 732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4 114 493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2 294 991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18 124 725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8 406 919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9 146 317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9 681 298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1 546 426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15 501 118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-15 501 118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3"/>
        <w:gridCol w:w="995"/>
        <w:gridCol w:w="995"/>
        <w:gridCol w:w="6014"/>
        <w:gridCol w:w="2831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286 574 016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132 040 385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37 393 748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27 804 006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19 058 481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14 474 547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1 200 667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3 379 367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52 873 546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49 313 557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1 003 309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928 648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285 321 068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6 610 891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5 590 620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5 588 021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96 871 047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22 344 805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62 156 040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50 566 782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45 592 287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1 980 918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6 173 146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4 558 961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4 259 647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2 085 204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1 864 044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1 113 952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9 875 848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1 047 486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829 823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8 052 985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7 901 659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7 894 313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1 695 049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621 473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332 519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5 018 454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1 013 916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959 212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396 285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238 062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79 075 412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47 602 114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3 610 063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43 872 911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37 761 824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6 111 087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27 127 012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22 018 716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4 246 286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25 168 248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13 381 143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2 605 487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1 406 977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10 744 150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10 137 002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8 938 342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8 860 094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1 578 828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873 996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643 772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505 197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6 230 540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2 303 968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1 873 263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261 450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36 297 714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26 185 855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9 611 859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9 539 460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8 520 774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1 608 283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377 822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1 252 948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-1 252 948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69/606-6с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7 737 134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225 838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3 942 665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1 262 609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2 680 056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227 474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