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68fe" w14:textId="4ac6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және спорт саласында мемлекеттік көрсетілетін қызметтер регламенттерін бекіту туралы" Шымкент қаласы әкімдігінің 2018 жылғы 14 желтоқсандағы № 333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29 шілдедегі № 454 қаулысы. Шымкент қаласының Әділет департаментінде 2020 жылғы 3 тамызда № 116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"Дене шынықтыру және спорт саласында мемлекеттік көрсетілетін қызметтер регламенттерін бекіту туралы" Шымкент қаласы әкімдігінің 2018 жылғы 14 желтоқсандағы № 333 (Нормативтік құқықтық актілерді тіркеу тізілімінде № 6 болып тіркелген, 2018 жылғы 21 желтоқсанда "Шымкент келбеті" газетінде, Қазақстан Республикасы нормативтік құқықтық актілерінің эталондық бақылау банкінде электрондық түрде 2018 жылғы 25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дене шынықтыру және спорт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М. Исаховқа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