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b33b" w14:textId="0ecb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және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Шымкент қаласы әкімдігінің 2018 жылғы 28 ақпандағы № 102 қаулысының күші жойылды деп тану туралы" Шымкент қаласы әкімдігінің 2019 жылғы 28 наурыздағы № 263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19 маусымдағы № 381 қаулысы. Шымкент қаласының Әділет департаментінде 2020 жылғы 23 маусымда № 112 болып тіркелді. Күші жойылды - Шымкент қаласы әкімдігінің 2021 жылғы 18 тамыздағы № 780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18.08.2021 № 780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2014 жылғы 5 шілдедегі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және 9) тармақшаларына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және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Шымкент қаласы әкімдігінің 2018 жылғы 28 ақпандағы № 102 қаулысының күші жойылды деп тану туралы" Шымкент қаласы әкімдігінің 2019 жылғы 28 наурыздағы № 263 (Нормативтік құқықтық актілерді мемлекеттік тіркеу тізілімінде № 24 болып тіркелген, 2019 жылғы 12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осы қаулыны оны ресми жариялағаннан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Н. Ергешбекке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"19" маусымдағы</w:t>
            </w:r>
            <w:r>
              <w:br/>
            </w:r>
            <w:r>
              <w:rPr>
                <w:rFonts w:ascii="Times New Roman"/>
                <w:b w:val="false"/>
                <w:i w:val="false"/>
                <w:color w:val="000000"/>
                <w:sz w:val="20"/>
              </w:rPr>
              <w:t>№ 381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263 қаулысымен бекітілді</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828"/>
        <w:gridCol w:w="2493"/>
        <w:gridCol w:w="3279"/>
        <w:gridCol w:w="250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құс" жауапкершілігі шектеулі серіктестігі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Цемент" жауапкершілігі шектеулі серіктестігі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сыра қайнату зауыты" жауапкершілігі шектеулі серіктестігі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"ЮНИКС" жауапкершілігі шектеулі серіктестігі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акционерлік қоғамы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"Шымкентмай" акционерлік қоғамы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"19" маусымдағы</w:t>
            </w:r>
            <w:r>
              <w:br/>
            </w:r>
            <w:r>
              <w:rPr>
                <w:rFonts w:ascii="Times New Roman"/>
                <w:b w:val="false"/>
                <w:i w:val="false"/>
                <w:color w:val="000000"/>
                <w:sz w:val="20"/>
              </w:rPr>
              <w:t>№ 381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263 қаулысымен бекітілді</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203"/>
        <w:gridCol w:w="1307"/>
        <w:gridCol w:w="2170"/>
        <w:gridCol w:w="1828"/>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"Назар-Текстиль" жауапкершілігі шектеулі серіктестігі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"TAU-PRODUCT" жауапкершілігі шектеулі серіктестігі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акционерлік қоғамы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"19" маусымдағы</w:t>
            </w:r>
            <w:r>
              <w:br/>
            </w:r>
            <w:r>
              <w:rPr>
                <w:rFonts w:ascii="Times New Roman"/>
                <w:b w:val="false"/>
                <w:i w:val="false"/>
                <w:color w:val="000000"/>
                <w:sz w:val="20"/>
              </w:rPr>
              <w:t>№ 381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263 қаулысымен бекітілді</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2340"/>
        <w:gridCol w:w="1685"/>
        <w:gridCol w:w="2291"/>
        <w:gridCol w:w="514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санының)</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сыра қайнату зауыты" жауапкершілігі шектеулі серіктестігі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қазыналық кәсіпорны "Ана мен бала" оңалту орталығы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коммуналдық мемлекеттік мекемесі "Мамандырылған бөбектер үйі"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