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1ea4" w14:textId="9d71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үшiн жұмыс орындарына квота белгілеу және "Мүгедектер үшiн жұмыс орындарына квота белгілеу туралы" Шымкент қаласы әкімдігінің 2018 жылғы 28 ақпандағы № 101 қаулысының күші жойылды деп тану туралы" Шымкент қаласы әкімдігінің 2019 жылғы 20 наурыздағы № 245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19 маусымдағы № 382 қаулысы. Шымкент қаласының Әділет департаментінде 2020 жылғы 23 маусымда № 111 болып тіркелді. Күші жойылды - Шымкент қаласы әкімдігінің 2021 жылғы 18 тамыздағы № 780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18.08.2021 № 780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үшiн жұмыс орындарына квота белгілеу және "Мүгедектер үшiн жұмыс орындарына квота белгілеу туралы" Шымкент қаласы әкімдігінің 2018 жылғы 28 ақпандағы № 101 қаулысының күші жойылды деп тану туралы" Шымкент қаласы әкімдігінің 2019 жылғы 20 наурыздағы № 245 (Нормативтік құқықтық актілерді мемлекеттік тіркеу тізілімінде № 23 болып тіркелген, 2019 жылғы 11 сәуірдегі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жұмыспен қамту және әлеуметтік қорғау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Н. Ергешбекке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6571"/>
        <w:gridCol w:w="1645"/>
        <w:gridCol w:w="1648"/>
        <w:gridCol w:w="1305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құс" жауапкершілігі шектеулі серіктестігі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"Стандарт Цемент" жауапкершілігі шектеулі серіктестігі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"ЮНИКС" жауапкершілігі шектеулі серіктестігі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4 қалалық емхана"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1 қалалық емхана"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3 қалалық емхана"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10 қалалық емхана"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"Жедел медициналық жәрдем көрсету станциясы"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"Қалалық қан орталығы"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"Қалалық перзентхана"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2 оңалту орталығы"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"Қалалық перинаталдық орталығы"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6 қалалық емхана"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12 қалалық емхана"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7 қалалық емхана" мемлекеттік коммуналдық кәсіпорны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"Барыс-2007" жауапкершілігі шектеулі серіктестігі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"Karlskrona LC AB" жауапкершілігі шектеулі серіктестігі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