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f7d8" w14:textId="4e5f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Шымкент қаласының бюджеті туралы" Шымкент қаласы мәслихатының 2019 жылғы 11 желтоқсандағы № 58/495-6с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12 маусымдағы № 65/563-6с шешiмi. Шымкент қаласының Әділет департаментінде 2020 жылғы 16 маусымда № 110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тармағына, </w:t>
      </w:r>
      <w:r>
        <w:rPr>
          <w:rFonts w:ascii="Times New Roman"/>
          <w:b w:val="false"/>
          <w:i w:val="false"/>
          <w:color w:val="000000"/>
          <w:sz w:val="28"/>
        </w:rPr>
        <w:t>111 -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тармағына "Қазақстан Республикасындағы жергілікті мемлекеттік басқару және өзін-өзі басқару туралы" 2001 жылғы 23 қаңтардағы Қазақстан Республикасының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Шымкент қаласының бюджеті туралы" Шымкент қаласы мәслихатының 2019 жылғы 11 желтоксандағы № 58/495-6с (Нормативтік құқықтық актілерді мемлекеттік тіркеу тізілімінде № 72 тіркелген, нормативтік құқықтық актілерінің эталондық бақылау банкінде 2019 жылғы 18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357 936 678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125 026 497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2 636 006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5 610 533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224 663 642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392 632 412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- 7 608 662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2 391 338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13 146 937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13 146 937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- 40 234 009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40 234 009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Қала әкімдігінің 2020 жылға арналған резервi 3 250 550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"Шымкент қаласы мәслихаты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он күнтізбелік күн ішінде оның көшірмесін Шымкент қаласы аумағында таратылған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 кейін осы шешімді Шымкент қаласы мәслихатының интернет-ресурсына орналастыруын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күшіне енеді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65/563-6с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852"/>
        <w:gridCol w:w="852"/>
        <w:gridCol w:w="6917"/>
        <w:gridCol w:w="242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357 936 678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125 026 497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32 142 410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9 824 252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14 482 831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10 286 388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59 112 788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2 636 006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5 610 533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392 632 412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2 475 981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1 023 187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9 544 985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8 589 649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8 589 649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7 197 782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отбасы институтын күшейту, гендерлік теңдік, әйелдердің, балалар мен жастардың құқығы мен заңнамалық мүдделерін қорғау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119 281 509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24 155 720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74 852 619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61 808 549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56 001 868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2 315 498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1 766 459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8 467 115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8 047 115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6 251 279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2 721 420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10 024 727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9 798 104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7 564 203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18 251 068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1 126 826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8 406 734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8 406 734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8 060 479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41 220 326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2 507 981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отбасы, балалар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35 879 748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35 879 748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27 070 477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1 037 683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2 832 597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2 617 568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94 143 102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59 067 233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3 307 273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2 300 739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50 309 319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35 638 630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6 583 928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8 028 368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1 726 459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16 700 692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4 270 579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10 402 963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1 479 888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16 845 039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5 167 056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3 904 447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11 600 749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3 509 767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7 084 103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10 353 590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6 405 086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11 337 280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10 531 907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10 014 660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2 440 608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689 409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1 227 383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дін істері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589 591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14 196 442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6 912 154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6 912 154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6 912 154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7 284 288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7 284 288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7 284 288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8 972 466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5 455 265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5 455 265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29 308 576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22 634 763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8 570 480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12 988 283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6 673 813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6 673 813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19 448 948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3 250 550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3 250 550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5 280 484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-40 234 009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65/563-6с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81"/>
        <w:gridCol w:w="1013"/>
        <w:gridCol w:w="1013"/>
        <w:gridCol w:w="1998"/>
        <w:gridCol w:w="2349"/>
        <w:gridCol w:w="2350"/>
        <w:gridCol w:w="2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8 976 310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1 092 407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1 092 407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1 092 407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1 073 280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294 019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5 167 056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5 167 056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5 167 056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3 904 447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1 032 589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1 002 457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887 070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