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daae" w14:textId="cffda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"Азаматтардың жекелеген санаттарына амбулаториялық емделу кезінде тегін дәрілік заттарды қосымша беру туралы" Шымкент қаласы мәслихатының 2018 жылғы 14 желтоқсандағы № 42/338-6с шешіміне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2020 жылғы 3 сәуірдегі № 63/554-6с шешiмi. Шымкент қаласының Әділет департаментінде 2020 жылғы 10 сәуірде № 96 болып тіркелді. Күші жойылды - Шымкент қаласы мәслихатының 2020 жылғы 15 желтоқсандағы № 72/675-6с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Күшi жойылды - Шымкент қаласы мәслихатының 15.12.2020 № 72/675-6с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Республикасының Кодексінің 9-бабының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Шымкент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жекелеген санаттарына амбулаториялық емделу кезінде тегін дәрілік заттарды қосымша беру туралы" Шымкент қаласы мәслихатының 2018 жылғы 14 желтоқсандағы № 42/338-6с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шешім) (нормативтік құқықтық актілерді мемлекеттік тіркеу Тізілімінде № 16 болып тіркелген, 2019 жылғы 23 қаңтарда "Шымкент келбеті" газетінде жарияланған) келесі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Азаматтардың жекелеген санаттарына амбулаториялық емделу кезінде тегін дәрілік заттарды, бейімделген емдік өнімдерді қосымша беру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Қосымша дәрілік заттар" деген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34-жолмен толықтырылсын: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764"/>
        <w:gridCol w:w="3029"/>
        <w:gridCol w:w="1137"/>
        <w:gridCol w:w="3977"/>
        <w:gridCol w:w="1374"/>
      </w:tblGrid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Рилузол, таблетка 50 мг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Амиотрофиялық бүйірлік беріш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тұрған 18 жастан асқан ересек азаматтар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Қосымша бейімделген емдік өнімдер"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реттiк нөмiрi 4-жолмен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6"/>
        <w:gridCol w:w="1435"/>
        <w:gridCol w:w="3032"/>
        <w:gridCol w:w="637"/>
        <w:gridCol w:w="4223"/>
        <w:gridCol w:w="1687"/>
      </w:tblGrid>
      <w:tr>
        <w:trPr>
          <w:trHeight w:val="30" w:hRule="atLeast"/>
        </w:trPr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Глютенсіз нан пісіруге арналған арнайы ұн қоспасы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Диспансерлік есепте 18 жасқа дейінгі балалар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"Шымкент қаласы мәслихаты аппараты" мемлекеттік мекемесі Қазақстан Республикасының заңнамасына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Шымкент қаласының Әділет департаментінде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Шымкент қаласы мәслихатының интернет-ресурсына орналастыруын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Бектурганов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