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5657" w14:textId="1635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 сәуірдегі № 195 қаулысы. Шымкент қаласының Әділет департаментінде 2020 жылғы 2 сәуірде № 93 болып тіркелді. Күші жойылды - Шымкент қаласы әкімдігінің 2020 жылғы 31 желтоқсандағы № 842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31.12.2020 № 842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тіркелген)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"Тыңайтқыштарды сатушыдан сатып алынған тыңайтқыштардың 1 тоннасына (килограмына, литріне) арналған субсидиялар нормаларын бекіту туралы" Шымкент қаласы әкімдігінің 2019 жылғы 9 сәуірдегі № 285 (Нормативтік құқықтық актілерді мемлекеттік тіркеу тізілімінде № 32 болып тіркелген, Нормативтік құқықтық актілерінің эталондық бақылау банкінде 2019 жылғы 11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М.Исаховқа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 (нитрат аммония)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 маркалы аммиак селитрасы (жоғарғы сорт, бірінші сорт, екінші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және А маркалы амммиак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селитрасы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(модификацияланған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 сұйық азотты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азотты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анитраты,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"Б"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кен орнының фосфоритті концентраты және ұны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(модификацияланған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электролиттік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(калий сульфаты) тазартылған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(күкірт-қышқылды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(Yara Tera Krista 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 (калий сульфаты)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5:15:15 маркалы азотты-фосфорлы-калийлі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азофоска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SiB маркалы (модификацияланған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 қоспалары)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азотты-фосфорлы күкірт құрамды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(NPКS-тыңайтқыш)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(NPКS -тыңайтқыш),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аммонийлік азот-н.м.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 (РК-тыңайтқыш)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Р2О5-13,1%, К2О-11,0%,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 органоминералды тыңайтқыш,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Бурофос-РК органоминералды тыңайтқыш,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суда еритін,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суда еритін тазартылған кристалды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суда еритін кристалды тазартылған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(монокалий фосфат)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Haifa калий монофосфат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10-34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қоректік ерітінділер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"Микробиотыңайтқыш" 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Mo-2,0,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Cu-1,0,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Zn-2,5,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Mn-1,0,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фитобіріктіру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маркалы: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микроэлементтері бар суда еритін NPK кешенді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3-11-38 (қоңыр кристалон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хелаты DTPA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"Хелатэм" түйіршектелген микротыңайтқыш ДТПА Fe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хелаты EDDHA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Fe-13"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Zn15 тыңайтқыш, мырыш хелаты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Zn15 тыңайтқыш, мырыш хелаты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Mn13 тыңайтқыш,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Mn -13"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тыңайтқыш, хелат меди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тыңайтқыш, хелат меди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кристалды микроэлементтер хелатты тыңайтқыш "Хелат Cu -15"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(магни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сульфаты),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сульфаты) А маркалы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сульфаты),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сульфаты),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сульфаты),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магний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(калий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 K Plus тыңайтқыш (калий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(магний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бос аминқышқылдары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12-11-18 хлорсыз кешенді минералды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16-27-7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12-24-12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9-12-25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"Универсал"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"Астық"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"Майлы"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"Свекла"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Биостим органо-минералды тыңайтқыш "Жүгері"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"Майлы дақылдар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"Дәнді дақылдар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"Бұршақтар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"Картоп үшін"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"Қызылша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6:14:35+2MgO+МЭ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тыңайтқыш, 12:8: 31 + 2MgO+МЭ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тыңайтқыш, 13:40:13+МЭ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15:15:30+1,5 MgO+МЭ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тыңайтқыш, 8:18:18+3MgO+МЭ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(қызылша)/FERTIGRAIN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(Астық фертигрейні)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(Майлы фертигрейні)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кайгидрин, бетаин,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Кендал ТЕ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(Kendal TE)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Бахчевый"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Виноградный"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зерновой"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зерновой"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масличный"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 Плодовый"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P2O5-4, K2O-3, Fe-0,4, еркін амин қышқылдары-10, полисахаридтер-6,1, ауксиндер-0,6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А, Марка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 маркалы: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"Start-Up"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13-6-26+8 CaO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15-5-30+2MgO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18-18-18+1MgO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 3-5-55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Калий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Медь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Азот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 минералды тыңайтқыш, Бор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Вита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тыңайтқыш, Форс питание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Моноформы" сұйық микротыңайтқыш "Волски Моно-Сера"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Моноформы" сұйық микротыңайтқыш "Волски Моно-Бор"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"Микромак"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Fe:0,19-0,49, Mo:0,27-1,14,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сұйық кешенді минералды тыңайтқыш "Микроэл"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сұйық кешенді минералды тыңайтқыш "Экомак"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"Страда" сұйық кешенді минералды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"Страда N"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"Страда" сұйық кешенді минералды тыңайтқыш "Страда Р"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фульво-қышқылдар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ислоты – 4,5%; моносахаридтер – 0,00365%; фитогор-моналар-0,00042 %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Универсальный"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8-5-40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MEGAFLOR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15-40-15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ЭКСПРЕСС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ЭКСТРИМ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БИОБАРЬЕР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тыңайтқыш, БИОСТАРТ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"ПРК Белый жемчуг": "Коричневый", "Универсальный", "Желтый", "ТермоЩит",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15+00+20+8MgO+Te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17+05+13+6MgO+Te (ES)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18+08+12+7MgO+Te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19+00+19+2MgO+Te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м0+05+20+2MgO+Te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22+05+08+8MgO+Te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добрение Field-Cote CRF (N+P+K+MgO+Te) тыңайтқыш 22+05+10+5MgO+Te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23+05+12+2MgO+Te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25+13+00+7,5MgO+Te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26+00+08+8MgO+Te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26+05+08+2MgO+Te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26+05+11+2MgO+Te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27+05+11+2MgO+Te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29+05+08+2MgO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 12+05+28+2MgO+Te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(N+P+K+MgO+Te) тыңайтқышы 35+00+00+10MgO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Field-Cote CRF тыңайтқыш (N+P+K+MgO+Te) 44+00+00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CRF (N+P+K+Te) тыңайтқыш 20+6+13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CRF (N+P+K+Te) тыңайтқыш 19+6+13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16+06+13+2+Te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16+06+12+2+Te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16+06+11+2+Te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15+06+12+2+Te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15+06+11+2+Te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14+05+11+2+Te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Plus CRF (N+P+K+MgO+Te) тыңайтқыш 14+10+18+1,3+Te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Horti-Cote Top-dress CRF (N+P+K+MgO+Te) тыңайтқыш 26+07+10+Te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Granustar CRF (N+P+K+MgO+(Mn)/(Te)) тыңайтқыш 3+05+09+4MgO+Te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20+20+20+1MgO+Te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20+05+10+6MgO+Te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20+00+20+2MgO+Te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27+15+12+1MgO+Te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Granusol WSF (N+P+K+MgO+Te) 12+07+25+8CaO+2MgO+Te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10+52+10+1MgO+Te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18+06+26+3MgO+Te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17+10+17+12CaO+Te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тыңайтқышы 10+10+30+6MgO+Te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12+05+24+2MgO+Te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21+10+10+8CaO+Te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18+18+18+3MgO+Te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10+10+30+3MgO+3CaO+Te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07+12+36+3MgO+Te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11+06+18+2MgO 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14+08+14+3MgO+7CaO+Te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4,5-11-36-5MgO-TE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20-10-15-2MgO-TE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18-09-29-TE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Advance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 қышқылдары-0,8; ауксиндер-0,68;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GG 15-30-15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GG 19-19-19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Drip 11-44-11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Drip 15-30-15+2MgO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Drip 19-19-19+1MgO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Drip 26-12-12+2MgO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Drip 20-20-20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5.1.1Формула: Poly-Feed Foliar 8-52-17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5.1.1 Формула: Poly-Feed Foliar 23-7-23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6.0.1 Формула: Poly-Feed GG 16-8-32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6.0.1 Формула: Poly-Feed Drip 14-7-21+2MgO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Poly-Feed 6.0.1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14-7-28+2MgO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Poly-Feed 6.0.1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12-5-40+2MgO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Poly-Feed 6.0.1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16-8-34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Poly-Feed 6.0.1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12-5-40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NPK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9.0.1. тотықтырғыш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нитратымен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Poly-Feed 10.0.1. Аммония нитратымен. Формула Poly-Feed GG 20-9-20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тыңайтқыш. NPK формуласы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тыңайтқыш. NPK формуласы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"Ақварин 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"Контур"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"Контур Старт"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"Контур Рост"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"Контур Антистресс"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"Контур Профи"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"Контур"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"Контур Аргент"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"НаноКремний" микроэлементтері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"Железо"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 сұйық хелатты тыңайтқыш Универсальное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көкөніс дақылдары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Дәнді дақылдар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Бұршақ дақылдары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Майлы дақылдар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 сұйық хелатты тыңайтқыш, "Бор"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Оргономикс сұйық хелатты тыңайтқыш "Цинк"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