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f991" w14:textId="d5ff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Шымкент қаласының бюджеті туралы" Шымкент қаласы мәслихатының 2019 жылғы 11 желтоқсандағы № 58/495-6с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2020 жылғы 11 наурыздағы № 62/529-6с шешiмi. Шымкент қаласының Әділет департаментінде 2020 жылғы 16 наурызда № 89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және </w:t>
      </w:r>
      <w:r>
        <w:rPr>
          <w:rFonts w:ascii="Times New Roman"/>
          <w:b w:val="false"/>
          <w:i w:val="false"/>
          <w:color w:val="000000"/>
          <w:sz w:val="28"/>
        </w:rPr>
        <w:t>4 -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тармағына және "Қазақстан Республикасындағы жергілікті мемлекеттік басқару және өзін-өзі басқару туралы" 2001 жылғы 23 қаңтардағы Қазақстан Республикасының Заңының 6 - бабы 1 -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Шымкент қаласының бюджеті туралы" Шымкент қаласы мәслихатының 2019 жылғы 11 желтоксандағы № 58/495-6с (Нормативтік құқықтық актілерді мемлекеттік тіркеу тізілімінде № 72 тіркелген, нормативтік құқықтық актілерінің эталондық бақылау банкінде 2019 жылғы 18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Шымкент қаласының 2020-2022 жылдарға арналған бюджеті тиісінше 1, 2 және 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340 588 875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129 256 643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2 593 776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5 576 953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203 161 503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319 255 836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- 7 608 662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2 391 338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13 146 937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13 146 937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17 455 991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тапшылығын қаржыландыру (профицитін пайдалану) – - 17 455 991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мәслихаты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күннен бастап оның көшірмесін Шымкент қаласы аумағында таратылған мерзімді баспасөз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 кейін осы шешімді Шымкент қаласы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күшіне енеді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наурыздағы № 62/529-6с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желтоқсандағы № 58/495-6с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733"/>
        <w:gridCol w:w="995"/>
        <w:gridCol w:w="995"/>
        <w:gridCol w:w="6014"/>
        <w:gridCol w:w="2831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340 588 875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129 256 643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32 833 550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9 824 252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23 009 298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19 594 668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19 594 668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17 016 266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12 819 823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1 099 512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3 094 658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59 111 477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56 061 016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1 225 258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1 792 285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2 593 776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1 304 751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901 394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1 044 110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1 044 110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5 576 953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4 599 132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4 599 132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977 821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203 161 503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203 161 503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317 594 609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3 417 948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2 448 459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1 129 712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1 030 769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1 063 593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1 442 351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1 285 683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9 406 315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8 426 220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8 426 220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7 034 353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1 389 455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отбасы, балалар және жастар істері жөніндегі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отбасы институтын күшейту, гендерлік теңдік, әйелдердің, балалар мен жастардың құқығы мен заңнамалық мүдделерін қорғау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117 780 555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25 135 053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25 135 053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979 333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24 155 720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73 820 708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60 965 007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54 968 211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1 814 080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2 416 257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1 766 459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7 529 113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7 109 113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5 326 588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5 326 588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6 042 099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5 717 221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5 717 221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2 721 356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2 501 197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2 501 197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9 748 851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отбасы, балалар және жастар істері жөніндегі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1 132 088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7 417 171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11 432 866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1 133 566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2 405 782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2 405 782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2 405 782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7 893 518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7 893 518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7 546 934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32 324 422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2 539 594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отбасы, балалар және жастар істері жөніндегі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2 027 340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651 901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26 955 506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26 955 506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2 450 615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20 779 486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1 566 731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1 037 683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386 141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2 829 322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2 611 279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1 890 189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және көші-қон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61 509 721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32 376 940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3 724 182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3 724 182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3 941 511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3 210 067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731 444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24 502 568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14 350 634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2 061 287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8 028 368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11 982 962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10 137 693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3 268 583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5 223 619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1 479 888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1 845 269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1 845 269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17 149 819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5 218 307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3 914 081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11 771 848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3 565 800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7 198 945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22 277 610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6 660 925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6 438 340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1 880 818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2 011 920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905 768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1 215 893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11 998 591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11 268 591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10 778 121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2 568 108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дін істері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1 349 751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1 349 751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дін істері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және ішкі саясат мәселелері жөніндегі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8 996 221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5 219 967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5 219 967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5 219 967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3 776 254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3 776 254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3 776 254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8 409 489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4 824 173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4 824 173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2 280 593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1 140 687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23 725 543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19 055 473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19 055 473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8 369 137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9 606 336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4 670 070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4 670 070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197 241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4 361 721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14 095 283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11 313 224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4 281 819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4 281 819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953 747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953 747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953 747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952 702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1 329 008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1 329 008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1 329 008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1 321 656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-7 608 662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2 391 338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17 455 991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-17 455 991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наурыздағы № 62/529-6с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желтоқсандағы № 58/495-6с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733"/>
        <w:gridCol w:w="995"/>
        <w:gridCol w:w="995"/>
        <w:gridCol w:w="6014"/>
        <w:gridCol w:w="2831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284 905 312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127 223 834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34 856 198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9 220 906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25 635 292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20 736 167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20 736 167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18 325 462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13 917 834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1 154 488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3 249 390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52 570 291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49 147 223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1 286 522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1 881 899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514 507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1 000 851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156 166 120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156 166 120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269 404 194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2 075 654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788 058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6 235 813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5 736 664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5 536 664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5 534 141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отбасы, балалар және жастар істері жөніндегі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отбасы институтын күшейту, гендерлік теңдік, әйелдердің, балалар мен жастардың құқығы мен заңнамалық мүдделерін қорғау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94 592 941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22 549 255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22 549 255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21 693 986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60 220 367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50 020 714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45 114 908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1 514 601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1 950 284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5 341 275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4 885 503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4 858 378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4 858 378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4 432 381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4 135 580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4 135 580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2 025 062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1 809 751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1 809 751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5 365 876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отбасы, балалар және жастар істері жөніндегі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5 140 459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1 081 507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9 338 346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805 654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7 819 932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7 819 932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7 671 513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7 668 285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2 329 571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отбасы, балалар және жастар істері жөніндегі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1 677 621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492 429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4 888 040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4 888 040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984 384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944 772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931 274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және көші-қон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86 819 371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54 263 950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8 320 359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8 320 359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45 825 511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41 366 481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4 412 300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28 309 135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27 517 763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5 041 540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22 368 360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4 246 286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3 001 200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19 944 982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6 213 236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2 570 438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1 380 300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3 612 210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3 612 210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12 155 318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3 456 872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3 456 872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8 698 446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8 621 124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дін істері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184 541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дін істері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184 541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және ішкі саясат мәселелері жөніндегі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10 538 225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6 423 732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6 423 732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6 423 732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4 114 493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4 114 493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4 114 493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2 399 370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1 868 695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1 868 695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18 124 725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8 906 919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8 906 919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8 406 919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9 217 806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9 217 806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9 146 317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10 881 298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9 681 298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1 546 426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1 546 426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3 304 815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3 304 815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15 501 118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-15 501 118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наурыздағы № 62/529-6с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желтоқсандағы № 58/495-6с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733"/>
        <w:gridCol w:w="995"/>
        <w:gridCol w:w="995"/>
        <w:gridCol w:w="6014"/>
        <w:gridCol w:w="2831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286 574 016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132 040 385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37 393 748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9 589 742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27 804 006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21 949 466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21 949 466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19 058 481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14 474 547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1 200 667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3 379 367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52 873 546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49 313 557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1 337 982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1 957 175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928 648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153 003 989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153 003 989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285 321 068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2 124 743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6 691 637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6 190 620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5 590 620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5 588 021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отбасы, балалар және жастар істері жөніндегі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отбасы институтын күшейту, гендерлік теңдік, әйелдердің, балалар мен жастардың құқығы мен заңнамалық мүдделерін қорғау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96 871 047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23 212 224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23 212 224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22 344 805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62 156 040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50 566 782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45 592 287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1 537 230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1 980 918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1 456 347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6 673 146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6 173 146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4 916 112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4 916 112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4 558 961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4 259 647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4 259 647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2 085 204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1 864 044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1 864 044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4 858 618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отбасы, балалар және жастар істері жөніндегі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4 626 439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1 113 952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9 875 848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1 397 486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1 047 486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829 823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8 052 985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8 052 985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7 901 659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7 894 313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2 419 824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отбасы, балалар және жастар істері жөніндегі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5 018 454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5 018 454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1 013 916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және көші-қон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79 075 412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47 602 114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3 610 063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3 610 063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43 872 911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37 761 824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6 111 087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27 227 012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27 127 012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22 018 716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4 246 286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3 001 200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25 124 386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13 381 143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2 605 487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1 406 977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672 896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10 137 002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8 938 342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8 860 094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1 348 604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дін істері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дін істері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және ішкі саясат мәселелері жөніндегі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7 230 540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6 230 540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6 230 540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6 230 540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2 409 434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1 873 263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1 873 263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36 297 714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26 685 855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26 685 855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26 185 855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9 611 859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9 611 859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9 539 460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11 320 774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8 520 774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1 608 283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1 608 283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2 346 806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2 346 806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1 252 948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-1 252 948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наурыздағы № 62/529-6с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желтоқсандағы № 58/495-6с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2020-2022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481"/>
        <w:gridCol w:w="1013"/>
        <w:gridCol w:w="1013"/>
        <w:gridCol w:w="1998"/>
        <w:gridCol w:w="2349"/>
        <w:gridCol w:w="2350"/>
        <w:gridCol w:w="23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9 081 806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4 080 994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3 851 411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1 082 720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1 082 720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1 082 720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1 063 593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313 613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297 176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228 754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5 218 307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5 218 307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5 218 307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1 304 226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354 070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238 864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408 831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302 461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3 914 081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991 084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1 032 625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1 003 302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887 070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470 303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561 839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764 628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795 212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884 006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456 794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559 931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663 772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