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de0f" w14:textId="af7d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 сайлау учаскелерін құру туралы" Шымкент қаласы әкімінің 2018 жылғы 14 қарашадағы № 9 шешіміне өзгеріс енгізу туралы</w:t>
      </w:r>
    </w:p>
    <w:p>
      <w:pPr>
        <w:spacing w:after="0"/>
        <w:ind w:left="0"/>
        <w:jc w:val="both"/>
      </w:pPr>
      <w:r>
        <w:rPr>
          <w:rFonts w:ascii="Times New Roman"/>
          <w:b w:val="false"/>
          <w:i w:val="false"/>
          <w:color w:val="000000"/>
          <w:sz w:val="28"/>
        </w:rPr>
        <w:t>Шымкент қаласы әкімінің 2020 жылғы 7 ақпандағы № 1 шешімі. Шымкент қаласының Әділет департаментінде 2020 жылғы 13 ақпанда № 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1-тармағына сәйкес, Шымкент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қаласының аумағында сайлау учаскелерін құру туралы" Шымкент қаласы әкімінің 2018 жылғы 14 қарашадағы № 9 (Нормативтік құқықтық актілерді мемлекеттік тіркеу тізілімінде № 1 болып тіркелген, Қазақстан Республикасының нормативтік құқықтық актілерінің эталондық бақылау банкінде 2018 жылы 23 қарашада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"Шымкент қаласы бойынша сайлау учаскелерінің шекаралары"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Шымкент қаласы Әділет департаментінде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Шымкент қаласы аумағында таратылатын баспасөз басылымдарында ресми жариялауға жолданылуын;</w:t>
      </w:r>
    </w:p>
    <w:p>
      <w:pPr>
        <w:spacing w:after="0"/>
        <w:ind w:left="0"/>
        <w:jc w:val="both"/>
      </w:pPr>
      <w:r>
        <w:rPr>
          <w:rFonts w:ascii="Times New Roman"/>
          <w:b w:val="false"/>
          <w:i w:val="false"/>
          <w:color w:val="000000"/>
          <w:sz w:val="28"/>
        </w:rPr>
        <w:t>
      3) осы шешімді оны ресми жариялағаннан кейін Шымкент қаласы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 Шымкент қаласы әкімі аппаратының басшысы Е.Әлімқұловқа жүктелсін.</w:t>
      </w:r>
    </w:p>
    <w:bookmarkEnd w:id="4"/>
    <w:bookmarkStart w:name="z6" w:id="5"/>
    <w:p>
      <w:pPr>
        <w:spacing w:after="0"/>
        <w:ind w:left="0"/>
        <w:jc w:val="both"/>
      </w:pPr>
      <w:r>
        <w:rPr>
          <w:rFonts w:ascii="Times New Roman"/>
          <w:b w:val="false"/>
          <w:i w:val="false"/>
          <w:color w:val="000000"/>
          <w:sz w:val="28"/>
        </w:rPr>
        <w:t>
      4. Осы шешім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Шымкент қалалық</w:t>
      </w:r>
    </w:p>
    <w:p>
      <w:pPr>
        <w:spacing w:after="0"/>
        <w:ind w:left="0"/>
        <w:jc w:val="both"/>
      </w:pPr>
      <w:r>
        <w:rPr>
          <w:rFonts w:ascii="Times New Roman"/>
          <w:b w:val="false"/>
          <w:i w:val="false"/>
          <w:color w:val="000000"/>
          <w:sz w:val="28"/>
        </w:rPr>
        <w:t>
      аумақтық сайлау</w:t>
      </w:r>
    </w:p>
    <w:p>
      <w:pPr>
        <w:spacing w:after="0"/>
        <w:ind w:left="0"/>
        <w:jc w:val="both"/>
      </w:pPr>
      <w:r>
        <w:rPr>
          <w:rFonts w:ascii="Times New Roman"/>
          <w:b w:val="false"/>
          <w:i w:val="false"/>
          <w:color w:val="000000"/>
          <w:sz w:val="28"/>
        </w:rPr>
        <w:t>
      комиссиясының төрағасы Қ.Құнанбаев</w:t>
      </w:r>
    </w:p>
    <w:p>
      <w:pPr>
        <w:spacing w:after="0"/>
        <w:ind w:left="0"/>
        <w:jc w:val="both"/>
      </w:pPr>
      <w:r>
        <w:rPr>
          <w:rFonts w:ascii="Times New Roman"/>
          <w:b w:val="false"/>
          <w:i w:val="false"/>
          <w:color w:val="000000"/>
          <w:sz w:val="28"/>
        </w:rPr>
        <w:t>
      "___" 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2020 жылғы 7 ақпандағы</w:t>
            </w:r>
            <w:r>
              <w:br/>
            </w:r>
            <w:r>
              <w:rPr>
                <w:rFonts w:ascii="Times New Roman"/>
                <w:b w:val="false"/>
                <w:i w:val="false"/>
                <w:color w:val="000000"/>
                <w:sz w:val="20"/>
              </w:rPr>
              <w:t>№ 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9 шешіміне 1-қосымша</w:t>
            </w:r>
          </w:p>
        </w:tc>
      </w:tr>
    </w:tbl>
    <w:p>
      <w:pPr>
        <w:spacing w:after="0"/>
        <w:ind w:left="0"/>
        <w:jc w:val="left"/>
      </w:pPr>
      <w:r>
        <w:rPr>
          <w:rFonts w:ascii="Times New Roman"/>
          <w:b/>
          <w:i w:val="false"/>
          <w:color w:val="000000"/>
        </w:rPr>
        <w:t xml:space="preserve"> Шымкент қаласы бойынша сайлау учаскелерінің шекаралары</w:t>
      </w:r>
    </w:p>
    <w:bookmarkStart w:name="z8" w:id="6"/>
    <w:p>
      <w:pPr>
        <w:spacing w:after="0"/>
        <w:ind w:left="0"/>
        <w:jc w:val="both"/>
      </w:pPr>
      <w:r>
        <w:rPr>
          <w:rFonts w:ascii="Times New Roman"/>
          <w:b w:val="false"/>
          <w:i w:val="false"/>
          <w:color w:val="000000"/>
          <w:sz w:val="28"/>
        </w:rPr>
        <w:t xml:space="preserve">
      Абай ауданы </w:t>
      </w:r>
    </w:p>
    <w:bookmarkEnd w:id="6"/>
    <w:bookmarkStart w:name="z9" w:id="7"/>
    <w:p>
      <w:pPr>
        <w:spacing w:after="0"/>
        <w:ind w:left="0"/>
        <w:jc w:val="both"/>
      </w:pPr>
      <w:r>
        <w:rPr>
          <w:rFonts w:ascii="Times New Roman"/>
          <w:b w:val="false"/>
          <w:i w:val="false"/>
          <w:color w:val="000000"/>
          <w:sz w:val="28"/>
        </w:rPr>
        <w:t>
      № 1 сайлау учаскесі</w:t>
      </w:r>
    </w:p>
    <w:bookmarkEnd w:id="7"/>
    <w:p>
      <w:pPr>
        <w:spacing w:after="0"/>
        <w:ind w:left="0"/>
        <w:jc w:val="both"/>
      </w:pPr>
      <w:r>
        <w:rPr>
          <w:rFonts w:ascii="Times New Roman"/>
          <w:b w:val="false"/>
          <w:i w:val="false"/>
          <w:color w:val="000000"/>
          <w:sz w:val="28"/>
        </w:rPr>
        <w:t>
      Орталығы – № 2 Дарынды балаларға арналған мамандандырылған мектеп, Қ.Қазиев көшесі, № 7.</w:t>
      </w:r>
    </w:p>
    <w:p>
      <w:pPr>
        <w:spacing w:after="0"/>
        <w:ind w:left="0"/>
        <w:jc w:val="both"/>
      </w:pPr>
      <w:r>
        <w:rPr>
          <w:rFonts w:ascii="Times New Roman"/>
          <w:b w:val="false"/>
          <w:i w:val="false"/>
          <w:color w:val="000000"/>
          <w:sz w:val="28"/>
        </w:rPr>
        <w:t>
      Бәйдібек би көшесі №№ 1-66, Лобачевский көшесі №№ 1-44, Жаңғақты көшесі №№ 1-24, М.Аманқұлов көшесі №№ 1-47, Қ.Аманжолов көшесі №№ 1-58, Народовольцевтер көшесі №№ 1-44, П.Морозов көшесі №№ 1-30, Н.Лесков көшесі №№ 1-36, Темірқазық көшесі №№ 1-47, Қ.Эссениязов көшесі №№ 61-82, Искра көшесі №№ 61-99, Искра өткелі №№ 1-3, С.Қожанов көшесі №№ 22-76, Дегтярев көшесі №№ 1-51, Н.Сүлейменов көшесі тақ жағы №№ 51-65, Қ.Қазиев көшесі тақ жағы №№ 1-51, Б.Момышұлы көшесі №№ 52-58а, Динамо өткелі №№ 1-20, Харьков көшесі №№ 1-15, Сочи өткелі №№ 1-14, Курск көшесі №№ 1-29, Ә.Керімше көшесі №№ 1-40, Сырдария көшесі №№ 1-41, С.Юллаев көшесі №№ 1-37, М.Жалил көшесі №№ 1-37, Черкасов көшесі №№ 1-37, 9 январь көшесі №№ 1-11, Большевист өткелі №№ 1-14, Постышев көшесі №№ 1-37, П.Тәжібаев көшесі №№ 1-67.</w:t>
      </w:r>
    </w:p>
    <w:bookmarkStart w:name="z10" w:id="8"/>
    <w:p>
      <w:pPr>
        <w:spacing w:after="0"/>
        <w:ind w:left="0"/>
        <w:jc w:val="both"/>
      </w:pPr>
      <w:r>
        <w:rPr>
          <w:rFonts w:ascii="Times New Roman"/>
          <w:b w:val="false"/>
          <w:i w:val="false"/>
          <w:color w:val="000000"/>
          <w:sz w:val="28"/>
        </w:rPr>
        <w:t>
      № 2 сайлау учаскесі</w:t>
      </w:r>
    </w:p>
    <w:bookmarkEnd w:id="8"/>
    <w:p>
      <w:pPr>
        <w:spacing w:after="0"/>
        <w:ind w:left="0"/>
        <w:jc w:val="both"/>
      </w:pPr>
      <w:r>
        <w:rPr>
          <w:rFonts w:ascii="Times New Roman"/>
          <w:b w:val="false"/>
          <w:i w:val="false"/>
          <w:color w:val="000000"/>
          <w:sz w:val="28"/>
        </w:rPr>
        <w:t>
      Орталығы – Шымкент жол-көлігі және техникалық колледжі, Б.Момышұлы даңғылы, № 53.</w:t>
      </w:r>
    </w:p>
    <w:p>
      <w:pPr>
        <w:spacing w:after="0"/>
        <w:ind w:left="0"/>
        <w:jc w:val="both"/>
      </w:pPr>
      <w:r>
        <w:rPr>
          <w:rFonts w:ascii="Times New Roman"/>
          <w:b w:val="false"/>
          <w:i w:val="false"/>
          <w:color w:val="000000"/>
          <w:sz w:val="28"/>
        </w:rPr>
        <w:t>
      Бәйдібек би көшесі жұп жағы №№ 68-162, Р.Зорге көшесі №№ 1-90, Қ.Аманжолов көшесі №№ 59-160, Н.Лесков көшесі №№ 37-120, Ү.Қабылбеков көшесі № 1-22, Темірқазық көшесі №№ 48-135, Спасская көшесі №№ 1-12, Қ.Эссениязов көшесі №№ 1-60, Искра көшесі №№ 1-60, Крейсер Аврора көшесі №№ 14-16, С.Қожанов көшесі №№ 1-21, Никитин көшесі №№ 1-32, Панфилов көшесі №№ 1-32, К.Байсеитова №№ 1-32, Н.Сүлейменов көшесі тақ жағы №№ 21-49.</w:t>
      </w:r>
    </w:p>
    <w:bookmarkStart w:name="z11" w:id="9"/>
    <w:p>
      <w:pPr>
        <w:spacing w:after="0"/>
        <w:ind w:left="0"/>
        <w:jc w:val="both"/>
      </w:pPr>
      <w:r>
        <w:rPr>
          <w:rFonts w:ascii="Times New Roman"/>
          <w:b w:val="false"/>
          <w:i w:val="false"/>
          <w:color w:val="000000"/>
          <w:sz w:val="28"/>
        </w:rPr>
        <w:t>
      № 3 сайлау учаскесі</w:t>
      </w:r>
    </w:p>
    <w:bookmarkEnd w:id="9"/>
    <w:p>
      <w:pPr>
        <w:spacing w:after="0"/>
        <w:ind w:left="0"/>
        <w:jc w:val="both"/>
      </w:pPr>
      <w:r>
        <w:rPr>
          <w:rFonts w:ascii="Times New Roman"/>
          <w:b w:val="false"/>
          <w:i w:val="false"/>
          <w:color w:val="000000"/>
          <w:sz w:val="28"/>
        </w:rPr>
        <w:t xml:space="preserve">
      Орталығы – № 3 жалпы орта мектеп, Н.Сүлейменов көшесі, № 2а. </w:t>
      </w:r>
    </w:p>
    <w:p>
      <w:pPr>
        <w:spacing w:after="0"/>
        <w:ind w:left="0"/>
        <w:jc w:val="both"/>
      </w:pPr>
      <w:r>
        <w:rPr>
          <w:rFonts w:ascii="Times New Roman"/>
          <w:b w:val="false"/>
          <w:i w:val="false"/>
          <w:color w:val="000000"/>
          <w:sz w:val="28"/>
        </w:rPr>
        <w:t>
      3-шағын ауданы: №№ 1, 2, 11, 12, 13, 18, 23, 39, 55; Б.Момышұлы даңғылы тақ жағы №№ 55-85, Н.Сүлейменов көшесі №№ 1-20, Т.Бокин көшесі №№ 1-32, Фестиваль көшесі №№ 1-34, Ш.Оспанов көшесі №№ 57-94, Крейсер Аврора көшесі №№ 1-15.</w:t>
      </w:r>
    </w:p>
    <w:p>
      <w:pPr>
        <w:spacing w:after="0"/>
        <w:ind w:left="0"/>
        <w:jc w:val="both"/>
      </w:pPr>
      <w:r>
        <w:rPr>
          <w:rFonts w:ascii="Times New Roman"/>
          <w:b w:val="false"/>
          <w:i w:val="false"/>
          <w:color w:val="000000"/>
          <w:sz w:val="28"/>
        </w:rPr>
        <w:t>
      № 4 сайлау учаскесі</w:t>
      </w:r>
    </w:p>
    <w:p>
      <w:pPr>
        <w:spacing w:after="0"/>
        <w:ind w:left="0"/>
        <w:jc w:val="both"/>
      </w:pPr>
      <w:r>
        <w:rPr>
          <w:rFonts w:ascii="Times New Roman"/>
          <w:b w:val="false"/>
          <w:i w:val="false"/>
          <w:color w:val="000000"/>
          <w:sz w:val="28"/>
        </w:rPr>
        <w:t>
      Орталығы – Қазақстан халқы Ассамблеясы, Желтоқсан көшесі, нөмірсіз.</w:t>
      </w:r>
    </w:p>
    <w:p>
      <w:pPr>
        <w:spacing w:after="0"/>
        <w:ind w:left="0"/>
        <w:jc w:val="both"/>
      </w:pPr>
      <w:r>
        <w:rPr>
          <w:rFonts w:ascii="Times New Roman"/>
          <w:b w:val="false"/>
          <w:i w:val="false"/>
          <w:color w:val="000000"/>
          <w:sz w:val="28"/>
        </w:rPr>
        <w:t>
      Б.Момышұлы даңғылы №№ 13, 15, 17, 18, 19, 20, 20а, 21, 23а, 23б, 25, 29, 31а, 31б, Ғ.Іляев көшесі №№ 3а, 11, 13, 15, 17а, Қ.Рысқұлбеков көшесі №3а, Желтоқсан көшесі №№ 12, 12а, 14, 16, 18, 20, 20а.</w:t>
      </w:r>
    </w:p>
    <w:bookmarkStart w:name="z12" w:id="10"/>
    <w:p>
      <w:pPr>
        <w:spacing w:after="0"/>
        <w:ind w:left="0"/>
        <w:jc w:val="both"/>
      </w:pPr>
      <w:r>
        <w:rPr>
          <w:rFonts w:ascii="Times New Roman"/>
          <w:b w:val="false"/>
          <w:i w:val="false"/>
          <w:color w:val="000000"/>
          <w:sz w:val="28"/>
        </w:rPr>
        <w:t>
      № 5 сайлау учаскесі</w:t>
      </w:r>
    </w:p>
    <w:bookmarkEnd w:id="10"/>
    <w:p>
      <w:pPr>
        <w:spacing w:after="0"/>
        <w:ind w:left="0"/>
        <w:jc w:val="both"/>
      </w:pPr>
      <w:r>
        <w:rPr>
          <w:rFonts w:ascii="Times New Roman"/>
          <w:b w:val="false"/>
          <w:i w:val="false"/>
          <w:color w:val="000000"/>
          <w:sz w:val="28"/>
        </w:rPr>
        <w:t>
      Орталығы – "Мирас" университеті, Ғ.Іляев көшесі, № 3.</w:t>
      </w:r>
    </w:p>
    <w:p>
      <w:pPr>
        <w:spacing w:after="0"/>
        <w:ind w:left="0"/>
        <w:jc w:val="both"/>
      </w:pPr>
      <w:r>
        <w:rPr>
          <w:rFonts w:ascii="Times New Roman"/>
          <w:b w:val="false"/>
          <w:i w:val="false"/>
          <w:color w:val="000000"/>
          <w:sz w:val="28"/>
        </w:rPr>
        <w:t>
      Бейбітшілік көшесі №№ 20, 22, 24А, Ғ.Іляев көшесі №№ 1, 5а, 7, Желтоқсан көшесі №№ 3а, 4, 6, 8, Темірлан тас жолы №№ 1а, 7, 7а, 7б, 3-шағын ауданы №№ 3, 3а, 3в, 4, 4а, 4б, 4в, 5, 6.</w:t>
      </w:r>
    </w:p>
    <w:bookmarkStart w:name="z13" w:id="11"/>
    <w:p>
      <w:pPr>
        <w:spacing w:after="0"/>
        <w:ind w:left="0"/>
        <w:jc w:val="both"/>
      </w:pPr>
      <w:r>
        <w:rPr>
          <w:rFonts w:ascii="Times New Roman"/>
          <w:b w:val="false"/>
          <w:i w:val="false"/>
          <w:color w:val="000000"/>
          <w:sz w:val="28"/>
        </w:rPr>
        <w:t>
      № 6 сайлау учаскесі</w:t>
      </w:r>
    </w:p>
    <w:bookmarkEnd w:id="11"/>
    <w:p>
      <w:pPr>
        <w:spacing w:after="0"/>
        <w:ind w:left="0"/>
        <w:jc w:val="both"/>
      </w:pPr>
      <w:r>
        <w:rPr>
          <w:rFonts w:ascii="Times New Roman"/>
          <w:b w:val="false"/>
          <w:i w:val="false"/>
          <w:color w:val="000000"/>
          <w:sz w:val="28"/>
        </w:rPr>
        <w:t>
      Орталығы – № 23 мектеп-лицейінің жаңа оқу корпусы, Н.Байтіленов көшесі, № 18.</w:t>
      </w:r>
    </w:p>
    <w:p>
      <w:pPr>
        <w:spacing w:after="0"/>
        <w:ind w:left="0"/>
        <w:jc w:val="both"/>
      </w:pPr>
      <w:r>
        <w:rPr>
          <w:rFonts w:ascii="Times New Roman"/>
          <w:b w:val="false"/>
          <w:i w:val="false"/>
          <w:color w:val="000000"/>
          <w:sz w:val="28"/>
        </w:rPr>
        <w:t>
      8-шағын ауданы №№ 7, 7а, 8, 8а, 53, 54а, 57, 58, 59, 60, 61, 62, 63, 64, Ғ.Іляев көшесі №№ 2, 4, Республика даңғылы № 2, Бейбітшілік көшесі №№ 12, 14, А.Асқаров көшесі № 22.</w:t>
      </w:r>
    </w:p>
    <w:bookmarkStart w:name="z14" w:id="12"/>
    <w:p>
      <w:pPr>
        <w:spacing w:after="0"/>
        <w:ind w:left="0"/>
        <w:jc w:val="both"/>
      </w:pPr>
      <w:r>
        <w:rPr>
          <w:rFonts w:ascii="Times New Roman"/>
          <w:b w:val="false"/>
          <w:i w:val="false"/>
          <w:color w:val="000000"/>
          <w:sz w:val="28"/>
        </w:rPr>
        <w:t>
      № 7 сайлау учаскесі</w:t>
      </w:r>
    </w:p>
    <w:bookmarkEnd w:id="12"/>
    <w:p>
      <w:pPr>
        <w:spacing w:after="0"/>
        <w:ind w:left="0"/>
        <w:jc w:val="both"/>
      </w:pPr>
      <w:r>
        <w:rPr>
          <w:rFonts w:ascii="Times New Roman"/>
          <w:b w:val="false"/>
          <w:i w:val="false"/>
          <w:color w:val="000000"/>
          <w:sz w:val="28"/>
        </w:rPr>
        <w:t>
      Орталығы – № 23 мектеп-лицейі, Н.Байтіленов көшесі, № 18.</w:t>
      </w:r>
    </w:p>
    <w:p>
      <w:pPr>
        <w:spacing w:after="0"/>
        <w:ind w:left="0"/>
        <w:jc w:val="both"/>
      </w:pPr>
      <w:r>
        <w:rPr>
          <w:rFonts w:ascii="Times New Roman"/>
          <w:b w:val="false"/>
          <w:i w:val="false"/>
          <w:color w:val="000000"/>
          <w:sz w:val="28"/>
        </w:rPr>
        <w:t>
      8-шағын ауданы №№ 14, 15, 16, А.Мангелдин көшесі №№ 34, 36, 36а, Н.Байтіленов көшесі № 35, А.Асқаров көшесі №№ 24, 26, 30, 32, 32а, Октябрь көшесі № 27.</w:t>
      </w:r>
    </w:p>
    <w:bookmarkStart w:name="z15" w:id="13"/>
    <w:p>
      <w:pPr>
        <w:spacing w:after="0"/>
        <w:ind w:left="0"/>
        <w:jc w:val="both"/>
      </w:pPr>
      <w:r>
        <w:rPr>
          <w:rFonts w:ascii="Times New Roman"/>
          <w:b w:val="false"/>
          <w:i w:val="false"/>
          <w:color w:val="000000"/>
          <w:sz w:val="28"/>
        </w:rPr>
        <w:t>
      № 8 сайлау учаскесі</w:t>
      </w:r>
    </w:p>
    <w:bookmarkEnd w:id="13"/>
    <w:p>
      <w:pPr>
        <w:spacing w:after="0"/>
        <w:ind w:left="0"/>
        <w:jc w:val="both"/>
      </w:pPr>
      <w:r>
        <w:rPr>
          <w:rFonts w:ascii="Times New Roman"/>
          <w:b w:val="false"/>
          <w:i w:val="false"/>
          <w:color w:val="000000"/>
          <w:sz w:val="28"/>
        </w:rPr>
        <w:t>
      Орталығы – Саз колледжі, Октябрь көшесі, № 30.</w:t>
      </w:r>
    </w:p>
    <w:p>
      <w:pPr>
        <w:spacing w:after="0"/>
        <w:ind w:left="0"/>
        <w:jc w:val="both"/>
      </w:pPr>
      <w:r>
        <w:rPr>
          <w:rFonts w:ascii="Times New Roman"/>
          <w:b w:val="false"/>
          <w:i w:val="false"/>
          <w:color w:val="000000"/>
          <w:sz w:val="28"/>
        </w:rPr>
        <w:t>
      А.Мангелдин көшесі №№ 40, 42, 44, 46, Темірлан тас жолы №№ 1, 21, 22, 28, 30, Октябрь көшесі № 30, 8-шағын ауданы №№ 17, 17а, 18.</w:t>
      </w:r>
    </w:p>
    <w:bookmarkStart w:name="z16" w:id="14"/>
    <w:p>
      <w:pPr>
        <w:spacing w:after="0"/>
        <w:ind w:left="0"/>
        <w:jc w:val="both"/>
      </w:pPr>
      <w:r>
        <w:rPr>
          <w:rFonts w:ascii="Times New Roman"/>
          <w:b w:val="false"/>
          <w:i w:val="false"/>
          <w:color w:val="000000"/>
          <w:sz w:val="28"/>
        </w:rPr>
        <w:t>
      № 9 сайлау учаскесі</w:t>
      </w:r>
    </w:p>
    <w:bookmarkEnd w:id="14"/>
    <w:p>
      <w:pPr>
        <w:spacing w:after="0"/>
        <w:ind w:left="0"/>
        <w:jc w:val="both"/>
      </w:pPr>
      <w:r>
        <w:rPr>
          <w:rFonts w:ascii="Times New Roman"/>
          <w:b w:val="false"/>
          <w:i w:val="false"/>
          <w:color w:val="000000"/>
          <w:sz w:val="28"/>
        </w:rPr>
        <w:t>
      Орталығы – Саз колледжінің № 2 оқу корпусы, А.Мангелдин көшесі, № 38.</w:t>
      </w:r>
    </w:p>
    <w:p>
      <w:pPr>
        <w:spacing w:after="0"/>
        <w:ind w:left="0"/>
        <w:jc w:val="both"/>
      </w:pPr>
      <w:r>
        <w:rPr>
          <w:rFonts w:ascii="Times New Roman"/>
          <w:b w:val="false"/>
          <w:i w:val="false"/>
          <w:color w:val="000000"/>
          <w:sz w:val="28"/>
        </w:rPr>
        <w:t xml:space="preserve">
      8-шағын ауданы №№ 1, 1а, 1г, 2, 3, 4, 4а, 5, 6, 10, 11, 12, 12а, 13. </w:t>
      </w:r>
    </w:p>
    <w:bookmarkStart w:name="z17" w:id="15"/>
    <w:p>
      <w:pPr>
        <w:spacing w:after="0"/>
        <w:ind w:left="0"/>
        <w:jc w:val="both"/>
      </w:pPr>
      <w:r>
        <w:rPr>
          <w:rFonts w:ascii="Times New Roman"/>
          <w:b w:val="false"/>
          <w:i w:val="false"/>
          <w:color w:val="000000"/>
          <w:sz w:val="28"/>
        </w:rPr>
        <w:t>
      № 10 сайлау учаскесі</w:t>
      </w:r>
    </w:p>
    <w:bookmarkEnd w:id="15"/>
    <w:p>
      <w:pPr>
        <w:spacing w:after="0"/>
        <w:ind w:left="0"/>
        <w:jc w:val="both"/>
      </w:pPr>
      <w:r>
        <w:rPr>
          <w:rFonts w:ascii="Times New Roman"/>
          <w:b w:val="false"/>
          <w:i w:val="false"/>
          <w:color w:val="000000"/>
          <w:sz w:val="28"/>
        </w:rPr>
        <w:t>
      Орталығы – № 50 жалпы орта мектеп, А.Мангелдин көшесі, № 41.</w:t>
      </w:r>
    </w:p>
    <w:p>
      <w:pPr>
        <w:spacing w:after="0"/>
        <w:ind w:left="0"/>
        <w:jc w:val="both"/>
      </w:pPr>
      <w:r>
        <w:rPr>
          <w:rFonts w:ascii="Times New Roman"/>
          <w:b w:val="false"/>
          <w:i w:val="false"/>
          <w:color w:val="000000"/>
          <w:sz w:val="28"/>
        </w:rPr>
        <w:t>
      Арыс көшесі №№ 22, 51, 53, 56, М.Пошанов көшесі тақ жағы №№ 29-83, жұп жағы №№ 28, 30, 30а, 32, Темірлан тас жолы №№ 34, 34а, 40, 40а, 40б, А.Мангелдин көшесі №№ 33, 35, 37, 39, 39а, 39б, 39в, 43, Рудный өткелі №№ 2-22, Яблочков көшесі №№ 1-37, Пролетар көшесі тақ жағы №№ 13-27, жұп жағы №№ 14-74, А.Асқаров көшесі №№ 34, 34а, Октябрь көшесі №№ 43-48.</w:t>
      </w:r>
    </w:p>
    <w:bookmarkStart w:name="z18" w:id="16"/>
    <w:p>
      <w:pPr>
        <w:spacing w:after="0"/>
        <w:ind w:left="0"/>
        <w:jc w:val="both"/>
      </w:pPr>
      <w:r>
        <w:rPr>
          <w:rFonts w:ascii="Times New Roman"/>
          <w:b w:val="false"/>
          <w:i w:val="false"/>
          <w:color w:val="000000"/>
          <w:sz w:val="28"/>
        </w:rPr>
        <w:t>
      № 11 сайлау учаскесі</w:t>
      </w:r>
    </w:p>
    <w:bookmarkEnd w:id="16"/>
    <w:p>
      <w:pPr>
        <w:spacing w:after="0"/>
        <w:ind w:left="0"/>
        <w:jc w:val="both"/>
      </w:pPr>
      <w:r>
        <w:rPr>
          <w:rFonts w:ascii="Times New Roman"/>
          <w:b w:val="false"/>
          <w:i w:val="false"/>
          <w:color w:val="000000"/>
          <w:sz w:val="28"/>
        </w:rPr>
        <w:t>
      Орталығы – Облыстық опера және балет театры, А.Асқаров көшесі, № 45.</w:t>
      </w:r>
    </w:p>
    <w:p>
      <w:pPr>
        <w:spacing w:after="0"/>
        <w:ind w:left="0"/>
        <w:jc w:val="both"/>
      </w:pPr>
      <w:r>
        <w:rPr>
          <w:rFonts w:ascii="Times New Roman"/>
          <w:b w:val="false"/>
          <w:i w:val="false"/>
          <w:color w:val="000000"/>
          <w:sz w:val="28"/>
        </w:rPr>
        <w:t>
      Республика даңғылы №№ 10, 12, 14, 16, 18, 20, 20а, 20б, 20в, А.Асқаров көшесі №№ 29, 39, 39а, 39б, 39в, 41, 41а, 43, 43а, Пролетар көшесі №№ 1-12 жеке тұрғын үйлер, Кен кешу көшесі №№ 1-35, 37 жеке тұрғын үйлер, А.Мангелдин көшесі №№ 1-16 жеке тұрғын үйлер, Ш.Оспанов көшесі №№ 1-23 жеке тұрғын үйлер, Н.Байтіленов көшесі №№ 1-14 жеке тұрғын үйлер, Ф.Үркімбаев көшесі №№ 1-26 жеке тұрғын үйлер, Еңбекші көшесі №№ 1-79 жеке тұрғын үйлер, Колхоз көшесі №№ 1-35 жеке тұрғын үйлер, Колхоз өткелі №№ 3, 4, 5, 6, 13, 15, 17, 19 жеке тұрғын үйлер, Х.Мамытов көшесі №№ 1-62 жеке тұрғын үйлер, Х.Мамытов өткелі №№ 1, 2, 2а жеке тұрғын үйлер, Кавалерия көшесінің тақ жағы №№ 41-61 жеке тұрғын үйлер.</w:t>
      </w:r>
    </w:p>
    <w:bookmarkStart w:name="z19" w:id="17"/>
    <w:p>
      <w:pPr>
        <w:spacing w:after="0"/>
        <w:ind w:left="0"/>
        <w:jc w:val="both"/>
      </w:pPr>
      <w:r>
        <w:rPr>
          <w:rFonts w:ascii="Times New Roman"/>
          <w:b w:val="false"/>
          <w:i w:val="false"/>
          <w:color w:val="000000"/>
          <w:sz w:val="28"/>
        </w:rPr>
        <w:t>
      № 12 сайлау учаскесі</w:t>
      </w:r>
    </w:p>
    <w:bookmarkEnd w:id="17"/>
    <w:p>
      <w:pPr>
        <w:spacing w:after="0"/>
        <w:ind w:left="0"/>
        <w:jc w:val="both"/>
      </w:pPr>
      <w:r>
        <w:rPr>
          <w:rFonts w:ascii="Times New Roman"/>
          <w:b w:val="false"/>
          <w:i w:val="false"/>
          <w:color w:val="000000"/>
          <w:sz w:val="28"/>
        </w:rPr>
        <w:t>
      Орталығы – Ә.Қастеев атындағы Оңтүстік Қазақстан өнер және дизайн колледжі, Ш.Қалдаяқов көшесі, № 30.</w:t>
      </w:r>
    </w:p>
    <w:p>
      <w:pPr>
        <w:spacing w:after="0"/>
        <w:ind w:left="0"/>
        <w:jc w:val="both"/>
      </w:pPr>
      <w:r>
        <w:rPr>
          <w:rFonts w:ascii="Times New Roman"/>
          <w:b w:val="false"/>
          <w:i w:val="false"/>
          <w:color w:val="000000"/>
          <w:sz w:val="28"/>
        </w:rPr>
        <w:t>
      Бородин көшесі №№ 1-32, Пржевальский көшесі №№ 1-31, Калинин көшесі №№ 1-31а, Воронеж көшесі №№ 1-29, Ш.Қалдаяқов көшесі №№ 2, 4, 6, 8, 10, 12, 14, 16, 16а, 18, 20, Данабұлақ көшесі №№ 1-37, Кремль көшесі №№ 10, 11, Республика даңғылы №№ 22, 24, 26, Нұрлы ай көшесі №№ 1-25, Павлов көшесінің жұп жағындағы нөмірсіз үйлер.</w:t>
      </w:r>
    </w:p>
    <w:bookmarkStart w:name="z20" w:id="18"/>
    <w:p>
      <w:pPr>
        <w:spacing w:after="0"/>
        <w:ind w:left="0"/>
        <w:jc w:val="both"/>
      </w:pPr>
      <w:r>
        <w:rPr>
          <w:rFonts w:ascii="Times New Roman"/>
          <w:b w:val="false"/>
          <w:i w:val="false"/>
          <w:color w:val="000000"/>
          <w:sz w:val="28"/>
        </w:rPr>
        <w:t>
      № 13 сайлау учаскесі</w:t>
      </w:r>
    </w:p>
    <w:bookmarkEnd w:id="18"/>
    <w:p>
      <w:pPr>
        <w:spacing w:after="0"/>
        <w:ind w:left="0"/>
        <w:jc w:val="both"/>
      </w:pPr>
      <w:r>
        <w:rPr>
          <w:rFonts w:ascii="Times New Roman"/>
          <w:b w:val="false"/>
          <w:i w:val="false"/>
          <w:color w:val="000000"/>
          <w:sz w:val="28"/>
        </w:rPr>
        <w:t>
      Орталығы – "Мирас" университеті, 1 Мамыр көшесі, № 10/1.</w:t>
      </w:r>
    </w:p>
    <w:p>
      <w:pPr>
        <w:spacing w:after="0"/>
        <w:ind w:left="0"/>
        <w:jc w:val="both"/>
      </w:pPr>
      <w:r>
        <w:rPr>
          <w:rFonts w:ascii="Times New Roman"/>
          <w:b w:val="false"/>
          <w:i w:val="false"/>
          <w:color w:val="000000"/>
          <w:sz w:val="28"/>
        </w:rPr>
        <w:t>
      1 Мамыр көшесі №№ 1, 1а, 2, 3, 3а, 3б, 4, 5, 5а, 5б, 6, 8, 9, 11, 11а, 13, 15, 15а, 17, Ю.Гагарин көшесі №№ 58, 60, 62, 66, 68, 70, 72, 74, 76, 78, 82, 84, 85, 87, 89, 91, 93, 95, 97, 99, Театр көшесі №№ 18, 20, 22, 22а, 24, 26, Қ.Жарқынбеков көшесі №№ 2, 4, 6, 8, 10, 12, 14, 15, 16, 16а, 17, 17а, 18, 18а, 20, 21, 23, Водопьянов көшесі тақ жағы №№ 19-27, Жеңіс көшесі №№ 2-18, №№ 3, 4а, 4/1, 4/2, 16а, 18а, 19, 19/1, 22 жеке тұрғын үйлер, Конституция көшесі №№ 2-8 және №№ 3/1, 4а, 4/4, 10 жеке тұрғын үйлер, Ш.Қалдаяқов көшесі №№ 19, 21, 22, 23, 23а, 24, 26, 27, 28, 29, 31, Кремль көшесі №№ 1, 1а, 3, В.Маяковский көшесі №№ 17, 19, Абай даңғылы №№ 59, 61, 63, 63а, 65, 65а, 67.</w:t>
      </w:r>
    </w:p>
    <w:bookmarkStart w:name="z21" w:id="19"/>
    <w:p>
      <w:pPr>
        <w:spacing w:after="0"/>
        <w:ind w:left="0"/>
        <w:jc w:val="both"/>
      </w:pPr>
      <w:r>
        <w:rPr>
          <w:rFonts w:ascii="Times New Roman"/>
          <w:b w:val="false"/>
          <w:i w:val="false"/>
          <w:color w:val="000000"/>
          <w:sz w:val="28"/>
        </w:rPr>
        <w:t>
      № 14 сайлау учаскесі</w:t>
      </w:r>
    </w:p>
    <w:bookmarkEnd w:id="19"/>
    <w:p>
      <w:pPr>
        <w:spacing w:after="0"/>
        <w:ind w:left="0"/>
        <w:jc w:val="both"/>
      </w:pPr>
      <w:r>
        <w:rPr>
          <w:rFonts w:ascii="Times New Roman"/>
          <w:b w:val="false"/>
          <w:i w:val="false"/>
          <w:color w:val="000000"/>
          <w:sz w:val="28"/>
        </w:rPr>
        <w:t>
      Орталығы – Тіл академиясы, Ю.Гагарин көшесі, № 22а.</w:t>
      </w:r>
    </w:p>
    <w:p>
      <w:pPr>
        <w:spacing w:after="0"/>
        <w:ind w:left="0"/>
        <w:jc w:val="both"/>
      </w:pPr>
      <w:r>
        <w:rPr>
          <w:rFonts w:ascii="Times New Roman"/>
          <w:b w:val="false"/>
          <w:i w:val="false"/>
          <w:color w:val="000000"/>
          <w:sz w:val="28"/>
        </w:rPr>
        <w:t>
      Ш.Қалдаяқов көшесі №№ 1б, 7, 9, 11, 13, 15, 17, Республика даңғылы №№ 28, 30, 34, 36, 36а, 38, 40, 42, 44, Ю.Гагарин көшесі №№ 14, 16, 36, Кремль көшесі № 2а.</w:t>
      </w:r>
    </w:p>
    <w:bookmarkStart w:name="z22" w:id="20"/>
    <w:p>
      <w:pPr>
        <w:spacing w:after="0"/>
        <w:ind w:left="0"/>
        <w:jc w:val="both"/>
      </w:pPr>
      <w:r>
        <w:rPr>
          <w:rFonts w:ascii="Times New Roman"/>
          <w:b w:val="false"/>
          <w:i w:val="false"/>
          <w:color w:val="000000"/>
          <w:sz w:val="28"/>
        </w:rPr>
        <w:t>
      № 15 сайлау учаскесі</w:t>
      </w:r>
    </w:p>
    <w:bookmarkEnd w:id="20"/>
    <w:p>
      <w:pPr>
        <w:spacing w:after="0"/>
        <w:ind w:left="0"/>
        <w:jc w:val="both"/>
      </w:pPr>
      <w:r>
        <w:rPr>
          <w:rFonts w:ascii="Times New Roman"/>
          <w:b w:val="false"/>
          <w:i w:val="false"/>
          <w:color w:val="000000"/>
          <w:sz w:val="28"/>
        </w:rPr>
        <w:t>
      Орталығы – № 29 жалпы орта мектеп, Ю.Гагарин көшесі, № 22.</w:t>
      </w:r>
    </w:p>
    <w:p>
      <w:pPr>
        <w:spacing w:after="0"/>
        <w:ind w:left="0"/>
        <w:jc w:val="both"/>
      </w:pPr>
      <w:r>
        <w:rPr>
          <w:rFonts w:ascii="Times New Roman"/>
          <w:b w:val="false"/>
          <w:i w:val="false"/>
          <w:color w:val="000000"/>
          <w:sz w:val="28"/>
        </w:rPr>
        <w:t>
      Ю.Гагарин көшесі №№ 18, 20, 24, 26, 28, 30, 30а, 32, 34, 38, 40, 42, 44, 46, 48, 50, 52, 54.</w:t>
      </w:r>
    </w:p>
    <w:bookmarkStart w:name="z23" w:id="21"/>
    <w:p>
      <w:pPr>
        <w:spacing w:after="0"/>
        <w:ind w:left="0"/>
        <w:jc w:val="both"/>
      </w:pPr>
      <w:r>
        <w:rPr>
          <w:rFonts w:ascii="Times New Roman"/>
          <w:b w:val="false"/>
          <w:i w:val="false"/>
          <w:color w:val="000000"/>
          <w:sz w:val="28"/>
        </w:rPr>
        <w:t>
      № 16 сайлау учаскесі</w:t>
      </w:r>
    </w:p>
    <w:bookmarkEnd w:id="21"/>
    <w:p>
      <w:pPr>
        <w:spacing w:after="0"/>
        <w:ind w:left="0"/>
        <w:jc w:val="both"/>
      </w:pPr>
      <w:r>
        <w:rPr>
          <w:rFonts w:ascii="Times New Roman"/>
          <w:b w:val="false"/>
          <w:i w:val="false"/>
          <w:color w:val="000000"/>
          <w:sz w:val="28"/>
        </w:rPr>
        <w:t>
      Орталығы – № 4 колледж, Қ.Жарқынбеков көшесі, № 13.</w:t>
      </w:r>
    </w:p>
    <w:p>
      <w:pPr>
        <w:spacing w:after="0"/>
        <w:ind w:left="0"/>
        <w:jc w:val="both"/>
      </w:pPr>
      <w:r>
        <w:rPr>
          <w:rFonts w:ascii="Times New Roman"/>
          <w:b w:val="false"/>
          <w:i w:val="false"/>
          <w:color w:val="000000"/>
          <w:sz w:val="28"/>
        </w:rPr>
        <w:t>
      Республика даңғылы №№ 46, 48, 50, Н.Исмаилов көшесі №№ 20, 22, 24, 26, 125, Мұғалімдер көшесі №№ 1-20, Ю.Гагарин көшесінің тақ жағы №№ 5-65, Ә.Молдағұлова көшесі №№ 29, 33, 44, 46, жеке тұрғын үйлер №№ 35-78, Павлов көшесі №№ 2, 4, жеке тұрғын үйлердің тақ жағы №№ 3-11, 21, Конституция көшесі №№ 1-62, Конституция өткелі №№ 1-19, Навои көшесі №№ 22-86, Нахимов көшесі №№ 2-30, Ч.Дарвин өткелі №№ 3-16, Қорғасыншылар өткелі №№ 1-7.</w:t>
      </w:r>
    </w:p>
    <w:bookmarkStart w:name="z24" w:id="22"/>
    <w:p>
      <w:pPr>
        <w:spacing w:after="0"/>
        <w:ind w:left="0"/>
        <w:jc w:val="both"/>
      </w:pPr>
      <w:r>
        <w:rPr>
          <w:rFonts w:ascii="Times New Roman"/>
          <w:b w:val="false"/>
          <w:i w:val="false"/>
          <w:color w:val="000000"/>
          <w:sz w:val="28"/>
        </w:rPr>
        <w:t>
      № 17 сайлау учаскесі</w:t>
      </w:r>
    </w:p>
    <w:bookmarkEnd w:id="22"/>
    <w:p>
      <w:pPr>
        <w:spacing w:after="0"/>
        <w:ind w:left="0"/>
        <w:jc w:val="both"/>
      </w:pPr>
      <w:r>
        <w:rPr>
          <w:rFonts w:ascii="Times New Roman"/>
          <w:b w:val="false"/>
          <w:i w:val="false"/>
          <w:color w:val="000000"/>
          <w:sz w:val="28"/>
        </w:rPr>
        <w:t>
      Орталығы – № 5 жалпы орта мектеп, М.Ломоносов көшесі, № 16.</w:t>
      </w:r>
    </w:p>
    <w:p>
      <w:pPr>
        <w:spacing w:after="0"/>
        <w:ind w:left="0"/>
        <w:jc w:val="both"/>
      </w:pPr>
      <w:r>
        <w:rPr>
          <w:rFonts w:ascii="Times New Roman"/>
          <w:b w:val="false"/>
          <w:i w:val="false"/>
          <w:color w:val="000000"/>
          <w:sz w:val="28"/>
        </w:rPr>
        <w:t>
      Қарасу көшесі №№ 1-82, Жеңіс көшесі тақ жағы №№ 1-19, Театр көшесі №№ 1-16, Водопьянов көшесі №№ 1-14, М.Ломоносов көшесі №№ 2-12, Ю.Гагарин көшесінің тақ жағы №№ 101-117, Абай даңғылы №№ 2, 4, 6, 8, Г.Байдуков көшесі №№ 11-89.</w:t>
      </w:r>
    </w:p>
    <w:bookmarkStart w:name="z25" w:id="23"/>
    <w:p>
      <w:pPr>
        <w:spacing w:after="0"/>
        <w:ind w:left="0"/>
        <w:jc w:val="both"/>
      </w:pPr>
      <w:r>
        <w:rPr>
          <w:rFonts w:ascii="Times New Roman"/>
          <w:b w:val="false"/>
          <w:i w:val="false"/>
          <w:color w:val="000000"/>
          <w:sz w:val="28"/>
        </w:rPr>
        <w:t>
      № 18 сайлау учаскесі</w:t>
      </w:r>
    </w:p>
    <w:bookmarkEnd w:id="23"/>
    <w:p>
      <w:pPr>
        <w:spacing w:after="0"/>
        <w:ind w:left="0"/>
        <w:jc w:val="both"/>
      </w:pPr>
      <w:r>
        <w:rPr>
          <w:rFonts w:ascii="Times New Roman"/>
          <w:b w:val="false"/>
          <w:i w:val="false"/>
          <w:color w:val="000000"/>
          <w:sz w:val="28"/>
        </w:rPr>
        <w:t>
      Орталығы – Қазақстан Республикасының "Қызыл-ай" қоғамы Оңтүстік Қазақстан облыстық филиалы, Водопьянов көшесі, № 1.</w:t>
      </w:r>
    </w:p>
    <w:p>
      <w:pPr>
        <w:spacing w:after="0"/>
        <w:ind w:left="0"/>
        <w:jc w:val="both"/>
      </w:pPr>
      <w:r>
        <w:rPr>
          <w:rFonts w:ascii="Times New Roman"/>
          <w:b w:val="false"/>
          <w:i w:val="false"/>
          <w:color w:val="000000"/>
          <w:sz w:val="28"/>
        </w:rPr>
        <w:t>
      Абай даңғылы №№ 3, 5, 7, 9, Ю.Гагарин көшесі №№ 137, 137а, 141, 141а, 143, 143а, 145, 147, 147а, Қорғасын көшесі №№ 1-10, И.Тургенев көшесі №№ 1-8, 10,13, С.Халметов көшесі №№ 2, 4, 6, 10, 11, 13, 14, 15, 16, 18, 19, 20, 21, 22, 25, 26, 27, 29, 30, 31, Чапаев көшесі №№ 1а, 2б, 2в, Водопьянов өткелі №№ 1а, 1-18.</w:t>
      </w:r>
    </w:p>
    <w:bookmarkStart w:name="z26" w:id="24"/>
    <w:p>
      <w:pPr>
        <w:spacing w:after="0"/>
        <w:ind w:left="0"/>
        <w:jc w:val="both"/>
      </w:pPr>
      <w:r>
        <w:rPr>
          <w:rFonts w:ascii="Times New Roman"/>
          <w:b w:val="false"/>
          <w:i w:val="false"/>
          <w:color w:val="000000"/>
          <w:sz w:val="28"/>
        </w:rPr>
        <w:t>
      № 19 сайлау учаскесі</w:t>
      </w:r>
    </w:p>
    <w:bookmarkEnd w:id="24"/>
    <w:p>
      <w:pPr>
        <w:spacing w:after="0"/>
        <w:ind w:left="0"/>
        <w:jc w:val="both"/>
      </w:pPr>
      <w:r>
        <w:rPr>
          <w:rFonts w:ascii="Times New Roman"/>
          <w:b w:val="false"/>
          <w:i w:val="false"/>
          <w:color w:val="000000"/>
          <w:sz w:val="28"/>
        </w:rPr>
        <w:t>
      Орталығы – № 3 колледж, Ю.Гагарин көшесі, № 121.</w:t>
      </w:r>
    </w:p>
    <w:p>
      <w:pPr>
        <w:spacing w:after="0"/>
        <w:ind w:left="0"/>
        <w:jc w:val="both"/>
      </w:pPr>
      <w:r>
        <w:rPr>
          <w:rFonts w:ascii="Times New Roman"/>
          <w:b w:val="false"/>
          <w:i w:val="false"/>
          <w:color w:val="000000"/>
          <w:sz w:val="28"/>
        </w:rPr>
        <w:t>
      Ю.Гагарин көшесі №№ 88, 90, 94, 96, 98, 100, 102, 104, 106, 108, 110, 112, 122, 124, Чапаев көшесінің жұп жағы №№ 2-18, 1 Мамыр көшесі №№ 19, 21, 29, 35, Абай даңғылы №№ 10, 12, 12а, 14, 15, 16, А.Матросов көшесі №№ 2, 3, 4, 6, Добролюбов көшесі №№ 1-19, Театр көшесі №№ 21, 23, 25.</w:t>
      </w:r>
    </w:p>
    <w:bookmarkStart w:name="z27" w:id="25"/>
    <w:p>
      <w:pPr>
        <w:spacing w:after="0"/>
        <w:ind w:left="0"/>
        <w:jc w:val="both"/>
      </w:pPr>
      <w:r>
        <w:rPr>
          <w:rFonts w:ascii="Times New Roman"/>
          <w:b w:val="false"/>
          <w:i w:val="false"/>
          <w:color w:val="000000"/>
          <w:sz w:val="28"/>
        </w:rPr>
        <w:t>
      № 20 сайлау учаскесі</w:t>
      </w:r>
    </w:p>
    <w:bookmarkEnd w:id="25"/>
    <w:p>
      <w:pPr>
        <w:spacing w:after="0"/>
        <w:ind w:left="0"/>
        <w:jc w:val="both"/>
      </w:pPr>
      <w:r>
        <w:rPr>
          <w:rFonts w:ascii="Times New Roman"/>
          <w:b w:val="false"/>
          <w:i w:val="false"/>
          <w:color w:val="000000"/>
          <w:sz w:val="28"/>
        </w:rPr>
        <w:t>
      Орталығы – № 21 жалпы орта мектеп, Абай даңғылы, № 13.</w:t>
      </w:r>
    </w:p>
    <w:p>
      <w:pPr>
        <w:spacing w:after="0"/>
        <w:ind w:left="0"/>
        <w:jc w:val="both"/>
      </w:pPr>
      <w:r>
        <w:rPr>
          <w:rFonts w:ascii="Times New Roman"/>
          <w:b w:val="false"/>
          <w:i w:val="false"/>
          <w:color w:val="000000"/>
          <w:sz w:val="28"/>
        </w:rPr>
        <w:t>
      Мақталы көшесінің жұп жағы №№ 60-104, Мәскеу көшесі №№ 46-81, Интернационал көшесінің тақ жағы№№ 53-97, 97а, жұп жағы №№ 60-100, 100а, П.Ерназаров көшесінің тақ жағы №№ 61-85, жұп жағы №№ 32-62, 62а, Е.Молдабаев көшесінің тақ жағы №№ 59-105, жұп жағы №№ 58-94, Зерделі көшесінің тақ жағы №№ 53-75, 75а, жұп жағы №№ 42-78, А.Матросов көшесінің тақ жағы №№ 1, 5, 51, 52, 53, жұп жағы №№ 28-44, Бекет батыр көшесі № 2, тақ жағы №№ 1-13, Добролюбов көшесінің тақ жағы №№ 45-81, жұп жағы №№ 26-66, Абай даңғылының тақ жағы №№ 25-29, 29а.</w:t>
      </w:r>
    </w:p>
    <w:bookmarkStart w:name="z28" w:id="26"/>
    <w:p>
      <w:pPr>
        <w:spacing w:after="0"/>
        <w:ind w:left="0"/>
        <w:jc w:val="both"/>
      </w:pPr>
      <w:r>
        <w:rPr>
          <w:rFonts w:ascii="Times New Roman"/>
          <w:b w:val="false"/>
          <w:i w:val="false"/>
          <w:color w:val="000000"/>
          <w:sz w:val="28"/>
        </w:rPr>
        <w:t>
      № 21 сайлау учаскесі</w:t>
      </w:r>
    </w:p>
    <w:bookmarkEnd w:id="26"/>
    <w:p>
      <w:pPr>
        <w:spacing w:after="0"/>
        <w:ind w:left="0"/>
        <w:jc w:val="both"/>
      </w:pPr>
      <w:r>
        <w:rPr>
          <w:rFonts w:ascii="Times New Roman"/>
          <w:b w:val="false"/>
          <w:i w:val="false"/>
          <w:color w:val="000000"/>
          <w:sz w:val="28"/>
        </w:rPr>
        <w:t>
      Орталығы – № 4 жалпы орта мектеп, Ш.Қалдаяқов көшесі, № 37.</w:t>
      </w:r>
    </w:p>
    <w:p>
      <w:pPr>
        <w:spacing w:after="0"/>
        <w:ind w:left="0"/>
        <w:jc w:val="both"/>
      </w:pPr>
      <w:r>
        <w:rPr>
          <w:rFonts w:ascii="Times New Roman"/>
          <w:b w:val="false"/>
          <w:i w:val="false"/>
          <w:color w:val="000000"/>
          <w:sz w:val="28"/>
        </w:rPr>
        <w:t>
      Ш.Қалдаяқов көшесі № 35, 1 Мамыр көшесі №№ 14, 14б, 16, 16а, 18, 20, 20а, 22, 22а, Интернационал көшесінің жұп жағы №№ 34-54, Абай даңғылы №№ 18, 20, 21, 22, 23, 26, Театр көшесі №№ 31, 31а, 35, Добролюбов көшесінің тақ жағы №№ 19-43, жұп жағы №№ 20-24, Чапаев көшесінің жұп жағы №№ 26-40, тақ жағы №№ 27-51, А.Матросов көшесінің жұп жағы №№ 14-26, тақ жағы №№ 15-49, П.Ерназаров көшесінің жұп жағы №№ 18-30, тақ жағы №№ 35-59, Е.Молдабаев көшесі №№ 29-57, Париж Коммунасы көшесі №№ 3-23.</w:t>
      </w:r>
    </w:p>
    <w:bookmarkStart w:name="z29" w:id="27"/>
    <w:p>
      <w:pPr>
        <w:spacing w:after="0"/>
        <w:ind w:left="0"/>
        <w:jc w:val="both"/>
      </w:pPr>
      <w:r>
        <w:rPr>
          <w:rFonts w:ascii="Times New Roman"/>
          <w:b w:val="false"/>
          <w:i w:val="false"/>
          <w:color w:val="000000"/>
          <w:sz w:val="28"/>
        </w:rPr>
        <w:t>
      № 22 сайлау учаскесі</w:t>
      </w:r>
    </w:p>
    <w:bookmarkEnd w:id="27"/>
    <w:p>
      <w:pPr>
        <w:spacing w:after="0"/>
        <w:ind w:left="0"/>
        <w:jc w:val="both"/>
      </w:pPr>
      <w:r>
        <w:rPr>
          <w:rFonts w:ascii="Times New Roman"/>
          <w:b w:val="false"/>
          <w:i w:val="false"/>
          <w:color w:val="000000"/>
          <w:sz w:val="28"/>
        </w:rPr>
        <w:t>
      Орталығы – Шымкент қалалық жедел жәрдем ауруханасы, Металлистер көшесі, № 1б.</w:t>
      </w:r>
    </w:p>
    <w:p>
      <w:pPr>
        <w:spacing w:after="0"/>
        <w:ind w:left="0"/>
        <w:jc w:val="both"/>
      </w:pPr>
      <w:r>
        <w:rPr>
          <w:rFonts w:ascii="Times New Roman"/>
          <w:b w:val="false"/>
          <w:i w:val="false"/>
          <w:color w:val="000000"/>
          <w:sz w:val="28"/>
        </w:rPr>
        <w:t>
      Шымкент қалалық жедел жәрдем ауруханасы.</w:t>
      </w:r>
    </w:p>
    <w:bookmarkStart w:name="z30" w:id="28"/>
    <w:p>
      <w:pPr>
        <w:spacing w:after="0"/>
        <w:ind w:left="0"/>
        <w:jc w:val="both"/>
      </w:pPr>
      <w:r>
        <w:rPr>
          <w:rFonts w:ascii="Times New Roman"/>
          <w:b w:val="false"/>
          <w:i w:val="false"/>
          <w:color w:val="000000"/>
          <w:sz w:val="28"/>
        </w:rPr>
        <w:t>
      № 23 сайлау учаскесі</w:t>
      </w:r>
    </w:p>
    <w:bookmarkEnd w:id="28"/>
    <w:p>
      <w:pPr>
        <w:spacing w:after="0"/>
        <w:ind w:left="0"/>
        <w:jc w:val="both"/>
      </w:pPr>
      <w:r>
        <w:rPr>
          <w:rFonts w:ascii="Times New Roman"/>
          <w:b w:val="false"/>
          <w:i w:val="false"/>
          <w:color w:val="000000"/>
          <w:sz w:val="28"/>
        </w:rPr>
        <w:t>
      Орталығы – Облыстық офтальмологиялық ауруханасы, Д.Құрманбеков көшесі, № 2.</w:t>
      </w:r>
    </w:p>
    <w:p>
      <w:pPr>
        <w:spacing w:after="0"/>
        <w:ind w:left="0"/>
        <w:jc w:val="both"/>
      </w:pPr>
      <w:r>
        <w:rPr>
          <w:rFonts w:ascii="Times New Roman"/>
          <w:b w:val="false"/>
          <w:i w:val="false"/>
          <w:color w:val="000000"/>
          <w:sz w:val="28"/>
        </w:rPr>
        <w:t>
      Облыстық офтальмологиялық ауруханасы.</w:t>
      </w:r>
    </w:p>
    <w:bookmarkStart w:name="z31" w:id="29"/>
    <w:p>
      <w:pPr>
        <w:spacing w:after="0"/>
        <w:ind w:left="0"/>
        <w:jc w:val="both"/>
      </w:pPr>
      <w:r>
        <w:rPr>
          <w:rFonts w:ascii="Times New Roman"/>
          <w:b w:val="false"/>
          <w:i w:val="false"/>
          <w:color w:val="000000"/>
          <w:sz w:val="28"/>
        </w:rPr>
        <w:t>
      № 24 сайлау учаскесі</w:t>
      </w:r>
    </w:p>
    <w:bookmarkEnd w:id="29"/>
    <w:p>
      <w:pPr>
        <w:spacing w:after="0"/>
        <w:ind w:left="0"/>
        <w:jc w:val="both"/>
      </w:pPr>
      <w:r>
        <w:rPr>
          <w:rFonts w:ascii="Times New Roman"/>
          <w:b w:val="false"/>
          <w:i w:val="false"/>
          <w:color w:val="000000"/>
          <w:sz w:val="28"/>
        </w:rPr>
        <w:t>
      Орталығы – Шымкент аймақтық әлеуметтік-инновациялық университеті, Д.Құрманбеков көшесі, № 4.</w:t>
      </w:r>
    </w:p>
    <w:p>
      <w:pPr>
        <w:spacing w:after="0"/>
        <w:ind w:left="0"/>
        <w:jc w:val="both"/>
      </w:pPr>
      <w:r>
        <w:rPr>
          <w:rFonts w:ascii="Times New Roman"/>
          <w:b w:val="false"/>
          <w:i w:val="false"/>
          <w:color w:val="000000"/>
          <w:sz w:val="28"/>
        </w:rPr>
        <w:t>
      Абай даңғылы №№ 33, 33а, Мақталы көшесінің жұп жағы №№ 114-126, Мәскеу көшесі №№ 86-104, Интернационал көшесі №№ 101-125, Октябрь көшесі №№ 56-79, Металлистер көшесі №№ 1-20, Землячка көшесі № 2, Хантағы көшесі №№ 3-19, Металлургтер көшесі №№ 4-22, Физкультурниктер көшесі №№ 1-13, Комсомол өткелі №№ 1-23, Пролетар көшесінің тақ жағы №№ 29-45.</w:t>
      </w:r>
    </w:p>
    <w:bookmarkStart w:name="z32" w:id="30"/>
    <w:p>
      <w:pPr>
        <w:spacing w:after="0"/>
        <w:ind w:left="0"/>
        <w:jc w:val="both"/>
      </w:pPr>
      <w:r>
        <w:rPr>
          <w:rFonts w:ascii="Times New Roman"/>
          <w:b w:val="false"/>
          <w:i w:val="false"/>
          <w:color w:val="000000"/>
          <w:sz w:val="28"/>
        </w:rPr>
        <w:t>
      № 25 сайлау учаскесі</w:t>
      </w:r>
    </w:p>
    <w:bookmarkEnd w:id="30"/>
    <w:p>
      <w:pPr>
        <w:spacing w:after="0"/>
        <w:ind w:left="0"/>
        <w:jc w:val="both"/>
      </w:pPr>
      <w:r>
        <w:rPr>
          <w:rFonts w:ascii="Times New Roman"/>
          <w:b w:val="false"/>
          <w:i w:val="false"/>
          <w:color w:val="000000"/>
          <w:sz w:val="28"/>
        </w:rPr>
        <w:t>
      Орталығы – № 26 жалпы орта мектеп, Зерделі көшесі, нөмірсіз.</w:t>
      </w:r>
    </w:p>
    <w:p>
      <w:pPr>
        <w:spacing w:after="0"/>
        <w:ind w:left="0"/>
        <w:jc w:val="both"/>
      </w:pPr>
      <w:r>
        <w:rPr>
          <w:rFonts w:ascii="Times New Roman"/>
          <w:b w:val="false"/>
          <w:i w:val="false"/>
          <w:color w:val="000000"/>
          <w:sz w:val="28"/>
        </w:rPr>
        <w:t>
      Ю.Гагарин көшесінің жұп жағы №№ 162-170, Интернационал көшесінің тақ жағы №№ 1-51, Зерделі көшесінің тақ жағы №№ 3-25, Б.Алпысбаев көшесінің жұп жағы №№ 32-76, Строительный өткелі №№ 1-43, Запотоцкий көшесі №№ 2-46, Күнбатыс көшесі №№ 1-47, Д.Рахымбергенов көшесі №№ 1-45, А.Чехов көшесінің тақ жағы №№ 47-107, жұп жағы №№ 22-106, Мақталы көшесі №№ 1-56, Мәскеу көшесі №№ 1-45, П.Ерназаров көшесінің тақ жағы №№ 1-33, жұп жағы №№ 2-16, 1-Мамыр көшесінің тақ жағы №№ 37-45, Ш.Қалдаяқов көшесінің тақ жағы №№ 77а,83-95, Е.Молдабаев көшесі №№ 1-28.</w:t>
      </w:r>
    </w:p>
    <w:bookmarkStart w:name="z33" w:id="31"/>
    <w:p>
      <w:pPr>
        <w:spacing w:after="0"/>
        <w:ind w:left="0"/>
        <w:jc w:val="both"/>
      </w:pPr>
      <w:r>
        <w:rPr>
          <w:rFonts w:ascii="Times New Roman"/>
          <w:b w:val="false"/>
          <w:i w:val="false"/>
          <w:color w:val="000000"/>
          <w:sz w:val="28"/>
        </w:rPr>
        <w:t>
      № 26 сайлау учаскесі</w:t>
      </w:r>
    </w:p>
    <w:bookmarkEnd w:id="31"/>
    <w:p>
      <w:pPr>
        <w:spacing w:after="0"/>
        <w:ind w:left="0"/>
        <w:jc w:val="both"/>
      </w:pPr>
      <w:r>
        <w:rPr>
          <w:rFonts w:ascii="Times New Roman"/>
          <w:b w:val="false"/>
          <w:i w:val="false"/>
          <w:color w:val="000000"/>
          <w:sz w:val="28"/>
        </w:rPr>
        <w:t>
      Орталығы – Көркемсурет колледжінің жатақханасы, Ю.Гагарин көшесі, № 147.</w:t>
      </w:r>
    </w:p>
    <w:p>
      <w:pPr>
        <w:spacing w:after="0"/>
        <w:ind w:left="0"/>
        <w:jc w:val="both"/>
      </w:pPr>
      <w:r>
        <w:rPr>
          <w:rFonts w:ascii="Times New Roman"/>
          <w:b w:val="false"/>
          <w:i w:val="false"/>
          <w:color w:val="000000"/>
          <w:sz w:val="28"/>
        </w:rPr>
        <w:t xml:space="preserve">
      Ю.Гагарин көшесінің тақ жағы №№ 175-257, Покрышкин көшесі №№ 1-62, Римский-Корсаков көшесі №№ 1-60, Кожедуб көшесі №№ 1-57, Мамин-Сибиряк көшесі №№ 1-78, Круговой өткелі №№ 33-44, Б.Алпысбаев көшесінің тақ жағы №№ 1-33, Шаумян көшесі №№ 26-70, Кентау көшесі №№ 24-32. </w:t>
      </w:r>
    </w:p>
    <w:bookmarkStart w:name="z34" w:id="32"/>
    <w:p>
      <w:pPr>
        <w:spacing w:after="0"/>
        <w:ind w:left="0"/>
        <w:jc w:val="both"/>
      </w:pPr>
      <w:r>
        <w:rPr>
          <w:rFonts w:ascii="Times New Roman"/>
          <w:b w:val="false"/>
          <w:i w:val="false"/>
          <w:color w:val="000000"/>
          <w:sz w:val="28"/>
        </w:rPr>
        <w:t>
      № 27 сайлау учаскесі</w:t>
      </w:r>
    </w:p>
    <w:bookmarkEnd w:id="32"/>
    <w:p>
      <w:pPr>
        <w:spacing w:after="0"/>
        <w:ind w:left="0"/>
        <w:jc w:val="both"/>
      </w:pPr>
      <w:r>
        <w:rPr>
          <w:rFonts w:ascii="Times New Roman"/>
          <w:b w:val="false"/>
          <w:i w:val="false"/>
          <w:color w:val="000000"/>
          <w:sz w:val="28"/>
        </w:rPr>
        <w:t>
      Орталығы - №70 "Шолпан" бөбекжай-балабақшасы, А.Чехов көшесі, № 20а.</w:t>
      </w:r>
    </w:p>
    <w:p>
      <w:pPr>
        <w:spacing w:after="0"/>
        <w:ind w:left="0"/>
        <w:jc w:val="both"/>
      </w:pPr>
      <w:r>
        <w:rPr>
          <w:rFonts w:ascii="Times New Roman"/>
          <w:b w:val="false"/>
          <w:i w:val="false"/>
          <w:color w:val="000000"/>
          <w:sz w:val="28"/>
        </w:rPr>
        <w:t xml:space="preserve">
      С.Халметов көшесінің тақ жағы №№ 1-95, жұп жағы №№ 2-78, С.Халметов өткелі №№ 15-104, Шаумян көшесі №№ 1-25, Б.Майлин көшесі №№ 1-7, Д.Нұрпейісова көшесі №№ 1-8, А.Чехов көшесі №№ 1-20, Қорғасын өткелі жұп жағы №№ 24-78, И.Тургенев көшесінің тақ жағы №№ 5-103, жұп жағы №№ 10-104, Кентау көшесі №№ 1-23, Круговой тұйығының тақ жағы №№ 1-33, жұп жағы №№ 2-42, Круговой өткелі №№ 2/1-2/10, Б.Алпысбаев көшесінің жұп жағы №№ 2-24, Ю.Гагарин көшесінің тақ жағы №№ 159, 165-173. </w:t>
      </w:r>
    </w:p>
    <w:bookmarkStart w:name="z35" w:id="33"/>
    <w:p>
      <w:pPr>
        <w:spacing w:after="0"/>
        <w:ind w:left="0"/>
        <w:jc w:val="both"/>
      </w:pPr>
      <w:r>
        <w:rPr>
          <w:rFonts w:ascii="Times New Roman"/>
          <w:b w:val="false"/>
          <w:i w:val="false"/>
          <w:color w:val="000000"/>
          <w:sz w:val="28"/>
        </w:rPr>
        <w:t>
      № 28 сайлау учаскесі</w:t>
      </w:r>
    </w:p>
    <w:bookmarkEnd w:id="33"/>
    <w:p>
      <w:pPr>
        <w:spacing w:after="0"/>
        <w:ind w:left="0"/>
        <w:jc w:val="both"/>
      </w:pPr>
      <w:r>
        <w:rPr>
          <w:rFonts w:ascii="Times New Roman"/>
          <w:b w:val="false"/>
          <w:i w:val="false"/>
          <w:color w:val="000000"/>
          <w:sz w:val="28"/>
        </w:rPr>
        <w:t>
      Орталығы - № 42 жалпы орта мектеп, Б.Алпысбаев көшесі, № 109.</w:t>
      </w:r>
    </w:p>
    <w:p>
      <w:pPr>
        <w:spacing w:after="0"/>
        <w:ind w:left="0"/>
        <w:jc w:val="both"/>
      </w:pPr>
      <w:r>
        <w:rPr>
          <w:rFonts w:ascii="Times New Roman"/>
          <w:b w:val="false"/>
          <w:i w:val="false"/>
          <w:color w:val="000000"/>
          <w:sz w:val="28"/>
        </w:rPr>
        <w:t xml:space="preserve">
      Ю.Гагарин көшесінің жұп жағы №№ 172-256, Б.Алпысбаев көшесінің тақ жағы №№ 35-93, Плеханов өткелі №№ 1-33, Т.Омарова көшесі №№ 1-56, Хамза көшесі №№ 1-60, Д.Бедный көшесі №№ 1-100, Бауырластар көшесі №№ 1-51. </w:t>
      </w:r>
    </w:p>
    <w:bookmarkStart w:name="z36" w:id="34"/>
    <w:p>
      <w:pPr>
        <w:spacing w:after="0"/>
        <w:ind w:left="0"/>
        <w:jc w:val="both"/>
      </w:pPr>
      <w:r>
        <w:rPr>
          <w:rFonts w:ascii="Times New Roman"/>
          <w:b w:val="false"/>
          <w:i w:val="false"/>
          <w:color w:val="000000"/>
          <w:sz w:val="28"/>
        </w:rPr>
        <w:t>
      № 29 сайлау учаскесі</w:t>
      </w:r>
    </w:p>
    <w:bookmarkEnd w:id="34"/>
    <w:p>
      <w:pPr>
        <w:spacing w:after="0"/>
        <w:ind w:left="0"/>
        <w:jc w:val="both"/>
      </w:pPr>
      <w:r>
        <w:rPr>
          <w:rFonts w:ascii="Times New Roman"/>
          <w:b w:val="false"/>
          <w:i w:val="false"/>
          <w:color w:val="000000"/>
          <w:sz w:val="28"/>
        </w:rPr>
        <w:t>
      Орталығы - № 33 жалпы орта мектеп, Д.Құрманбеков көшесі, нөмірсіз.</w:t>
      </w:r>
    </w:p>
    <w:p>
      <w:pPr>
        <w:spacing w:after="0"/>
        <w:ind w:left="0"/>
        <w:jc w:val="both"/>
      </w:pPr>
      <w:r>
        <w:rPr>
          <w:rFonts w:ascii="Times New Roman"/>
          <w:b w:val="false"/>
          <w:i w:val="false"/>
          <w:color w:val="000000"/>
          <w:sz w:val="28"/>
        </w:rPr>
        <w:t>
      Т.Айменов көшесі №№ 61-107, Б.Алпысбаев көшесі №№ 94-127, М.Дулатов көшесі №№ 61-154, Бауырластар көшесі №№ 52-90, Ш.Қалдаяқов көшесі №№ 97-127, Т.Омарова көшесі №№ 57-192, Н.Хашимжанов көшесі №№ 4-80, Темірлан тас жолы №№ 3, 9, 10, 46, 46а, 46б, 54, Д.Құрманбеков көшесі №№ 32, 32а, 34 және №№ 59-115 жеке тұрғын үйлер, Хамза көшесі №№ 63-110, А.Мицкевич көшесі №№ 1-67.</w:t>
      </w:r>
    </w:p>
    <w:bookmarkStart w:name="z37" w:id="35"/>
    <w:p>
      <w:pPr>
        <w:spacing w:after="0"/>
        <w:ind w:left="0"/>
        <w:jc w:val="both"/>
      </w:pPr>
      <w:r>
        <w:rPr>
          <w:rFonts w:ascii="Times New Roman"/>
          <w:b w:val="false"/>
          <w:i w:val="false"/>
          <w:color w:val="000000"/>
          <w:sz w:val="28"/>
        </w:rPr>
        <w:t>
      № 30 сайлау учаскесі</w:t>
      </w:r>
    </w:p>
    <w:bookmarkEnd w:id="35"/>
    <w:p>
      <w:pPr>
        <w:spacing w:after="0"/>
        <w:ind w:left="0"/>
        <w:jc w:val="both"/>
      </w:pPr>
      <w:r>
        <w:rPr>
          <w:rFonts w:ascii="Times New Roman"/>
          <w:b w:val="false"/>
          <w:i w:val="false"/>
          <w:color w:val="000000"/>
          <w:sz w:val="28"/>
        </w:rPr>
        <w:t>
      Орталығы - № 6698 әскери бөлімшесі, Б.Алпысбаев көшесі, нөмірсіз.</w:t>
      </w:r>
    </w:p>
    <w:p>
      <w:pPr>
        <w:spacing w:after="0"/>
        <w:ind w:left="0"/>
        <w:jc w:val="both"/>
      </w:pPr>
      <w:r>
        <w:rPr>
          <w:rFonts w:ascii="Times New Roman"/>
          <w:b w:val="false"/>
          <w:i w:val="false"/>
          <w:color w:val="000000"/>
          <w:sz w:val="28"/>
        </w:rPr>
        <w:t>
      № 6698 әскери бөлімшесі.</w:t>
      </w:r>
    </w:p>
    <w:bookmarkStart w:name="z38" w:id="36"/>
    <w:p>
      <w:pPr>
        <w:spacing w:after="0"/>
        <w:ind w:left="0"/>
        <w:jc w:val="both"/>
      </w:pPr>
      <w:r>
        <w:rPr>
          <w:rFonts w:ascii="Times New Roman"/>
          <w:b w:val="false"/>
          <w:i w:val="false"/>
          <w:color w:val="000000"/>
          <w:sz w:val="28"/>
        </w:rPr>
        <w:t>
      № 31 сайлау учаскесі</w:t>
      </w:r>
    </w:p>
    <w:bookmarkEnd w:id="36"/>
    <w:p>
      <w:pPr>
        <w:spacing w:after="0"/>
        <w:ind w:left="0"/>
        <w:jc w:val="both"/>
      </w:pPr>
      <w:r>
        <w:rPr>
          <w:rFonts w:ascii="Times New Roman"/>
          <w:b w:val="false"/>
          <w:i w:val="false"/>
          <w:color w:val="000000"/>
          <w:sz w:val="28"/>
        </w:rPr>
        <w:t>
      Орталығы - "КазТрансГаз" Акционерлік Қоғамы, Темірлан тас жолы, нөмірсіз.</w:t>
      </w:r>
    </w:p>
    <w:p>
      <w:pPr>
        <w:spacing w:after="0"/>
        <w:ind w:left="0"/>
        <w:jc w:val="both"/>
      </w:pPr>
      <w:r>
        <w:rPr>
          <w:rFonts w:ascii="Times New Roman"/>
          <w:b w:val="false"/>
          <w:i w:val="false"/>
          <w:color w:val="000000"/>
          <w:sz w:val="28"/>
        </w:rPr>
        <w:t xml:space="preserve">
      Күнбатыс көшесі №№ 51-106, Д.Рахымбергенов көшесі №№ 46-106, А.Чехов көшесі №№ 108-131, Мақталы көшесінің тақ жағы №№ 57-115, Б.Алпысбаев көшесінің жұп жағы №№ 78-122, Ш.Қалдаяқов көшесі № 129, Запотоцкий өткелі №№ 47-97, Автодорожный тұйығы №№ 1-17, Мақталы өткелі №№ 3-21, Ю.Ишанқұлов өткелі №№ 1-19. </w:t>
      </w:r>
    </w:p>
    <w:bookmarkStart w:name="z39" w:id="37"/>
    <w:p>
      <w:pPr>
        <w:spacing w:after="0"/>
        <w:ind w:left="0"/>
        <w:jc w:val="both"/>
      </w:pPr>
      <w:r>
        <w:rPr>
          <w:rFonts w:ascii="Times New Roman"/>
          <w:b w:val="false"/>
          <w:i w:val="false"/>
          <w:color w:val="000000"/>
          <w:sz w:val="28"/>
        </w:rPr>
        <w:t>
      № 32 сайлау учаскесі</w:t>
      </w:r>
    </w:p>
    <w:bookmarkEnd w:id="37"/>
    <w:p>
      <w:pPr>
        <w:spacing w:after="0"/>
        <w:ind w:left="0"/>
        <w:jc w:val="both"/>
      </w:pPr>
      <w:r>
        <w:rPr>
          <w:rFonts w:ascii="Times New Roman"/>
          <w:b w:val="false"/>
          <w:i w:val="false"/>
          <w:color w:val="000000"/>
          <w:sz w:val="28"/>
        </w:rPr>
        <w:t>
      Орталығы – № 78 жалпы орта мектеп, 4 шағын ауданы, Байтұлы баба көшесі, нөмірсіз.</w:t>
      </w:r>
    </w:p>
    <w:p>
      <w:pPr>
        <w:spacing w:after="0"/>
        <w:ind w:left="0"/>
        <w:jc w:val="both"/>
      </w:pPr>
      <w:r>
        <w:rPr>
          <w:rFonts w:ascii="Times New Roman"/>
          <w:b w:val="false"/>
          <w:i w:val="false"/>
          <w:color w:val="000000"/>
          <w:sz w:val="28"/>
        </w:rPr>
        <w:t>
      Учаскеге 4 шағын ауданы толығымен кіреді және Самал-1 шағын ауданы: Е.Мырзаев көшесі №№ 1-75, Шілменбет көшесі №№ 1-80, Б.Момышұлы даңғылы жұп жағы №№ 82-210.</w:t>
      </w:r>
    </w:p>
    <w:bookmarkStart w:name="z40" w:id="38"/>
    <w:p>
      <w:pPr>
        <w:spacing w:after="0"/>
        <w:ind w:left="0"/>
        <w:jc w:val="both"/>
      </w:pPr>
      <w:r>
        <w:rPr>
          <w:rFonts w:ascii="Times New Roman"/>
          <w:b w:val="false"/>
          <w:i w:val="false"/>
          <w:color w:val="000000"/>
          <w:sz w:val="28"/>
        </w:rPr>
        <w:t>
      № 33 сайлау учаскесі</w:t>
      </w:r>
    </w:p>
    <w:bookmarkEnd w:id="38"/>
    <w:p>
      <w:pPr>
        <w:spacing w:after="0"/>
        <w:ind w:left="0"/>
        <w:jc w:val="both"/>
      </w:pPr>
      <w:r>
        <w:rPr>
          <w:rFonts w:ascii="Times New Roman"/>
          <w:b w:val="false"/>
          <w:i w:val="false"/>
          <w:color w:val="000000"/>
          <w:sz w:val="28"/>
        </w:rPr>
        <w:t>
      Орталығы - "Самал" базарының әкімшілігі, "Самал-1" шағын ауданы, Т.Рысқұлов көшесі № 162.</w:t>
      </w:r>
    </w:p>
    <w:p>
      <w:pPr>
        <w:spacing w:after="0"/>
        <w:ind w:left="0"/>
        <w:jc w:val="both"/>
      </w:pPr>
      <w:r>
        <w:rPr>
          <w:rFonts w:ascii="Times New Roman"/>
          <w:b w:val="false"/>
          <w:i w:val="false"/>
          <w:color w:val="000000"/>
          <w:sz w:val="28"/>
        </w:rPr>
        <w:t>
      С.Жандосов көшесі №№ 1-278, Манас көшесі №№ 1-52, Манас тұйығы №№ 1-20, Кашурников көшесі №№ 100-125, Қ.Халменов көшесі №№ 1-86, Құлыншақ көшесі №№ 1-90, Еркөбек көшесі №№ 1-37, Б.Момышұлы даңғылы тақ жағы №№ 85-209б.</w:t>
      </w:r>
    </w:p>
    <w:bookmarkStart w:name="z41" w:id="39"/>
    <w:p>
      <w:pPr>
        <w:spacing w:after="0"/>
        <w:ind w:left="0"/>
        <w:jc w:val="both"/>
      </w:pPr>
      <w:r>
        <w:rPr>
          <w:rFonts w:ascii="Times New Roman"/>
          <w:b w:val="false"/>
          <w:i w:val="false"/>
          <w:color w:val="000000"/>
          <w:sz w:val="28"/>
        </w:rPr>
        <w:t>
      № 34 сайлау учаскесі</w:t>
      </w:r>
    </w:p>
    <w:bookmarkEnd w:id="39"/>
    <w:p>
      <w:pPr>
        <w:spacing w:after="0"/>
        <w:ind w:left="0"/>
        <w:jc w:val="both"/>
      </w:pPr>
      <w:r>
        <w:rPr>
          <w:rFonts w:ascii="Times New Roman"/>
          <w:b w:val="false"/>
          <w:i w:val="false"/>
          <w:color w:val="000000"/>
          <w:sz w:val="28"/>
        </w:rPr>
        <w:t>
      Орталығы – "Ай-Нұры" медициналық орталығы, 4 шағын ауданы, нөмірсіз.</w:t>
      </w:r>
    </w:p>
    <w:p>
      <w:pPr>
        <w:spacing w:after="0"/>
        <w:ind w:left="0"/>
        <w:jc w:val="both"/>
      </w:pPr>
      <w:r>
        <w:rPr>
          <w:rFonts w:ascii="Times New Roman"/>
          <w:b w:val="false"/>
          <w:i w:val="false"/>
          <w:color w:val="000000"/>
          <w:sz w:val="28"/>
        </w:rPr>
        <w:t xml:space="preserve">
      Бәйдібек би көшесінің тақ жағы №№ 63-85, Ә.Керімше көшесі №№ 41-106, Постышев көшесі №№ 38-85, М.Аманқұлов көшесі №№ 48-59, Ә.Керімше өткелі №№ 1-16, Өтемісов көшесі №№ 1-36, Жаңғақты №№ 25-83, А.Мересьев көшесі №№ 1-31, Шабдалы көшесі №№ 1-85, Алмалы көшесі №№ 1-65, Шардара өткелі №№ 1-20, Бейбарыс сұлтан көшесі №№ 1-86, Шиелі көшесі №№ 1-55, Кашурников көшесі №№ 1-100, С.Юллаев көшесі №№ 38-85, М.Жалил көшесі №№ 38-80, Черкасов көшесі №№ 38-75. </w:t>
      </w:r>
    </w:p>
    <w:bookmarkStart w:name="z42" w:id="40"/>
    <w:p>
      <w:pPr>
        <w:spacing w:after="0"/>
        <w:ind w:left="0"/>
        <w:jc w:val="both"/>
      </w:pPr>
      <w:r>
        <w:rPr>
          <w:rFonts w:ascii="Times New Roman"/>
          <w:b w:val="false"/>
          <w:i w:val="false"/>
          <w:color w:val="000000"/>
          <w:sz w:val="28"/>
        </w:rPr>
        <w:t>
      № 35 сайлау учаскесі</w:t>
      </w:r>
    </w:p>
    <w:bookmarkEnd w:id="40"/>
    <w:p>
      <w:pPr>
        <w:spacing w:after="0"/>
        <w:ind w:left="0"/>
        <w:jc w:val="both"/>
      </w:pPr>
      <w:r>
        <w:rPr>
          <w:rFonts w:ascii="Times New Roman"/>
          <w:b w:val="false"/>
          <w:i w:val="false"/>
          <w:color w:val="000000"/>
          <w:sz w:val="28"/>
        </w:rPr>
        <w:t>
      Орталығы – "Алтын бесік 7" бөбекжай балабақшасы, "Самал-2" шағын ауданы, М.Сәрсенбаев көшесі № 24/1.</w:t>
      </w:r>
    </w:p>
    <w:p>
      <w:pPr>
        <w:spacing w:after="0"/>
        <w:ind w:left="0"/>
        <w:jc w:val="both"/>
      </w:pPr>
      <w:r>
        <w:rPr>
          <w:rFonts w:ascii="Times New Roman"/>
          <w:b w:val="false"/>
          <w:i w:val="false"/>
          <w:color w:val="000000"/>
          <w:sz w:val="28"/>
        </w:rPr>
        <w:t>
      "Самал-2" шағын ауданы: Қ.Бектаев көшесі №№ 1-78, М.Сәрсенбаев көшесі №№ 1-110, Н.Тайманов көшесі №№ 1-110, С.Сүлейменов көшесі №№ 1-110, Еркіндік көшесі №№ 1-98, Қ.Мейірбеков көшесі №№ 1-110, О.Малқаров көшесі №№ 23-112, С.Шакиров көшесі №№ 1-100, Жабай Тоқсаба батыр көшесі №№ 42-104, Ө.Сейітов көшесі №№ 50-106, Б.Нұрлыбеков көшесі №№ 59-116, О.Мырзабеков көшесі №№ 70-118, Анар әже көшесі №№ 62-115, Б.Ермекбаев көшесі №№ 62-112. Г.Хайруллина көшесі №№ 1-115 және Ә.Бекболат батыр, Бекмұрат батыр, Манат қыз, Т.Отарбаев, Ә.Жанбосынов көшелерінің нөмірсіз үйлері.</w:t>
      </w:r>
    </w:p>
    <w:bookmarkStart w:name="z43" w:id="41"/>
    <w:p>
      <w:pPr>
        <w:spacing w:after="0"/>
        <w:ind w:left="0"/>
        <w:jc w:val="both"/>
      </w:pPr>
      <w:r>
        <w:rPr>
          <w:rFonts w:ascii="Times New Roman"/>
          <w:b w:val="false"/>
          <w:i w:val="false"/>
          <w:color w:val="000000"/>
          <w:sz w:val="28"/>
        </w:rPr>
        <w:t>
      № 36 сайлау учаскесі</w:t>
      </w:r>
    </w:p>
    <w:bookmarkEnd w:id="41"/>
    <w:p>
      <w:pPr>
        <w:spacing w:after="0"/>
        <w:ind w:left="0"/>
        <w:jc w:val="both"/>
      </w:pPr>
      <w:r>
        <w:rPr>
          <w:rFonts w:ascii="Times New Roman"/>
          <w:b w:val="false"/>
          <w:i w:val="false"/>
          <w:color w:val="000000"/>
          <w:sz w:val="28"/>
        </w:rPr>
        <w:t>
      Орталығы - № 62 "Ботақан" балабақшасы, "Самал-2" шағын ауданы, Тынышбай ата көшесі, № 60.</w:t>
      </w:r>
    </w:p>
    <w:p>
      <w:pPr>
        <w:spacing w:after="0"/>
        <w:ind w:left="0"/>
        <w:jc w:val="both"/>
      </w:pPr>
      <w:r>
        <w:rPr>
          <w:rFonts w:ascii="Times New Roman"/>
          <w:b w:val="false"/>
          <w:i w:val="false"/>
          <w:color w:val="000000"/>
          <w:sz w:val="28"/>
        </w:rPr>
        <w:t>
      Көрікті көшесі №№ 87-155 және Ұ.Арғынбеков, Алтын бесік, Келешек, Қ.Тыныбеков, Ризалық, Нұрлы таң көшелерінің және атауы жоқ 6 көшенің нөмірсіз үйлері.</w:t>
      </w:r>
    </w:p>
    <w:bookmarkStart w:name="z44" w:id="42"/>
    <w:p>
      <w:pPr>
        <w:spacing w:after="0"/>
        <w:ind w:left="0"/>
        <w:jc w:val="both"/>
      </w:pPr>
      <w:r>
        <w:rPr>
          <w:rFonts w:ascii="Times New Roman"/>
          <w:b w:val="false"/>
          <w:i w:val="false"/>
          <w:color w:val="000000"/>
          <w:sz w:val="28"/>
        </w:rPr>
        <w:t>
      № 37 сайлау учаскесі</w:t>
      </w:r>
    </w:p>
    <w:bookmarkEnd w:id="42"/>
    <w:p>
      <w:pPr>
        <w:spacing w:after="0"/>
        <w:ind w:left="0"/>
        <w:jc w:val="both"/>
      </w:pPr>
      <w:r>
        <w:rPr>
          <w:rFonts w:ascii="Times New Roman"/>
          <w:b w:val="false"/>
          <w:i w:val="false"/>
          <w:color w:val="000000"/>
          <w:sz w:val="28"/>
        </w:rPr>
        <w:t>
      Орталығы – А.Назарбеков атындағы № 87 жалпы орта мектеп, "Самал-3" шағын ауданы, Ұ.Арғынбеков көшесі, нөмірсіз.</w:t>
      </w:r>
    </w:p>
    <w:p>
      <w:pPr>
        <w:spacing w:after="0"/>
        <w:ind w:left="0"/>
        <w:jc w:val="both"/>
      </w:pPr>
      <w:r>
        <w:rPr>
          <w:rFonts w:ascii="Times New Roman"/>
          <w:b w:val="false"/>
          <w:i w:val="false"/>
          <w:color w:val="000000"/>
          <w:sz w:val="28"/>
        </w:rPr>
        <w:t>
      "Шұғыла" шағын ауданы: Өзекті көшесі №№ 1-38, Атасу көшесі №№ 1-40, Алтын ғасыр көшесі №№ 1-32, Ырысбақ көшесі №№ 1-32, Нұршуақ көшесі №№ 1-32, Игілік көшесі №№ 1-32, Ерулік көшесі №№ 1-34, Нұрлы жол көшесі №№ 1-32, Нұр жауған көшесі №№ 1-48, И.Байзақов көшесі №№ 1-50 және Қазына, Егеменді ел, Дархан, Сарыөзек, Ж.Қалшораев, Қасиет көшелерінің нөмірсіз үйлері.</w:t>
      </w:r>
    </w:p>
    <w:bookmarkStart w:name="z45" w:id="43"/>
    <w:p>
      <w:pPr>
        <w:spacing w:after="0"/>
        <w:ind w:left="0"/>
        <w:jc w:val="both"/>
      </w:pPr>
      <w:r>
        <w:rPr>
          <w:rFonts w:ascii="Times New Roman"/>
          <w:b w:val="false"/>
          <w:i w:val="false"/>
          <w:color w:val="000000"/>
          <w:sz w:val="28"/>
        </w:rPr>
        <w:t>
      № 38 сайлау учаскесі</w:t>
      </w:r>
    </w:p>
    <w:bookmarkEnd w:id="43"/>
    <w:p>
      <w:pPr>
        <w:spacing w:after="0"/>
        <w:ind w:left="0"/>
        <w:jc w:val="both"/>
      </w:pPr>
      <w:r>
        <w:rPr>
          <w:rFonts w:ascii="Times New Roman"/>
          <w:b w:val="false"/>
          <w:i w:val="false"/>
          <w:color w:val="000000"/>
          <w:sz w:val="28"/>
        </w:rPr>
        <w:t>
      Орталығы – № 55 "Самал" балабақшасы, "Самал-3" шағын ауданы, нөмірсіз.</w:t>
      </w:r>
    </w:p>
    <w:p>
      <w:pPr>
        <w:spacing w:after="0"/>
        <w:ind w:left="0"/>
        <w:jc w:val="both"/>
      </w:pPr>
      <w:r>
        <w:rPr>
          <w:rFonts w:ascii="Times New Roman"/>
          <w:b w:val="false"/>
          <w:i w:val="false"/>
          <w:color w:val="000000"/>
          <w:sz w:val="28"/>
        </w:rPr>
        <w:t xml:space="preserve">
       "Солтүстік Батыс" шағын ауданы: Алтын дала, Өркенді, Үшқиян, Аламан, Н.Төленді, Талас, Келес, Өріс, Бесқарағай, Талдыбұлақ, Бектау, Айтас, Атақоныс, Әлімтау, Тарақтас, Алтын арық, Тыңдала көшелерінің нөмірсіз үйлері. </w:t>
      </w:r>
    </w:p>
    <w:bookmarkStart w:name="z46" w:id="44"/>
    <w:p>
      <w:pPr>
        <w:spacing w:after="0"/>
        <w:ind w:left="0"/>
        <w:jc w:val="both"/>
      </w:pPr>
      <w:r>
        <w:rPr>
          <w:rFonts w:ascii="Times New Roman"/>
          <w:b w:val="false"/>
          <w:i w:val="false"/>
          <w:color w:val="000000"/>
          <w:sz w:val="28"/>
        </w:rPr>
        <w:t>
      № 39 сайлау учаскесі</w:t>
      </w:r>
    </w:p>
    <w:bookmarkEnd w:id="44"/>
    <w:p>
      <w:pPr>
        <w:spacing w:after="0"/>
        <w:ind w:left="0"/>
        <w:jc w:val="both"/>
      </w:pPr>
      <w:r>
        <w:rPr>
          <w:rFonts w:ascii="Times New Roman"/>
          <w:b w:val="false"/>
          <w:i w:val="false"/>
          <w:color w:val="000000"/>
          <w:sz w:val="28"/>
        </w:rPr>
        <w:t>
      Орталығы – "Ақылжан" балабақшасы, "Самал-3" шағын ауданы, Ізгілік көшесі, нөмірсіз.</w:t>
      </w:r>
    </w:p>
    <w:p>
      <w:pPr>
        <w:spacing w:after="0"/>
        <w:ind w:left="0"/>
        <w:jc w:val="both"/>
      </w:pPr>
      <w:r>
        <w:rPr>
          <w:rFonts w:ascii="Times New Roman"/>
          <w:b w:val="false"/>
          <w:i w:val="false"/>
          <w:color w:val="000000"/>
          <w:sz w:val="28"/>
        </w:rPr>
        <w:t>
      "Самал-3" шағын ауданы: С.Юсупов көшесі №№ 4432-6555 учаскелері, Ізгілік көшесі №№ 1-150, Қобыланды батыр көшесі №№ 60-80 және Самал жел, Ұлы дала, Алтынбастау, Қазақ ордасы, Алмалы бақ, Қандөз, Мәңгілік ел, Баулық көшелерінің нөмірсіз үйлері.</w:t>
      </w:r>
    </w:p>
    <w:bookmarkStart w:name="z47" w:id="45"/>
    <w:p>
      <w:pPr>
        <w:spacing w:after="0"/>
        <w:ind w:left="0"/>
        <w:jc w:val="both"/>
      </w:pPr>
      <w:r>
        <w:rPr>
          <w:rFonts w:ascii="Times New Roman"/>
          <w:b w:val="false"/>
          <w:i w:val="false"/>
          <w:color w:val="000000"/>
          <w:sz w:val="28"/>
        </w:rPr>
        <w:t>
      № 40 сайлау учаскесі</w:t>
      </w:r>
    </w:p>
    <w:bookmarkEnd w:id="45"/>
    <w:p>
      <w:pPr>
        <w:spacing w:after="0"/>
        <w:ind w:left="0"/>
        <w:jc w:val="both"/>
      </w:pPr>
      <w:r>
        <w:rPr>
          <w:rFonts w:ascii="Times New Roman"/>
          <w:b w:val="false"/>
          <w:i w:val="false"/>
          <w:color w:val="000000"/>
          <w:sz w:val="28"/>
        </w:rPr>
        <w:t>
      Орталығы –Шымкент қалалық клиникалық № 6 емхана, "А" ғимараты, "Самал-3" шағын ауданы, Әл-Фараби көшесі, нөмірсіз.</w:t>
      </w:r>
    </w:p>
    <w:p>
      <w:pPr>
        <w:spacing w:after="0"/>
        <w:ind w:left="0"/>
        <w:jc w:val="both"/>
      </w:pPr>
      <w:r>
        <w:rPr>
          <w:rFonts w:ascii="Times New Roman"/>
          <w:b w:val="false"/>
          <w:i w:val="false"/>
          <w:color w:val="000000"/>
          <w:sz w:val="28"/>
        </w:rPr>
        <w:t>
      "Самал-3" шағын ауданы: С.Байысбаев көшесі №№ 37-110, Баршын көшесі №№ 1-66, ағайынды Тәжібаевтар көшесі №№ 35-110, Б.Есқараев көшесі №№ 35-105, А.Ерназаров көшесі №№ 35-95, Қ.Сыздықов көшесі №№ 37-110, С.Сейітов көшесі №№ 1-104, Сағынбаев көшесі №№ 37-128, Арайтаң көшесі №№ 37-110, Сардар көшесі №№ 1-45.</w:t>
      </w:r>
    </w:p>
    <w:bookmarkStart w:name="z48" w:id="46"/>
    <w:p>
      <w:pPr>
        <w:spacing w:after="0"/>
        <w:ind w:left="0"/>
        <w:jc w:val="both"/>
      </w:pPr>
      <w:r>
        <w:rPr>
          <w:rFonts w:ascii="Times New Roman"/>
          <w:b w:val="false"/>
          <w:i w:val="false"/>
          <w:color w:val="000000"/>
          <w:sz w:val="28"/>
        </w:rPr>
        <w:t>
      № 41 сайлау учаскесі</w:t>
      </w:r>
    </w:p>
    <w:bookmarkEnd w:id="46"/>
    <w:p>
      <w:pPr>
        <w:spacing w:after="0"/>
        <w:ind w:left="0"/>
        <w:jc w:val="both"/>
      </w:pPr>
      <w:r>
        <w:rPr>
          <w:rFonts w:ascii="Times New Roman"/>
          <w:b w:val="false"/>
          <w:i w:val="false"/>
          <w:color w:val="000000"/>
          <w:sz w:val="28"/>
        </w:rPr>
        <w:t>
      Орталығы – Шымкент қалалық клиникалық № 6 емхана, "Б" ғимараты, "Самал-3" шағын ауданы, Әл-Фараби көшесі, нөмірсіз.</w:t>
      </w:r>
    </w:p>
    <w:p>
      <w:pPr>
        <w:spacing w:after="0"/>
        <w:ind w:left="0"/>
        <w:jc w:val="both"/>
      </w:pPr>
      <w:r>
        <w:rPr>
          <w:rFonts w:ascii="Times New Roman"/>
          <w:b w:val="false"/>
          <w:i w:val="false"/>
          <w:color w:val="000000"/>
          <w:sz w:val="28"/>
        </w:rPr>
        <w:t xml:space="preserve">
      "Самал-3" шағын ауданы: Диқанкөл көшесі №№ 1-36, Манас көшесі №№ 1-36, Б.Дауылбаев көшесі №№ 1-36, С.Юсупов көшесі №№ 1-36, С.Байысбаев көшесі №№ 1-36, ағайынды Тәжібаевтар көшесі №№ 1-34, Б.Есқараев көшесі №№ 1-34, А.Ерназаров көшесі №№ 1-34, Қ.Сыздықов көшесі №№ 1-36, С.Сағынбаев көшесі №№ 1-36, Арайтаң көшесі №№ 1-36. </w:t>
      </w:r>
    </w:p>
    <w:bookmarkStart w:name="z49" w:id="47"/>
    <w:p>
      <w:pPr>
        <w:spacing w:after="0"/>
        <w:ind w:left="0"/>
        <w:jc w:val="both"/>
      </w:pPr>
      <w:r>
        <w:rPr>
          <w:rFonts w:ascii="Times New Roman"/>
          <w:b w:val="false"/>
          <w:i w:val="false"/>
          <w:color w:val="000000"/>
          <w:sz w:val="28"/>
        </w:rPr>
        <w:t>
      № 42 сайлау учаскесі</w:t>
      </w:r>
    </w:p>
    <w:bookmarkEnd w:id="47"/>
    <w:p>
      <w:pPr>
        <w:spacing w:after="0"/>
        <w:ind w:left="0"/>
        <w:jc w:val="both"/>
      </w:pPr>
      <w:r>
        <w:rPr>
          <w:rFonts w:ascii="Times New Roman"/>
          <w:b w:val="false"/>
          <w:i w:val="false"/>
          <w:color w:val="000000"/>
          <w:sz w:val="28"/>
        </w:rPr>
        <w:t xml:space="preserve">
      Орталығы – "Барыс" сауда орталығы, Ақниет шағн ауданы нөмірсіз. </w:t>
      </w:r>
    </w:p>
    <w:p>
      <w:pPr>
        <w:spacing w:after="0"/>
        <w:ind w:left="0"/>
        <w:jc w:val="both"/>
      </w:pPr>
      <w:r>
        <w:rPr>
          <w:rFonts w:ascii="Times New Roman"/>
          <w:b w:val="false"/>
          <w:i w:val="false"/>
          <w:color w:val="000000"/>
          <w:sz w:val="28"/>
        </w:rPr>
        <w:t>
      Учаскеге "Ақниет" шағын ауданы толығымен кіреді және Ынтымақ шағын ауданының атауы жоқ 9 көшенің нөмірсіз үйлері.</w:t>
      </w:r>
    </w:p>
    <w:bookmarkStart w:name="z50" w:id="48"/>
    <w:p>
      <w:pPr>
        <w:spacing w:after="0"/>
        <w:ind w:left="0"/>
        <w:jc w:val="both"/>
      </w:pPr>
      <w:r>
        <w:rPr>
          <w:rFonts w:ascii="Times New Roman"/>
          <w:b w:val="false"/>
          <w:i w:val="false"/>
          <w:color w:val="000000"/>
          <w:sz w:val="28"/>
        </w:rPr>
        <w:t>
      № 43 сайлау учаскесі</w:t>
      </w:r>
    </w:p>
    <w:bookmarkEnd w:id="48"/>
    <w:p>
      <w:pPr>
        <w:spacing w:after="0"/>
        <w:ind w:left="0"/>
        <w:jc w:val="both"/>
      </w:pPr>
      <w:r>
        <w:rPr>
          <w:rFonts w:ascii="Times New Roman"/>
          <w:b w:val="false"/>
          <w:i w:val="false"/>
          <w:color w:val="000000"/>
          <w:sz w:val="28"/>
        </w:rPr>
        <w:t>
      Орталығы - № 56 жалпы орта мектеп, "Қатынкөпір" шағын ауданы, Ғ.Ғұлам көшесі, № 37.</w:t>
      </w:r>
    </w:p>
    <w:p>
      <w:pPr>
        <w:spacing w:after="0"/>
        <w:ind w:left="0"/>
        <w:jc w:val="both"/>
      </w:pPr>
      <w:r>
        <w:rPr>
          <w:rFonts w:ascii="Times New Roman"/>
          <w:b w:val="false"/>
          <w:i w:val="false"/>
          <w:color w:val="000000"/>
          <w:sz w:val="28"/>
        </w:rPr>
        <w:t>
      Әл-Фараби көшесі №№ 101-160, М.Жұмабаев көшесі №№ 1-50, Ғ.Ғұлам көшесі №№ 1-50, Айбек көшесі №№ 1-38, Балуан Шолақ көшесі №№ 1-53, Арал көшесі №№ 1-51, Жас гвардия көшесі №№ 1-56.</w:t>
      </w:r>
    </w:p>
    <w:bookmarkStart w:name="z51" w:id="49"/>
    <w:p>
      <w:pPr>
        <w:spacing w:after="0"/>
        <w:ind w:left="0"/>
        <w:jc w:val="both"/>
      </w:pPr>
      <w:r>
        <w:rPr>
          <w:rFonts w:ascii="Times New Roman"/>
          <w:b w:val="false"/>
          <w:i w:val="false"/>
          <w:color w:val="000000"/>
          <w:sz w:val="28"/>
        </w:rPr>
        <w:t>
      № 44 сайлау учаскесі</w:t>
      </w:r>
    </w:p>
    <w:bookmarkEnd w:id="49"/>
    <w:p>
      <w:pPr>
        <w:spacing w:after="0"/>
        <w:ind w:left="0"/>
        <w:jc w:val="both"/>
      </w:pPr>
      <w:r>
        <w:rPr>
          <w:rFonts w:ascii="Times New Roman"/>
          <w:b w:val="false"/>
          <w:i w:val="false"/>
          <w:color w:val="000000"/>
          <w:sz w:val="28"/>
        </w:rPr>
        <w:t>
      Орталығы – "Бахор" мейрамханасы, Сыпырған ата көшесі нөмірсіз.</w:t>
      </w:r>
    </w:p>
    <w:p>
      <w:pPr>
        <w:spacing w:after="0"/>
        <w:ind w:left="0"/>
        <w:jc w:val="both"/>
      </w:pPr>
      <w:r>
        <w:rPr>
          <w:rFonts w:ascii="Times New Roman"/>
          <w:b w:val="false"/>
          <w:i w:val="false"/>
          <w:color w:val="000000"/>
          <w:sz w:val="28"/>
        </w:rPr>
        <w:t>
      К.Әлімбетов көшесі №№ 1-67, Ы.Алтынсарин көшесі №№ 1-62, Б.Әлімбеков көшесі №№ 1-61, І.Жансүгіров көшесі №№ 1-64, М.Мәметова көшесі №№ 1-59, Б.Майлин көшесі №№ 1-68, Т.Бигелдинов көшесі №№ 1-64, Т.Айбергенов көшесі №№ 1-61.</w:t>
      </w:r>
    </w:p>
    <w:bookmarkStart w:name="z52" w:id="50"/>
    <w:p>
      <w:pPr>
        <w:spacing w:after="0"/>
        <w:ind w:left="0"/>
        <w:jc w:val="both"/>
      </w:pPr>
      <w:r>
        <w:rPr>
          <w:rFonts w:ascii="Times New Roman"/>
          <w:b w:val="false"/>
          <w:i w:val="false"/>
          <w:color w:val="000000"/>
          <w:sz w:val="28"/>
        </w:rPr>
        <w:t>
      № 45 сайлау учаскесі</w:t>
      </w:r>
    </w:p>
    <w:bookmarkEnd w:id="50"/>
    <w:p>
      <w:pPr>
        <w:spacing w:after="0"/>
        <w:ind w:left="0"/>
        <w:jc w:val="both"/>
      </w:pPr>
      <w:r>
        <w:rPr>
          <w:rFonts w:ascii="Times New Roman"/>
          <w:b w:val="false"/>
          <w:i w:val="false"/>
          <w:color w:val="000000"/>
          <w:sz w:val="28"/>
        </w:rPr>
        <w:t>
      Орталығы – № 52 мектеп-лицейі, "Қатынкөпір" шағын ауданы, Әл-Фараби көшесі, № 102.</w:t>
      </w:r>
    </w:p>
    <w:p>
      <w:pPr>
        <w:spacing w:after="0"/>
        <w:ind w:left="0"/>
        <w:jc w:val="both"/>
      </w:pPr>
      <w:r>
        <w:rPr>
          <w:rFonts w:ascii="Times New Roman"/>
          <w:b w:val="false"/>
          <w:i w:val="false"/>
          <w:color w:val="000000"/>
          <w:sz w:val="28"/>
        </w:rPr>
        <w:t>
      "Қатынкөпір" шағын ауданы: Әл-Фараби көшесінің жұп жағы №№ 40-92, М.Әуезов көшесі №№ 35-62, Бабыр көшесі №№ 52-110, Қ.Сәрсенбаев көшесі №№ 35-73, Б.Оңтаев көшесі №№ 35-65, А.Сейданов көшесі №№ 41-62, Ә.Жангелдин көшесі №№ 41-70, Үржар көшесі №№ 1-44, М.Мақатаев көшесі №№ 1-47, Қажымұқан көшесі №№ 1-42, Ақбақай көшесі №№ 1-45, К.Әзербаев көшесі №№ 1-21, Сыпырған ата көшесінің тақ жағы №№ 1-35, Қ.Өмішұлы көшесінің жұп жағы №№ 20-32, Амангелді көшесі №№ 25-65.</w:t>
      </w:r>
    </w:p>
    <w:bookmarkStart w:name="z53" w:id="51"/>
    <w:p>
      <w:pPr>
        <w:spacing w:after="0"/>
        <w:ind w:left="0"/>
        <w:jc w:val="both"/>
      </w:pPr>
      <w:r>
        <w:rPr>
          <w:rFonts w:ascii="Times New Roman"/>
          <w:b w:val="false"/>
          <w:i w:val="false"/>
          <w:color w:val="000000"/>
          <w:sz w:val="28"/>
        </w:rPr>
        <w:t>
      № 46 сайлау учаскесі</w:t>
      </w:r>
    </w:p>
    <w:bookmarkEnd w:id="51"/>
    <w:p>
      <w:pPr>
        <w:spacing w:after="0"/>
        <w:ind w:left="0"/>
        <w:jc w:val="both"/>
      </w:pPr>
      <w:r>
        <w:rPr>
          <w:rFonts w:ascii="Times New Roman"/>
          <w:b w:val="false"/>
          <w:i w:val="false"/>
          <w:color w:val="000000"/>
          <w:sz w:val="28"/>
        </w:rPr>
        <w:t>
      Орталығы – № 4 кешкі оқыту жалпы орта мектебі, "Қатынкөпір" шағын ауданы, Е.Тойғанбаев көшесі, № 21/2.</w:t>
      </w:r>
    </w:p>
    <w:p>
      <w:pPr>
        <w:spacing w:after="0"/>
        <w:ind w:left="0"/>
        <w:jc w:val="both"/>
      </w:pPr>
      <w:r>
        <w:rPr>
          <w:rFonts w:ascii="Times New Roman"/>
          <w:b w:val="false"/>
          <w:i w:val="false"/>
          <w:color w:val="000000"/>
          <w:sz w:val="28"/>
        </w:rPr>
        <w:t>
      "Қатынкөпір" шағын ауданы: Әл-Фараби көшесінің жұп жағы №№ 2-38, М.Әуезов көшесі №№ 1-34, Бабыр көшесі №№ 1-51, Қ.Сәрсенбаев көшесі №№ 1-34, Б.Оңтаев көшесі №№ 1-34, А.Сейданов көшесі №№ 1-34, Ә.Жангелдин көшесі №№ 1-40, Ф.Құралбаев көшесі №№ 1-22, Е.Тойғанбаев көшесі №№ 18-30, Қ.Өмішұлы көшесінің тақ жағы №№ 21-31.</w:t>
      </w:r>
    </w:p>
    <w:bookmarkStart w:name="z54" w:id="52"/>
    <w:p>
      <w:pPr>
        <w:spacing w:after="0"/>
        <w:ind w:left="0"/>
        <w:jc w:val="both"/>
      </w:pPr>
      <w:r>
        <w:rPr>
          <w:rFonts w:ascii="Times New Roman"/>
          <w:b w:val="false"/>
          <w:i w:val="false"/>
          <w:color w:val="000000"/>
          <w:sz w:val="28"/>
        </w:rPr>
        <w:t>
      № 47 сайлау учаскесі</w:t>
      </w:r>
    </w:p>
    <w:bookmarkEnd w:id="52"/>
    <w:p>
      <w:pPr>
        <w:spacing w:after="0"/>
        <w:ind w:left="0"/>
        <w:jc w:val="both"/>
      </w:pPr>
      <w:r>
        <w:rPr>
          <w:rFonts w:ascii="Times New Roman"/>
          <w:b w:val="false"/>
          <w:i w:val="false"/>
          <w:color w:val="000000"/>
          <w:sz w:val="28"/>
        </w:rPr>
        <w:t>
      Орталығы – № 51 жалпы орта мектеп, "Қатынкөпір" шағын ауданы, Қ.Өмішұлы көшесі, нөмірсіз.</w:t>
      </w:r>
    </w:p>
    <w:p>
      <w:pPr>
        <w:spacing w:after="0"/>
        <w:ind w:left="0"/>
        <w:jc w:val="both"/>
      </w:pPr>
      <w:r>
        <w:rPr>
          <w:rFonts w:ascii="Times New Roman"/>
          <w:b w:val="false"/>
          <w:i w:val="false"/>
          <w:color w:val="000000"/>
          <w:sz w:val="28"/>
        </w:rPr>
        <w:t>
      "Қатынкөпір" шағын ауданы: Қ.Сәтбаев көшесі №№ 1-57, Е.Сыпатаев көшесінің тақ жағы №№ 1-85, жұп жағы №№ 2-98, С.Садықұлов көшесі №№ 29-95, Әл-Фараби көшесі №№ 1-91, Хан тәңірі көшесі тақ жағы №№ 1-57, жұп жағы №№ 2-86, Низами көшесі №№ 1-85, Теміртау көшесі тақ жағы №№ 1-63, жұп жағы №№ 2-36, Амангелді көшесі №№ 1-24, Қ.Өмішұлы көшесі №№ 1-20, Е.Тойғанбаев көшесі №№ 1-18.</w:t>
      </w:r>
    </w:p>
    <w:bookmarkStart w:name="z55" w:id="53"/>
    <w:p>
      <w:pPr>
        <w:spacing w:after="0"/>
        <w:ind w:left="0"/>
        <w:jc w:val="both"/>
      </w:pPr>
      <w:r>
        <w:rPr>
          <w:rFonts w:ascii="Times New Roman"/>
          <w:b w:val="false"/>
          <w:i w:val="false"/>
          <w:color w:val="000000"/>
          <w:sz w:val="28"/>
        </w:rPr>
        <w:t>
      № 48 сайлау учаскесі</w:t>
      </w:r>
    </w:p>
    <w:bookmarkEnd w:id="53"/>
    <w:p>
      <w:pPr>
        <w:spacing w:after="0"/>
        <w:ind w:left="0"/>
        <w:jc w:val="both"/>
      </w:pPr>
      <w:r>
        <w:rPr>
          <w:rFonts w:ascii="Times New Roman"/>
          <w:b w:val="false"/>
          <w:i w:val="false"/>
          <w:color w:val="000000"/>
          <w:sz w:val="28"/>
        </w:rPr>
        <w:t>
      Орталығы – "Қарағанды" қонақ үйі, Қ.Дауылов көшесі, № 3/1.</w:t>
      </w:r>
    </w:p>
    <w:p>
      <w:pPr>
        <w:spacing w:after="0"/>
        <w:ind w:left="0"/>
        <w:jc w:val="both"/>
      </w:pPr>
      <w:r>
        <w:rPr>
          <w:rFonts w:ascii="Times New Roman"/>
          <w:b w:val="false"/>
          <w:i w:val="false"/>
          <w:color w:val="000000"/>
          <w:sz w:val="28"/>
        </w:rPr>
        <w:t>
      Е.Молдабаев көшесінің №№ 1-147, Қ.Дауылов көшесі тақ жағы №№ 1-79, жұп жағы №№ 2-124, Көкарал көшесі №№ 1-47, Темірлан тас жолының жұп жағы №№ 34-60, Ғ.Мұратбаев көшесі №№ 1-84, Қазақбаев көшесі №№ 1-46, Едіге батыр көшесі №№ 1-22, Достық көшесі №№ 1-13, Восход көшесі №№ 1-13, Темірлан көшесі №№ 1-22, Қызыл жұлдыз көшесі №№ 1-19, Шымкент көшесі №№ 1-52.</w:t>
      </w:r>
    </w:p>
    <w:bookmarkStart w:name="z56" w:id="54"/>
    <w:p>
      <w:pPr>
        <w:spacing w:after="0"/>
        <w:ind w:left="0"/>
        <w:jc w:val="both"/>
      </w:pPr>
      <w:r>
        <w:rPr>
          <w:rFonts w:ascii="Times New Roman"/>
          <w:b w:val="false"/>
          <w:i w:val="false"/>
          <w:color w:val="000000"/>
          <w:sz w:val="28"/>
        </w:rPr>
        <w:t>
      № 49 сайлау учаскесі</w:t>
      </w:r>
    </w:p>
    <w:bookmarkEnd w:id="54"/>
    <w:p>
      <w:pPr>
        <w:spacing w:after="0"/>
        <w:ind w:left="0"/>
        <w:jc w:val="both"/>
      </w:pPr>
      <w:r>
        <w:rPr>
          <w:rFonts w:ascii="Times New Roman"/>
          <w:b w:val="false"/>
          <w:i w:val="false"/>
          <w:color w:val="000000"/>
          <w:sz w:val="28"/>
        </w:rPr>
        <w:t>
      Орталығы – "Ғабидок" балабақшасы, "Агропром" шағын ауданы, Баққоныс көшесі, № 38а.</w:t>
      </w:r>
    </w:p>
    <w:p>
      <w:pPr>
        <w:spacing w:after="0"/>
        <w:ind w:left="0"/>
        <w:jc w:val="both"/>
      </w:pPr>
      <w:r>
        <w:rPr>
          <w:rFonts w:ascii="Times New Roman"/>
          <w:b w:val="false"/>
          <w:i w:val="false"/>
          <w:color w:val="000000"/>
          <w:sz w:val="28"/>
        </w:rPr>
        <w:t xml:space="preserve">
      № 49 Жылжымалы механикаландырылған колоннаның ғимараты № 1 және 14 нөмірсіз жеке үйлер, № 21 Жылжымалы механикаландырылған колоннаның ғимараты және №№ 1-16 үйлер; </w:t>
      </w:r>
    </w:p>
    <w:p>
      <w:pPr>
        <w:spacing w:after="0"/>
        <w:ind w:left="0"/>
        <w:jc w:val="both"/>
      </w:pPr>
      <w:r>
        <w:rPr>
          <w:rFonts w:ascii="Times New Roman"/>
          <w:b w:val="false"/>
          <w:i w:val="false"/>
          <w:color w:val="000000"/>
          <w:sz w:val="28"/>
        </w:rPr>
        <w:t>
      Агропром шағын ауданы: Ақ Баян көшесі №№ 1-7, Алтын төбе көшесі №№ 1-12, Баққоныс көшесі №№ 1-17, Дермене көшесі №№ 1-18, Жаңадала көшесі №№ 1-27, Мұрагер көшесі №№ 1-25 және 1 атауы жоқ көшенің нөмірсіз үйлері.</w:t>
      </w:r>
    </w:p>
    <w:bookmarkStart w:name="z57" w:id="55"/>
    <w:p>
      <w:pPr>
        <w:spacing w:after="0"/>
        <w:ind w:left="0"/>
        <w:jc w:val="both"/>
      </w:pPr>
      <w:r>
        <w:rPr>
          <w:rFonts w:ascii="Times New Roman"/>
          <w:b w:val="false"/>
          <w:i w:val="false"/>
          <w:color w:val="000000"/>
          <w:sz w:val="28"/>
        </w:rPr>
        <w:t>
      № 50 сайлау учаскесі</w:t>
      </w:r>
    </w:p>
    <w:bookmarkEnd w:id="55"/>
    <w:p>
      <w:pPr>
        <w:spacing w:after="0"/>
        <w:ind w:left="0"/>
        <w:jc w:val="both"/>
      </w:pPr>
      <w:r>
        <w:rPr>
          <w:rFonts w:ascii="Times New Roman"/>
          <w:b w:val="false"/>
          <w:i w:val="false"/>
          <w:color w:val="000000"/>
          <w:sz w:val="28"/>
        </w:rPr>
        <w:t>
      Орталығы - № 16 жалпы орта мектеп, "Жайлау" шағын ауданы, Темірлан тас жолы, нөмірсіз.</w:t>
      </w:r>
    </w:p>
    <w:p>
      <w:pPr>
        <w:spacing w:after="0"/>
        <w:ind w:left="0"/>
        <w:jc w:val="both"/>
      </w:pPr>
      <w:r>
        <w:rPr>
          <w:rFonts w:ascii="Times New Roman"/>
          <w:b w:val="false"/>
          <w:i w:val="false"/>
          <w:color w:val="000000"/>
          <w:sz w:val="28"/>
        </w:rPr>
        <w:t xml:space="preserve">
      "Жайлау" шағын ауданы: Р.Тауасаров көшесі №№ 1-59, А.Тойшыбек көшесі №№ 1-55, О.Шыршықбай көшесі №№ 1-48, А.Ерназар көшесі №№ 1-48, Арын қожа көшесі №№ 1-54, Е.Тоққожа көшесі №№ 1-57, А.Баққараев көшесі №№ 1-68, Ә.Әбішев көшесі №№ 1-105. </w:t>
      </w:r>
    </w:p>
    <w:bookmarkStart w:name="z58" w:id="56"/>
    <w:p>
      <w:pPr>
        <w:spacing w:after="0"/>
        <w:ind w:left="0"/>
        <w:jc w:val="both"/>
      </w:pPr>
      <w:r>
        <w:rPr>
          <w:rFonts w:ascii="Times New Roman"/>
          <w:b w:val="false"/>
          <w:i w:val="false"/>
          <w:color w:val="000000"/>
          <w:sz w:val="28"/>
        </w:rPr>
        <w:t>
      № 51 сайлау учаскесі</w:t>
      </w:r>
    </w:p>
    <w:bookmarkEnd w:id="56"/>
    <w:p>
      <w:pPr>
        <w:spacing w:after="0"/>
        <w:ind w:left="0"/>
        <w:jc w:val="both"/>
      </w:pPr>
      <w:r>
        <w:rPr>
          <w:rFonts w:ascii="Times New Roman"/>
          <w:b w:val="false"/>
          <w:i w:val="false"/>
          <w:color w:val="000000"/>
          <w:sz w:val="28"/>
        </w:rPr>
        <w:t>
      Орталығы – № 54 жалпы орта мектеп, "Ынтымақ" шағын ауданы, Түркістан көшесі, нөмірсіз.</w:t>
      </w:r>
    </w:p>
    <w:p>
      <w:pPr>
        <w:spacing w:after="0"/>
        <w:ind w:left="0"/>
        <w:jc w:val="both"/>
      </w:pPr>
      <w:r>
        <w:rPr>
          <w:rFonts w:ascii="Times New Roman"/>
          <w:b w:val="false"/>
          <w:i w:val="false"/>
          <w:color w:val="000000"/>
          <w:sz w:val="28"/>
        </w:rPr>
        <w:t>
      "Ынтымақ" шағын ауданы: Түркістан көшесі №№ 1-115, Жаңатұрмыс көшесі №№ 1-45, Баян-сұлу көшесі №№1-45, Ташкент көшесі №№1-80, Қара су көшесі №№1-60, Қарасу тұйығы №№ 1-35, Қ.Бақбаев көшесі №№ 1-22, Бақсай көшесі №№ 1-40, Бозжусан көшесі №№ 1-45, Аққурай көшесі №№ 1-65, Темірші көшесі №№ 1-65, Ақжұлдыз көшесі №№ 1-60, Жаңатілек көшесі №№ 1-65.</w:t>
      </w:r>
    </w:p>
    <w:bookmarkStart w:name="z59" w:id="57"/>
    <w:p>
      <w:pPr>
        <w:spacing w:after="0"/>
        <w:ind w:left="0"/>
        <w:jc w:val="both"/>
      </w:pPr>
      <w:r>
        <w:rPr>
          <w:rFonts w:ascii="Times New Roman"/>
          <w:b w:val="false"/>
          <w:i w:val="false"/>
          <w:color w:val="000000"/>
          <w:sz w:val="28"/>
        </w:rPr>
        <w:t>
      № 52 сайлау учаскесі</w:t>
      </w:r>
    </w:p>
    <w:bookmarkEnd w:id="57"/>
    <w:p>
      <w:pPr>
        <w:spacing w:after="0"/>
        <w:ind w:left="0"/>
        <w:jc w:val="both"/>
      </w:pPr>
      <w:r>
        <w:rPr>
          <w:rFonts w:ascii="Times New Roman"/>
          <w:b w:val="false"/>
          <w:i w:val="false"/>
          <w:color w:val="000000"/>
          <w:sz w:val="28"/>
        </w:rPr>
        <w:t>
      Орталығы – № 54 жалпы орта мектептің қосымша ғимарты, "Ынтымақ" шағын ауданы, Түркістан көшесі, нөмірсіз.</w:t>
      </w:r>
    </w:p>
    <w:p>
      <w:pPr>
        <w:spacing w:after="0"/>
        <w:ind w:left="0"/>
        <w:jc w:val="both"/>
      </w:pPr>
      <w:r>
        <w:rPr>
          <w:rFonts w:ascii="Times New Roman"/>
          <w:b w:val="false"/>
          <w:i w:val="false"/>
          <w:color w:val="000000"/>
          <w:sz w:val="28"/>
        </w:rPr>
        <w:t>
      "Ынтымақ" шағын ауданы: Сүйінбай көшесі №№ 1-25, Б.Алпысбаев көшесі №№ 1-25, Шоқбытов көшесі №№ 1-10, Ж.Жабаев көшесі №№ 1-50, Д.Назаров көшесі №№ 1-40, Р.Қошқарбаев көшесі №№ 1-25, Қ.Мұратов көшесі №№ 1-40, Б.Саттарханов көшесі №№ 1-26, Бейбітшілік көшесі №№ 1-22, Ирисметов көшесі №№ 1-43 және Қозы-көрпеш, Сусамыр, Тайбурыл, Керней, Яссы, Атанұры, Талдысай, Тасбұлақ көшелерінің және атауы жоқ үш көшенің нөмірсіз үйлері.</w:t>
      </w:r>
    </w:p>
    <w:bookmarkStart w:name="z60" w:id="58"/>
    <w:p>
      <w:pPr>
        <w:spacing w:after="0"/>
        <w:ind w:left="0"/>
        <w:jc w:val="both"/>
      </w:pPr>
      <w:r>
        <w:rPr>
          <w:rFonts w:ascii="Times New Roman"/>
          <w:b w:val="false"/>
          <w:i w:val="false"/>
          <w:color w:val="000000"/>
          <w:sz w:val="28"/>
        </w:rPr>
        <w:t>
      № 53 сайлау учаскесі</w:t>
      </w:r>
    </w:p>
    <w:bookmarkEnd w:id="58"/>
    <w:p>
      <w:pPr>
        <w:spacing w:after="0"/>
        <w:ind w:left="0"/>
        <w:jc w:val="both"/>
      </w:pPr>
      <w:r>
        <w:rPr>
          <w:rFonts w:ascii="Times New Roman"/>
          <w:b w:val="false"/>
          <w:i w:val="false"/>
          <w:color w:val="000000"/>
          <w:sz w:val="28"/>
        </w:rPr>
        <w:t>
      Орталығы – №55 жалпы орта мектеп, "Тұрлан" шағын ауданы, Школьная өткелі, нөмірсіз.</w:t>
      </w:r>
    </w:p>
    <w:p>
      <w:pPr>
        <w:spacing w:after="0"/>
        <w:ind w:left="0"/>
        <w:jc w:val="both"/>
      </w:pPr>
      <w:r>
        <w:rPr>
          <w:rFonts w:ascii="Times New Roman"/>
          <w:b w:val="false"/>
          <w:i w:val="false"/>
          <w:color w:val="000000"/>
          <w:sz w:val="28"/>
        </w:rPr>
        <w:t>
       "Тұрлан" шағын ауданы: М.Тореза көшесінің тақ жағы №№ 1-33, Шмидта көшесі №№ 1-28, Галицын көшесі №№ 1-40, Ш.Есенов №№ 1-50, Абылай хан көшесі №№ 1-30 және "Батыс" шағын ауданы толығымен.</w:t>
      </w:r>
    </w:p>
    <w:bookmarkStart w:name="z61" w:id="59"/>
    <w:p>
      <w:pPr>
        <w:spacing w:after="0"/>
        <w:ind w:left="0"/>
        <w:jc w:val="both"/>
      </w:pPr>
      <w:r>
        <w:rPr>
          <w:rFonts w:ascii="Times New Roman"/>
          <w:b w:val="false"/>
          <w:i w:val="false"/>
          <w:color w:val="000000"/>
          <w:sz w:val="28"/>
        </w:rPr>
        <w:t>
      № 54 сайлау учаскесі</w:t>
      </w:r>
    </w:p>
    <w:bookmarkEnd w:id="59"/>
    <w:p>
      <w:pPr>
        <w:spacing w:after="0"/>
        <w:ind w:left="0"/>
        <w:jc w:val="both"/>
      </w:pPr>
      <w:r>
        <w:rPr>
          <w:rFonts w:ascii="Times New Roman"/>
          <w:b w:val="false"/>
          <w:i w:val="false"/>
          <w:color w:val="000000"/>
          <w:sz w:val="28"/>
        </w:rPr>
        <w:t>
      Орталығы – "Кішкентай данышпан" бөбекжай балабақшасы, "Тұрлан" шағын ауданы, М.Тореза көшесі, № 24а.</w:t>
      </w:r>
    </w:p>
    <w:p>
      <w:pPr>
        <w:spacing w:after="0"/>
        <w:ind w:left="0"/>
        <w:jc w:val="both"/>
      </w:pPr>
      <w:r>
        <w:rPr>
          <w:rFonts w:ascii="Times New Roman"/>
          <w:b w:val="false"/>
          <w:i w:val="false"/>
          <w:color w:val="000000"/>
          <w:sz w:val="28"/>
        </w:rPr>
        <w:t xml:space="preserve">
      "Ынтымақ-2" шағын ауданы: Имантау, Іле, Жуантөбе, Жезқазған, Майқұдық, Қызылқайнар, Кендірлі, Қаған көшелерінің нөмірсіз үйлері атауы жоқ көшеге дейін. </w:t>
      </w:r>
    </w:p>
    <w:bookmarkStart w:name="z62" w:id="60"/>
    <w:p>
      <w:pPr>
        <w:spacing w:after="0"/>
        <w:ind w:left="0"/>
        <w:jc w:val="both"/>
      </w:pPr>
      <w:r>
        <w:rPr>
          <w:rFonts w:ascii="Times New Roman"/>
          <w:b w:val="false"/>
          <w:i w:val="false"/>
          <w:color w:val="000000"/>
          <w:sz w:val="28"/>
        </w:rPr>
        <w:t>
      № 55 сайлау учаскесі</w:t>
      </w:r>
    </w:p>
    <w:bookmarkEnd w:id="60"/>
    <w:p>
      <w:pPr>
        <w:spacing w:after="0"/>
        <w:ind w:left="0"/>
        <w:jc w:val="both"/>
      </w:pPr>
      <w:r>
        <w:rPr>
          <w:rFonts w:ascii="Times New Roman"/>
          <w:b w:val="false"/>
          <w:i w:val="false"/>
          <w:color w:val="000000"/>
          <w:sz w:val="28"/>
        </w:rPr>
        <w:t>
      Орталығы – № 60 жалпы орта мектеп, "Жиделі" шағын ауданы, Амангелді көшесі, нөмірсіз.</w:t>
      </w:r>
    </w:p>
    <w:p>
      <w:pPr>
        <w:spacing w:after="0"/>
        <w:ind w:left="0"/>
        <w:jc w:val="both"/>
      </w:pPr>
      <w:r>
        <w:rPr>
          <w:rFonts w:ascii="Times New Roman"/>
          <w:b w:val="false"/>
          <w:i w:val="false"/>
          <w:color w:val="000000"/>
          <w:sz w:val="28"/>
        </w:rPr>
        <w:t xml:space="preserve">
      Учаскеге "Жиделі" шағын ауданы толығымен кіреді. </w:t>
      </w:r>
    </w:p>
    <w:bookmarkStart w:name="z63" w:id="61"/>
    <w:p>
      <w:pPr>
        <w:spacing w:after="0"/>
        <w:ind w:left="0"/>
        <w:jc w:val="both"/>
      </w:pPr>
      <w:r>
        <w:rPr>
          <w:rFonts w:ascii="Times New Roman"/>
          <w:b w:val="false"/>
          <w:i w:val="false"/>
          <w:color w:val="000000"/>
          <w:sz w:val="28"/>
        </w:rPr>
        <w:t>
      № 56 сайлау учаскесі</w:t>
      </w:r>
    </w:p>
    <w:bookmarkEnd w:id="61"/>
    <w:p>
      <w:pPr>
        <w:spacing w:after="0"/>
        <w:ind w:left="0"/>
        <w:jc w:val="both"/>
      </w:pPr>
      <w:r>
        <w:rPr>
          <w:rFonts w:ascii="Times New Roman"/>
          <w:b w:val="false"/>
          <w:i w:val="false"/>
          <w:color w:val="000000"/>
          <w:sz w:val="28"/>
        </w:rPr>
        <w:t>
      Орталығы – № 117 орта мектеп, "Алтынтөбе" тұрғын алабы, нөмірсіз.</w:t>
      </w:r>
    </w:p>
    <w:p>
      <w:pPr>
        <w:spacing w:after="0"/>
        <w:ind w:left="0"/>
        <w:jc w:val="both"/>
      </w:pPr>
      <w:r>
        <w:rPr>
          <w:rFonts w:ascii="Times New Roman"/>
          <w:b w:val="false"/>
          <w:i w:val="false"/>
          <w:color w:val="000000"/>
          <w:sz w:val="28"/>
        </w:rPr>
        <w:t>
      "Алтынтөбе" тұрғын алабы: Ж.Оразбайұлы көшесі №№ 1-25, Құдайберді көшесі №№ 1-28, Ізтілеу көшесі №№ 1-28, Бердібай көшесі №№ 1-31, Дайырбек көшесі №№ 1-30, Нұрлыбай көшесі №№ 1-15, Жаңақұрылыс көшесі №№ 1-11, Өтебай көшесі №№ 1-21.</w:t>
      </w:r>
    </w:p>
    <w:bookmarkStart w:name="z64" w:id="62"/>
    <w:p>
      <w:pPr>
        <w:spacing w:after="0"/>
        <w:ind w:left="0"/>
        <w:jc w:val="both"/>
      </w:pPr>
      <w:r>
        <w:rPr>
          <w:rFonts w:ascii="Times New Roman"/>
          <w:b w:val="false"/>
          <w:i w:val="false"/>
          <w:color w:val="000000"/>
          <w:sz w:val="28"/>
        </w:rPr>
        <w:t>
      № 57 сайлау учаскесі</w:t>
      </w:r>
    </w:p>
    <w:bookmarkEnd w:id="62"/>
    <w:p>
      <w:pPr>
        <w:spacing w:after="0"/>
        <w:ind w:left="0"/>
        <w:jc w:val="both"/>
      </w:pPr>
      <w:r>
        <w:rPr>
          <w:rFonts w:ascii="Times New Roman"/>
          <w:b w:val="false"/>
          <w:i w:val="false"/>
          <w:color w:val="000000"/>
          <w:sz w:val="28"/>
        </w:rPr>
        <w:t>
      Орталығы – № 118 "Көкбұлақ" орта мектебі, "Көкбұлақ" тұрғын алабы, Есбол қажы би көшесі, нөмірсіз.</w:t>
      </w:r>
    </w:p>
    <w:p>
      <w:pPr>
        <w:spacing w:after="0"/>
        <w:ind w:left="0"/>
        <w:jc w:val="both"/>
      </w:pPr>
      <w:r>
        <w:rPr>
          <w:rFonts w:ascii="Times New Roman"/>
          <w:b w:val="false"/>
          <w:i w:val="false"/>
          <w:color w:val="000000"/>
          <w:sz w:val="28"/>
        </w:rPr>
        <w:t>
      Учаскеге "Көкбұлақ" тұрғын алабы толығымен кіреді.</w:t>
      </w:r>
    </w:p>
    <w:bookmarkStart w:name="z65" w:id="63"/>
    <w:p>
      <w:pPr>
        <w:spacing w:after="0"/>
        <w:ind w:left="0"/>
        <w:jc w:val="both"/>
      </w:pPr>
      <w:r>
        <w:rPr>
          <w:rFonts w:ascii="Times New Roman"/>
          <w:b w:val="false"/>
          <w:i w:val="false"/>
          <w:color w:val="000000"/>
          <w:sz w:val="28"/>
        </w:rPr>
        <w:t>
      № 58 сайлау учаскесі</w:t>
      </w:r>
    </w:p>
    <w:bookmarkEnd w:id="63"/>
    <w:p>
      <w:pPr>
        <w:spacing w:after="0"/>
        <w:ind w:left="0"/>
        <w:jc w:val="both"/>
      </w:pPr>
      <w:r>
        <w:rPr>
          <w:rFonts w:ascii="Times New Roman"/>
          <w:b w:val="false"/>
          <w:i w:val="false"/>
          <w:color w:val="000000"/>
          <w:sz w:val="28"/>
        </w:rPr>
        <w:t>
      Орталығы – Т.Тәжібаев атындағы № 81 жалпы орта мектеп, "Жаңаталап" тұрғын алабы, Айдарқұл көшесі, № 27.</w:t>
      </w:r>
    </w:p>
    <w:p>
      <w:pPr>
        <w:spacing w:after="0"/>
        <w:ind w:left="0"/>
        <w:jc w:val="both"/>
      </w:pPr>
      <w:r>
        <w:rPr>
          <w:rFonts w:ascii="Times New Roman"/>
          <w:b w:val="false"/>
          <w:i w:val="false"/>
          <w:color w:val="000000"/>
          <w:sz w:val="28"/>
        </w:rPr>
        <w:t xml:space="preserve">
      "Жаңаталап" тұрғын алабы: Қырықбай ата көшесі №№ 1-40, Қарамыс көшесі №№ 1-30, Қ.Жұманов көшесі №№ 1-46, Т.Айдарқұл көшесі №№ 1-30, Тастан көшесі және атауы жоқ 10 көшенің нөмірісіз үйлері. </w:t>
      </w:r>
    </w:p>
    <w:bookmarkStart w:name="z66" w:id="64"/>
    <w:p>
      <w:pPr>
        <w:spacing w:after="0"/>
        <w:ind w:left="0"/>
        <w:jc w:val="both"/>
      </w:pPr>
      <w:r>
        <w:rPr>
          <w:rFonts w:ascii="Times New Roman"/>
          <w:b w:val="false"/>
          <w:i w:val="false"/>
          <w:color w:val="000000"/>
          <w:sz w:val="28"/>
        </w:rPr>
        <w:t>
      № 59 сайлау учаскесі</w:t>
      </w:r>
    </w:p>
    <w:bookmarkEnd w:id="64"/>
    <w:p>
      <w:pPr>
        <w:spacing w:after="0"/>
        <w:ind w:left="0"/>
        <w:jc w:val="both"/>
      </w:pPr>
      <w:r>
        <w:rPr>
          <w:rFonts w:ascii="Times New Roman"/>
          <w:b w:val="false"/>
          <w:i w:val="false"/>
          <w:color w:val="000000"/>
          <w:sz w:val="28"/>
        </w:rPr>
        <w:t>
      Орталығы – № 95 жалпы орта мектеп, "Тәуелсіздікке 20 жыл" тұрғын алабы, Ы.Алтынсарин көшесі, нөмірсіз.</w:t>
      </w:r>
    </w:p>
    <w:p>
      <w:pPr>
        <w:spacing w:after="0"/>
        <w:ind w:left="0"/>
        <w:jc w:val="both"/>
      </w:pPr>
      <w:r>
        <w:rPr>
          <w:rFonts w:ascii="Times New Roman"/>
          <w:b w:val="false"/>
          <w:i w:val="false"/>
          <w:color w:val="000000"/>
          <w:sz w:val="28"/>
        </w:rPr>
        <w:t>
      Учаскеге "Тәуелсіздікке 20 жыл" тұрғын алабы толығымен кіреді.</w:t>
      </w:r>
    </w:p>
    <w:bookmarkStart w:name="z67" w:id="65"/>
    <w:p>
      <w:pPr>
        <w:spacing w:after="0"/>
        <w:ind w:left="0"/>
        <w:jc w:val="both"/>
      </w:pPr>
      <w:r>
        <w:rPr>
          <w:rFonts w:ascii="Times New Roman"/>
          <w:b w:val="false"/>
          <w:i w:val="false"/>
          <w:color w:val="000000"/>
          <w:sz w:val="28"/>
        </w:rPr>
        <w:t>
      № 60 сайлау учаскесі</w:t>
      </w:r>
    </w:p>
    <w:bookmarkEnd w:id="65"/>
    <w:p>
      <w:pPr>
        <w:spacing w:after="0"/>
        <w:ind w:left="0"/>
        <w:jc w:val="both"/>
      </w:pPr>
      <w:r>
        <w:rPr>
          <w:rFonts w:ascii="Times New Roman"/>
          <w:b w:val="false"/>
          <w:i w:val="false"/>
          <w:color w:val="000000"/>
          <w:sz w:val="28"/>
        </w:rPr>
        <w:t>
      Орталығы – К.Қасымұлы атындағы № 82 жалпы орта мектеп, "Игілік" тұрғын алабы, В.Терешкова көшесі, нөмірсіз.</w:t>
      </w:r>
    </w:p>
    <w:p>
      <w:pPr>
        <w:spacing w:after="0"/>
        <w:ind w:left="0"/>
        <w:jc w:val="both"/>
      </w:pPr>
      <w:r>
        <w:rPr>
          <w:rFonts w:ascii="Times New Roman"/>
          <w:b w:val="false"/>
          <w:i w:val="false"/>
          <w:color w:val="000000"/>
          <w:sz w:val="28"/>
        </w:rPr>
        <w:t xml:space="preserve">
      "Игілік" тұрғын алабы: Т.Абдрайымов көшесі №№ 1-39, С.Өмірбайұлы №№ 1-15, А.Майлыбайұлы №№ 1-20, Айшуақ көшесі №№ 1-20, Б.Искаков көшесі №№ 1-36, В.Терешкова көшесі №№ 1-17, Қарғалы көшесі №№ 1-25, С.Сейфулин көшесі №№ 1-32 Ю.Гагарин көшесі №№ 1-10, Арыснұра көшесі №№ 1-33, Иіркөл көшесі №№ 1-39, М.Сыздықұлы көшесі №№ 1-90, Т.Аубакиров көшесі №№ 1-55, Көкмардан көшесі №№ 1-45, Жәудір көшесі №№ 1-45, Шымбұлақ көшесі №№ 1-35, Дачная көшесі №№ 1-29. </w:t>
      </w:r>
    </w:p>
    <w:bookmarkStart w:name="z68" w:id="66"/>
    <w:p>
      <w:pPr>
        <w:spacing w:after="0"/>
        <w:ind w:left="0"/>
        <w:jc w:val="both"/>
      </w:pPr>
      <w:r>
        <w:rPr>
          <w:rFonts w:ascii="Times New Roman"/>
          <w:b w:val="false"/>
          <w:i w:val="false"/>
          <w:color w:val="000000"/>
          <w:sz w:val="28"/>
        </w:rPr>
        <w:t>
      № 61 сайлау учаскесі</w:t>
      </w:r>
    </w:p>
    <w:bookmarkEnd w:id="66"/>
    <w:p>
      <w:pPr>
        <w:spacing w:after="0"/>
        <w:ind w:left="0"/>
        <w:jc w:val="both"/>
      </w:pPr>
      <w:r>
        <w:rPr>
          <w:rFonts w:ascii="Times New Roman"/>
          <w:b w:val="false"/>
          <w:i w:val="false"/>
          <w:color w:val="000000"/>
          <w:sz w:val="28"/>
        </w:rPr>
        <w:t>
      Орталығы – № 128 жалпы орта мектеп, "Игілік" тұрғын алабы, нөмірсіз.</w:t>
      </w:r>
    </w:p>
    <w:p>
      <w:pPr>
        <w:spacing w:after="0"/>
        <w:ind w:left="0"/>
        <w:jc w:val="both"/>
      </w:pPr>
      <w:r>
        <w:rPr>
          <w:rFonts w:ascii="Times New Roman"/>
          <w:b w:val="false"/>
          <w:i w:val="false"/>
          <w:color w:val="000000"/>
          <w:sz w:val="28"/>
        </w:rPr>
        <w:t>
      Маңқараев көшесі № 1-50, Жаңақұрылыс 1, Жаңақұрылыс 2, Жаңақұрылыс 3, Жаңақұрылыс 4, Жаңақұрылыс 5, Жаңақұрылыс 6, Жаңақұрылыс 7, Жаңақұрылыс 8, Жаңақұрылыс 9, Жаңақұрылыс 10, Жаңақұрылыс 11, Жаңақұрылыс 12, Жаңақұрылыс 13, Жаңақұрылыс 14, Жаңақұрылыс 15, Жаңақұрылыс 16, Жаңақұрылыс 17, Жаңақұрылыс 18 көшелерінің нөмірсіз үйлері.</w:t>
      </w:r>
    </w:p>
    <w:bookmarkStart w:name="z69" w:id="67"/>
    <w:p>
      <w:pPr>
        <w:spacing w:after="0"/>
        <w:ind w:left="0"/>
        <w:jc w:val="both"/>
      </w:pPr>
      <w:r>
        <w:rPr>
          <w:rFonts w:ascii="Times New Roman"/>
          <w:b w:val="false"/>
          <w:i w:val="false"/>
          <w:color w:val="000000"/>
          <w:sz w:val="28"/>
        </w:rPr>
        <w:t>
      № 62 сайлау учаскесі</w:t>
      </w:r>
    </w:p>
    <w:bookmarkEnd w:id="67"/>
    <w:p>
      <w:pPr>
        <w:spacing w:after="0"/>
        <w:ind w:left="0"/>
        <w:jc w:val="both"/>
      </w:pPr>
      <w:r>
        <w:rPr>
          <w:rFonts w:ascii="Times New Roman"/>
          <w:b w:val="false"/>
          <w:i w:val="false"/>
          <w:color w:val="000000"/>
          <w:sz w:val="28"/>
        </w:rPr>
        <w:t>
      Орталығы – В.Терешкова атындағы № 93 жалпы орта мектеп, "Қызылжар" тұрғын алабы, Ленин көшесі, нөмірсіз.</w:t>
      </w:r>
    </w:p>
    <w:p>
      <w:pPr>
        <w:spacing w:after="0"/>
        <w:ind w:left="0"/>
        <w:jc w:val="both"/>
      </w:pPr>
      <w:r>
        <w:rPr>
          <w:rFonts w:ascii="Times New Roman"/>
          <w:b w:val="false"/>
          <w:i w:val="false"/>
          <w:color w:val="000000"/>
          <w:sz w:val="28"/>
        </w:rPr>
        <w:t>
      "Қызылжар" тұрғын алабы: Ж.Ахметов көшесі №№ 1-65, Ленин көшесі №№ 1-12, Комсомол көшесі №№ 1-45, Мельничная көшесі №№ 1-6, Фабричная көшесі №№ 1-75, Победа көшесі №№ 1-36, Молодежная көшесі №№ 7-13, 1 Гаражная көшесі №№ 1-21, 2 Гаражная көшесі №№ 1-27, Жаңақұрылыс 1 көшесі №№ 1-32, Жаңақұрылыс 2 көшесі №№ 1-44, Жаңақұрылыс 3 көшесі №№ 1-27, Жаңақұрылыс 4 көшесі №№ 1-35, Жаңақұрылыс 5 көшесі №№ 1-42, Жаңақұрылыс 6 көшесі №№ 1-38, Жаңақұрылыс 7 көшесі №№ 1-47, Жаңақұрылыс 8 көшесі №№ 1-44.</w:t>
      </w:r>
    </w:p>
    <w:bookmarkStart w:name="z70" w:id="68"/>
    <w:p>
      <w:pPr>
        <w:spacing w:after="0"/>
        <w:ind w:left="0"/>
        <w:jc w:val="both"/>
      </w:pPr>
      <w:r>
        <w:rPr>
          <w:rFonts w:ascii="Times New Roman"/>
          <w:b w:val="false"/>
          <w:i w:val="false"/>
          <w:color w:val="000000"/>
          <w:sz w:val="28"/>
        </w:rPr>
        <w:t>
      № 63 сайлау учаскесі</w:t>
      </w:r>
    </w:p>
    <w:bookmarkEnd w:id="68"/>
    <w:p>
      <w:pPr>
        <w:spacing w:after="0"/>
        <w:ind w:left="0"/>
        <w:jc w:val="both"/>
      </w:pPr>
      <w:r>
        <w:rPr>
          <w:rFonts w:ascii="Times New Roman"/>
          <w:b w:val="false"/>
          <w:i w:val="false"/>
          <w:color w:val="000000"/>
          <w:sz w:val="28"/>
        </w:rPr>
        <w:t>
      Орталығы – № 133 жалпы орта мектеп, "Қызылжар" шағын ауданы, С.Құртаев көшесі, № 33 А.</w:t>
      </w:r>
    </w:p>
    <w:p>
      <w:pPr>
        <w:spacing w:after="0"/>
        <w:ind w:left="0"/>
        <w:jc w:val="both"/>
      </w:pPr>
      <w:r>
        <w:rPr>
          <w:rFonts w:ascii="Times New Roman"/>
          <w:b w:val="false"/>
          <w:i w:val="false"/>
          <w:color w:val="000000"/>
          <w:sz w:val="28"/>
        </w:rPr>
        <w:t>
      Ю.Гагарин көшесінің жұп жағы №№ 30-60, Р.Жұмабеков көшесі №№ 1-23, Қ.Төлеуов көшесі №№ 1-35, Нәбиев көшесі №№ 1-35, Қарасу көшесі №№ 1-35, А.Пайзахметов көшесі №№ 61-110, Ходжимет ата көшесі №№ 60-110, 1 тұйық Ходжимет ата №№ 1-18, 2 тұйық Ходжимет ата №№ 1-23, С.Құртаев көшесі №№ 1-30, Ж.Кикилов, Қосбұлақ, Сұлусай, Бақанас, Арыстанды, Ақтансай, Арақалық, Ақмая көшелерінің және атауы жоқ 3 көшенің нөмірсіз үйлері.</w:t>
      </w:r>
    </w:p>
    <w:bookmarkStart w:name="z71" w:id="69"/>
    <w:p>
      <w:pPr>
        <w:spacing w:after="0"/>
        <w:ind w:left="0"/>
        <w:jc w:val="both"/>
      </w:pPr>
      <w:r>
        <w:rPr>
          <w:rFonts w:ascii="Times New Roman"/>
          <w:b w:val="false"/>
          <w:i w:val="false"/>
          <w:color w:val="000000"/>
          <w:sz w:val="28"/>
        </w:rPr>
        <w:t>
      № 64 сайлау учаскесі</w:t>
      </w:r>
    </w:p>
    <w:bookmarkEnd w:id="69"/>
    <w:p>
      <w:pPr>
        <w:spacing w:after="0"/>
        <w:ind w:left="0"/>
        <w:jc w:val="both"/>
      </w:pPr>
      <w:r>
        <w:rPr>
          <w:rFonts w:ascii="Times New Roman"/>
          <w:b w:val="false"/>
          <w:i w:val="false"/>
          <w:color w:val="000000"/>
          <w:sz w:val="28"/>
        </w:rPr>
        <w:t>
      Орталығы – № 53 жалпы орта мектеп, "Қызылжар" шағын ауданы, А.Пайзахметов көшесі, нөмірсіз.</w:t>
      </w:r>
    </w:p>
    <w:p>
      <w:pPr>
        <w:spacing w:after="0"/>
        <w:ind w:left="0"/>
        <w:jc w:val="both"/>
      </w:pPr>
      <w:r>
        <w:rPr>
          <w:rFonts w:ascii="Times New Roman"/>
          <w:b w:val="false"/>
          <w:i w:val="false"/>
          <w:color w:val="000000"/>
          <w:sz w:val="28"/>
        </w:rPr>
        <w:t>
      Жиделібайсын көшесі №№ 1-40, 1 тұйық Жиделібайсын №№ 1-18, Эрмат ата көшесі №№ 1-26, А.Махмудов көшесі №№ 1-47, 1 тұйық А.Махмудов №№ 1-12, Жаңақұрылыс №№ 1-25, 1 тұйық Жаңақұрылыс №№ 1-21, Киікжар көшесі №№ 1-20, Арыстан баб көшесі №№ 1-21, Шардара көшесі №№ 50-100, Ташболатов көшесі №№ 62-87, Гулістан көшесі №№ 62-125, 3 тұйық Гулістан №№ 1-17, Ю.Гагарин көшесінің тақ жағы №№ 29-69, Бершінтөбе көшесі №№ 63-131.</w:t>
      </w:r>
    </w:p>
    <w:bookmarkStart w:name="z72" w:id="70"/>
    <w:p>
      <w:pPr>
        <w:spacing w:after="0"/>
        <w:ind w:left="0"/>
        <w:jc w:val="both"/>
      </w:pPr>
      <w:r>
        <w:rPr>
          <w:rFonts w:ascii="Times New Roman"/>
          <w:b w:val="false"/>
          <w:i w:val="false"/>
          <w:color w:val="000000"/>
          <w:sz w:val="28"/>
        </w:rPr>
        <w:t>
      № 65 сайлау учаскесі</w:t>
      </w:r>
    </w:p>
    <w:bookmarkEnd w:id="70"/>
    <w:p>
      <w:pPr>
        <w:spacing w:after="0"/>
        <w:ind w:left="0"/>
        <w:jc w:val="both"/>
      </w:pPr>
      <w:r>
        <w:rPr>
          <w:rFonts w:ascii="Times New Roman"/>
          <w:b w:val="false"/>
          <w:i w:val="false"/>
          <w:color w:val="000000"/>
          <w:sz w:val="28"/>
        </w:rPr>
        <w:t>
      Орталығы – № 53 жалпы орта мектептің қосымша ғимарты, "Қызылжар" шағын ауданы, А.Пайзахметов көшесі, нөмірсіз.</w:t>
      </w:r>
    </w:p>
    <w:p>
      <w:pPr>
        <w:spacing w:after="0"/>
        <w:ind w:left="0"/>
        <w:jc w:val="both"/>
      </w:pPr>
      <w:r>
        <w:rPr>
          <w:rFonts w:ascii="Times New Roman"/>
          <w:b w:val="false"/>
          <w:i w:val="false"/>
          <w:color w:val="000000"/>
          <w:sz w:val="28"/>
        </w:rPr>
        <w:t>
      Шардара көшесі № 1-50, Ташболатов көшесі №№ 1-61, 1 тұйық Ташболатов №№ 1-10, 2 тұйық Ташболатов №№ 1-18, 3 тұйық Ташболатов №№ 1-10, Бершінтөбе көшесі №№ 1-62, 1 тұйық №№ 1-18, 2 тұйық №№ 1-8, Гүлістан көшесі №№ 1-61, 1 тұйық Бершінтөбе №№ 1-20, 2 тұйық Бершінтөбе №№ 1-10, Жетісай көшесі №№ 1-46, Тоқбәйге көшесі №№ 1-39, Жиделібайсын көшесінің жұп жағы №№ 42-68, Маралды көшесі №№ 1-39, А.Сұлтанов көшесі №№ 1-66, Қосдиірмен көшесі №№ 1-71, 1 тұйық Қосдиірмен №№ 1-9, Әбдірайымов көшесі №№ 1-26, Ю.Гагарин көшесі №№ 1-28, 1 тұйық Ю.Гагарин №№ 1-6, 2 тұйық Ю.Гагарин №№ 1-8.</w:t>
      </w:r>
    </w:p>
    <w:bookmarkStart w:name="z73" w:id="71"/>
    <w:p>
      <w:pPr>
        <w:spacing w:after="0"/>
        <w:ind w:left="0"/>
        <w:jc w:val="both"/>
      </w:pPr>
      <w:r>
        <w:rPr>
          <w:rFonts w:ascii="Times New Roman"/>
          <w:b w:val="false"/>
          <w:i w:val="false"/>
          <w:color w:val="000000"/>
          <w:sz w:val="28"/>
        </w:rPr>
        <w:t>
      № 66 сайлау учаскесі</w:t>
      </w:r>
    </w:p>
    <w:bookmarkEnd w:id="71"/>
    <w:p>
      <w:pPr>
        <w:spacing w:after="0"/>
        <w:ind w:left="0"/>
        <w:jc w:val="both"/>
      </w:pPr>
      <w:r>
        <w:rPr>
          <w:rFonts w:ascii="Times New Roman"/>
          <w:b w:val="false"/>
          <w:i w:val="false"/>
          <w:color w:val="000000"/>
          <w:sz w:val="28"/>
        </w:rPr>
        <w:t>
      Орталығы – "Қосдиірмен" өндірістік кооперативі, Қызылжар шағын ауданы, А.Пайзахметов көшесі, нөмірсіз.</w:t>
      </w:r>
    </w:p>
    <w:p>
      <w:pPr>
        <w:spacing w:after="0"/>
        <w:ind w:left="0"/>
        <w:jc w:val="both"/>
      </w:pPr>
      <w:r>
        <w:rPr>
          <w:rFonts w:ascii="Times New Roman"/>
          <w:b w:val="false"/>
          <w:i w:val="false"/>
          <w:color w:val="000000"/>
          <w:sz w:val="28"/>
        </w:rPr>
        <w:t>
      Жиделібайсын көшесінің тақ жағы №№ 41-69, А.Пайзахметов көшесі №№ 1-60, Ходжимет ата көшесі №№ 1-60, Жетісай көшесі №№ 47-72, Ниязкулов көшесі №№ 1-15, Рамазан ата көшесі №№ 1-30, Ақсуат көшесі №№ 1-60, Ақниет көшесі №№ 1-40, Гүлденген көшесі №№ 1-20, Тоқбәйге көшесі №№ 40-101, Жусанды көшесі №№ 1-25, Достасқан көшесі №№ 1-26, А.Махмудов көшесі №№ 48-72, Қаратал көшесі №№ 1-25, Теректі көшесі №№ 1-25, Эрмат ата көшесі №№ 27-86 және "Қосдиірмен" өндірістік кооперативінің жеке үйлері.</w:t>
      </w:r>
    </w:p>
    <w:bookmarkStart w:name="z74" w:id="72"/>
    <w:p>
      <w:pPr>
        <w:spacing w:after="0"/>
        <w:ind w:left="0"/>
        <w:jc w:val="both"/>
      </w:pPr>
      <w:r>
        <w:rPr>
          <w:rFonts w:ascii="Times New Roman"/>
          <w:b w:val="false"/>
          <w:i w:val="false"/>
          <w:color w:val="000000"/>
          <w:sz w:val="28"/>
        </w:rPr>
        <w:t>
      № 67 сайлау учаскесі</w:t>
      </w:r>
    </w:p>
    <w:bookmarkEnd w:id="72"/>
    <w:p>
      <w:pPr>
        <w:spacing w:after="0"/>
        <w:ind w:left="0"/>
        <w:jc w:val="both"/>
      </w:pPr>
      <w:r>
        <w:rPr>
          <w:rFonts w:ascii="Times New Roman"/>
          <w:b w:val="false"/>
          <w:i w:val="false"/>
          <w:color w:val="000000"/>
          <w:sz w:val="28"/>
        </w:rPr>
        <w:t>
      Орталығы – № 36 "Еркеназ" балабақшасы, "Құрсай" шағын ауданы.</w:t>
      </w:r>
    </w:p>
    <w:p>
      <w:pPr>
        <w:spacing w:after="0"/>
        <w:ind w:left="0"/>
        <w:jc w:val="both"/>
      </w:pPr>
      <w:r>
        <w:rPr>
          <w:rFonts w:ascii="Times New Roman"/>
          <w:b w:val="false"/>
          <w:i w:val="false"/>
          <w:color w:val="000000"/>
          <w:sz w:val="28"/>
        </w:rPr>
        <w:t xml:space="preserve">
      Учаскеге "Айкөл" тұрғын алабы, "Агрофирма Қарасу" шағын ауданы толығымен және "Құрсай" шағын ауданының Бозтоған, Аққыстау, Жылысай, Құлантөбе, Алтынды, Атақорған З.Сатканбайұлы және атауы жоқ 9 көшелерінің нөмірсіз үйлері. </w:t>
      </w:r>
    </w:p>
    <w:bookmarkStart w:name="z75" w:id="73"/>
    <w:p>
      <w:pPr>
        <w:spacing w:after="0"/>
        <w:ind w:left="0"/>
        <w:jc w:val="both"/>
      </w:pPr>
      <w:r>
        <w:rPr>
          <w:rFonts w:ascii="Times New Roman"/>
          <w:b w:val="false"/>
          <w:i w:val="false"/>
          <w:color w:val="000000"/>
          <w:sz w:val="28"/>
        </w:rPr>
        <w:t>
      № 68 сайлау учаскесі</w:t>
      </w:r>
    </w:p>
    <w:bookmarkEnd w:id="73"/>
    <w:p>
      <w:pPr>
        <w:spacing w:after="0"/>
        <w:ind w:left="0"/>
        <w:jc w:val="both"/>
      </w:pPr>
      <w:r>
        <w:rPr>
          <w:rFonts w:ascii="Times New Roman"/>
          <w:b w:val="false"/>
          <w:i w:val="false"/>
          <w:color w:val="000000"/>
          <w:sz w:val="28"/>
        </w:rPr>
        <w:t>
      Орталығы – № 49 жалпы орта мектеп, "Қазығұрт" шағын ауданы, Қ.Мәмешов көшесі, нөмірсіз.</w:t>
      </w:r>
    </w:p>
    <w:p>
      <w:pPr>
        <w:spacing w:after="0"/>
        <w:ind w:left="0"/>
        <w:jc w:val="both"/>
      </w:pPr>
      <w:r>
        <w:rPr>
          <w:rFonts w:ascii="Times New Roman"/>
          <w:b w:val="false"/>
          <w:i w:val="false"/>
          <w:color w:val="000000"/>
          <w:sz w:val="28"/>
        </w:rPr>
        <w:t>
      Ә.Бекболатов көшесі №№ 1-82, Айшықты көшесі №№ 1-98, Құрсай көшесі №№ 1-82, О.Мәуленов көшесі №№ 1-15, Қ.Мәмешов көшесі №№ 1-86 және Алтынасыр, Зайсан, Қайнарлы, Қосарал, Сарыбел, Ақөзек, Ұзынағаш, Таңбалытас, Жеті-жар, Шеңбертал көшелерінің нөмірсіз үйлері.</w:t>
      </w:r>
    </w:p>
    <w:bookmarkStart w:name="z76" w:id="74"/>
    <w:p>
      <w:pPr>
        <w:spacing w:after="0"/>
        <w:ind w:left="0"/>
        <w:jc w:val="both"/>
      </w:pPr>
      <w:r>
        <w:rPr>
          <w:rFonts w:ascii="Times New Roman"/>
          <w:b w:val="false"/>
          <w:i w:val="false"/>
          <w:color w:val="000000"/>
          <w:sz w:val="28"/>
        </w:rPr>
        <w:t>
      № 69 сайлау учаскесі</w:t>
      </w:r>
    </w:p>
    <w:bookmarkEnd w:id="74"/>
    <w:p>
      <w:pPr>
        <w:spacing w:after="0"/>
        <w:ind w:left="0"/>
        <w:jc w:val="both"/>
      </w:pPr>
      <w:r>
        <w:rPr>
          <w:rFonts w:ascii="Times New Roman"/>
          <w:b w:val="false"/>
          <w:i w:val="false"/>
          <w:color w:val="000000"/>
          <w:sz w:val="28"/>
        </w:rPr>
        <w:t>
      Орталығы – № 66 жалпы орта мектеп, "Қазығұрт" шағын ауданы, Н.Оңдасынов көшесі, нөмірсіз.</w:t>
      </w:r>
    </w:p>
    <w:p>
      <w:pPr>
        <w:spacing w:after="0"/>
        <w:ind w:left="0"/>
        <w:jc w:val="both"/>
      </w:pPr>
      <w:r>
        <w:rPr>
          <w:rFonts w:ascii="Times New Roman"/>
          <w:b w:val="false"/>
          <w:i w:val="false"/>
          <w:color w:val="000000"/>
          <w:sz w:val="28"/>
        </w:rPr>
        <w:t>
      Арыстанбаб көшесі №№ 61-165, Қосмекен көшесі №№ 69-160, Жібек жолы көшесі №№ 57-150, Қ.Жандарбеков көшесі №№ 82-190, Қызылжар көшесі №№ 1-87, Шуақты көшесі №№ 1-97, Жаңабазар көшесі №№ 1-83, Ақмешіт көшесі №№ 1-81, Қараспан көшесі №№ 1-88, Сұраншы батыр көшесі №№ 1-63, Ордабасы көшесі жұп жағы №№ 52-120, тақ жағы №№ 39-119, Ш.Уәлиханов көшесі №№ 1-54, Н.Оңдасынов көшесі №№ 88-37, Жартас көшесі №№ 1-70, Қарақат көшесі №№1-34, Талғар көшесі №№ 1-83.</w:t>
      </w:r>
    </w:p>
    <w:bookmarkStart w:name="z77" w:id="75"/>
    <w:p>
      <w:pPr>
        <w:spacing w:after="0"/>
        <w:ind w:left="0"/>
        <w:jc w:val="both"/>
      </w:pPr>
      <w:r>
        <w:rPr>
          <w:rFonts w:ascii="Times New Roman"/>
          <w:b w:val="false"/>
          <w:i w:val="false"/>
          <w:color w:val="000000"/>
          <w:sz w:val="28"/>
        </w:rPr>
        <w:t>
      № 70 сайлау учаскесі</w:t>
      </w:r>
    </w:p>
    <w:bookmarkEnd w:id="75"/>
    <w:p>
      <w:pPr>
        <w:spacing w:after="0"/>
        <w:ind w:left="0"/>
        <w:jc w:val="both"/>
      </w:pPr>
      <w:r>
        <w:rPr>
          <w:rFonts w:ascii="Times New Roman"/>
          <w:b w:val="false"/>
          <w:i w:val="false"/>
          <w:color w:val="000000"/>
          <w:sz w:val="28"/>
        </w:rPr>
        <w:t>
      Орталығы - № 48 жалпы орта мектеп, "Қазығұрт" шағын ауданы, Құрылыс көшесі, нөмірсіз.</w:t>
      </w:r>
    </w:p>
    <w:p>
      <w:pPr>
        <w:spacing w:after="0"/>
        <w:ind w:left="0"/>
        <w:jc w:val="both"/>
      </w:pPr>
      <w:r>
        <w:rPr>
          <w:rFonts w:ascii="Times New Roman"/>
          <w:b w:val="false"/>
          <w:i w:val="false"/>
          <w:color w:val="000000"/>
          <w:sz w:val="28"/>
        </w:rPr>
        <w:t>
      Бадам көшесі №№ 1-66, Бақшалы көшесі №№ 1-54, 54а, Тілеулес көшесі №№ 1-16, 16а, Ермексу көшесі №№ 1-65, Теспе көшесі №№ 1-74, Е.Спатаев көшесі №№ 1-47, Өзенше көшесі №№ 1-11, Қажымұқан көшесі №№ 1-23.</w:t>
      </w:r>
    </w:p>
    <w:bookmarkStart w:name="z78" w:id="76"/>
    <w:p>
      <w:pPr>
        <w:spacing w:after="0"/>
        <w:ind w:left="0"/>
        <w:jc w:val="both"/>
      </w:pPr>
      <w:r>
        <w:rPr>
          <w:rFonts w:ascii="Times New Roman"/>
          <w:b w:val="false"/>
          <w:i w:val="false"/>
          <w:color w:val="000000"/>
          <w:sz w:val="28"/>
        </w:rPr>
        <w:t>
      № 71 сайлау учаскесі</w:t>
      </w:r>
    </w:p>
    <w:bookmarkEnd w:id="76"/>
    <w:p>
      <w:pPr>
        <w:spacing w:after="0"/>
        <w:ind w:left="0"/>
        <w:jc w:val="both"/>
      </w:pPr>
      <w:r>
        <w:rPr>
          <w:rFonts w:ascii="Times New Roman"/>
          <w:b w:val="false"/>
          <w:i w:val="false"/>
          <w:color w:val="000000"/>
          <w:sz w:val="28"/>
        </w:rPr>
        <w:t>
      Орталығы – № 86 жалпы орта мектеп, "Қазығұрт" шағын ауданы, Ақжар көшесі, нөмірсіз.</w:t>
      </w:r>
    </w:p>
    <w:p>
      <w:pPr>
        <w:spacing w:after="0"/>
        <w:ind w:left="0"/>
        <w:jc w:val="both"/>
      </w:pPr>
      <w:r>
        <w:rPr>
          <w:rFonts w:ascii="Times New Roman"/>
          <w:b w:val="false"/>
          <w:i w:val="false"/>
          <w:color w:val="000000"/>
          <w:sz w:val="28"/>
        </w:rPr>
        <w:t>
      "Қазығұрт" шағын ауданы: Ақжар көшесі №№ 67-132, Баян ауыл көшесі №№ 90-205, М.Ғабдуллин көшесі № 91-104, М.Төлебаев көшесі №№89-106, Қызылқұм көшесі №№ 86-111, Бақытты көшесі №№ 69-106, С.Мұқанов көшесі №№ 84-136, Ғ.Мүсірепов көшесі №№ 80-120, Орал көшесі, №№ 81-110, Бөгенбай батыр көшесі № 82-136, Біржан сал көшесі №№ 22-98, Қ.Жандарбеков көшесі №№ 1-81, Н.Оңдасынов көшесі №№ 1-125, Ш.Айманов көшесі №№ 23-80, Қаратас көшесі №№ 28-77, Лесхоз көшесі №№ 1-37.</w:t>
      </w:r>
    </w:p>
    <w:bookmarkStart w:name="z79" w:id="77"/>
    <w:p>
      <w:pPr>
        <w:spacing w:after="0"/>
        <w:ind w:left="0"/>
        <w:jc w:val="both"/>
      </w:pPr>
      <w:r>
        <w:rPr>
          <w:rFonts w:ascii="Times New Roman"/>
          <w:b w:val="false"/>
          <w:i w:val="false"/>
          <w:color w:val="000000"/>
          <w:sz w:val="28"/>
        </w:rPr>
        <w:t>
      № 72 сайлау учаскесі</w:t>
      </w:r>
    </w:p>
    <w:bookmarkEnd w:id="77"/>
    <w:p>
      <w:pPr>
        <w:spacing w:after="0"/>
        <w:ind w:left="0"/>
        <w:jc w:val="both"/>
      </w:pPr>
      <w:r>
        <w:rPr>
          <w:rFonts w:ascii="Times New Roman"/>
          <w:b w:val="false"/>
          <w:i w:val="false"/>
          <w:color w:val="000000"/>
          <w:sz w:val="28"/>
        </w:rPr>
        <w:t>
      Орталығы – № 122 "Ақжар" жалпы орта мектебі, "Ақжар" тұрғын алабы, Ғ.Мұратбаев көшесі, № 5а</w:t>
      </w:r>
    </w:p>
    <w:p>
      <w:pPr>
        <w:spacing w:after="0"/>
        <w:ind w:left="0"/>
        <w:jc w:val="both"/>
      </w:pPr>
      <w:r>
        <w:rPr>
          <w:rFonts w:ascii="Times New Roman"/>
          <w:b w:val="false"/>
          <w:i w:val="false"/>
          <w:color w:val="000000"/>
          <w:sz w:val="28"/>
        </w:rPr>
        <w:t>
      "Ақжар" тұрғын алабы: Сұлутөбе көшесі №№ 1-69, Тоқбергенов көшесі №№ 1-82, Үштал көшесі №№ 1-18, Ордалы көшесі №№ 1-59, Ғ.Мұратбаев көшесі №№ 1-43, Ақ Орда көшесі №№ 1-21, Өркен көшесі №№ 1-17, Шымбаз көшесі №№ 1-11, Қазақстанның 60-жылдығы көшесі №№ 1-23, Алтынкемер көшесі №№ 1-20, Қарашаңырақ көшесі №№ 1-69, Айыртау көшесі №№ 1-20, Саумакөл көшесі №№ 1-8, Тәуелсіздік көшесі №№ 1-46, Жаңақұрылыс көшесі №№ 1-16, Құттыкөл көшесі №№ 1-22, С.Сейфуллин көшесі №№ 1-17, Қорғалжын көшесі №№ 1-11, Ағынсай көшесі №№ 1-14, Наурыз көшесі №№ 1-69, Ақсу Жабағлы көшесі №№ 1-9, Елбегі көшесі №№ 1-14, Шыңдыкөл көшесі №№ 1-19, Жетіқара көшесі №№ 1-16, Көкшеқұм көшесі №№ 1-11, Ынтымақ көшесі №№ 1-31.</w:t>
      </w:r>
    </w:p>
    <w:bookmarkStart w:name="z80" w:id="78"/>
    <w:p>
      <w:pPr>
        <w:spacing w:after="0"/>
        <w:ind w:left="0"/>
        <w:jc w:val="both"/>
      </w:pPr>
      <w:r>
        <w:rPr>
          <w:rFonts w:ascii="Times New Roman"/>
          <w:b w:val="false"/>
          <w:i w:val="false"/>
          <w:color w:val="000000"/>
          <w:sz w:val="28"/>
        </w:rPr>
        <w:t>
      № 73 сайлау учаскесі</w:t>
      </w:r>
    </w:p>
    <w:bookmarkEnd w:id="78"/>
    <w:p>
      <w:pPr>
        <w:spacing w:after="0"/>
        <w:ind w:left="0"/>
        <w:jc w:val="both"/>
      </w:pPr>
      <w:r>
        <w:rPr>
          <w:rFonts w:ascii="Times New Roman"/>
          <w:b w:val="false"/>
          <w:i w:val="false"/>
          <w:color w:val="000000"/>
          <w:sz w:val="28"/>
        </w:rPr>
        <w:t>
      Орталығы – № 61 жалпы орта мектеп, "Ақтас" шағын ауданы.</w:t>
      </w:r>
    </w:p>
    <w:p>
      <w:pPr>
        <w:spacing w:after="0"/>
        <w:ind w:left="0"/>
        <w:jc w:val="both"/>
      </w:pPr>
      <w:r>
        <w:rPr>
          <w:rFonts w:ascii="Times New Roman"/>
          <w:b w:val="false"/>
          <w:i w:val="false"/>
          <w:color w:val="000000"/>
          <w:sz w:val="28"/>
        </w:rPr>
        <w:t xml:space="preserve">
      Учаскеге "Ақтас" шағын ауданы толығымен кіреді. </w:t>
      </w:r>
    </w:p>
    <w:bookmarkStart w:name="z81" w:id="79"/>
    <w:p>
      <w:pPr>
        <w:spacing w:after="0"/>
        <w:ind w:left="0"/>
        <w:jc w:val="both"/>
      </w:pPr>
      <w:r>
        <w:rPr>
          <w:rFonts w:ascii="Times New Roman"/>
          <w:b w:val="false"/>
          <w:i w:val="false"/>
          <w:color w:val="000000"/>
          <w:sz w:val="28"/>
        </w:rPr>
        <w:t>
      № 74 сайлау учаскесі</w:t>
      </w:r>
    </w:p>
    <w:bookmarkEnd w:id="79"/>
    <w:p>
      <w:pPr>
        <w:spacing w:after="0"/>
        <w:ind w:left="0"/>
        <w:jc w:val="both"/>
      </w:pPr>
      <w:r>
        <w:rPr>
          <w:rFonts w:ascii="Times New Roman"/>
          <w:b w:val="false"/>
          <w:i w:val="false"/>
          <w:color w:val="000000"/>
          <w:sz w:val="28"/>
        </w:rPr>
        <w:t>
      Орталығы – № 73 "Ақтас" жалпы орта мектебі, "Ақтас-2" тұрғын алабы, Жаңақұрылыс № 78а.</w:t>
      </w:r>
    </w:p>
    <w:p>
      <w:pPr>
        <w:spacing w:after="0"/>
        <w:ind w:left="0"/>
        <w:jc w:val="both"/>
      </w:pPr>
      <w:r>
        <w:rPr>
          <w:rFonts w:ascii="Times New Roman"/>
          <w:b w:val="false"/>
          <w:i w:val="false"/>
          <w:color w:val="000000"/>
          <w:sz w:val="28"/>
        </w:rPr>
        <w:t>
      Учаскеге "Ақтас-2" тұрғын алабы толығымен кіреді.</w:t>
      </w:r>
    </w:p>
    <w:bookmarkStart w:name="z82" w:id="80"/>
    <w:p>
      <w:pPr>
        <w:spacing w:after="0"/>
        <w:ind w:left="0"/>
        <w:jc w:val="both"/>
      </w:pPr>
      <w:r>
        <w:rPr>
          <w:rFonts w:ascii="Times New Roman"/>
          <w:b w:val="false"/>
          <w:i w:val="false"/>
          <w:color w:val="000000"/>
          <w:sz w:val="28"/>
        </w:rPr>
        <w:t>
      № 280 сайлау учаскесі</w:t>
      </w:r>
    </w:p>
    <w:bookmarkEnd w:id="80"/>
    <w:p>
      <w:pPr>
        <w:spacing w:after="0"/>
        <w:ind w:left="0"/>
        <w:jc w:val="both"/>
      </w:pPr>
      <w:r>
        <w:rPr>
          <w:rFonts w:ascii="Times New Roman"/>
          <w:b w:val="false"/>
          <w:i w:val="false"/>
          <w:color w:val="000000"/>
          <w:sz w:val="28"/>
        </w:rPr>
        <w:t>
      Орталығы – "Кәусар-Асу" бала бақшасы, Үсенов көшесі, № 49а.</w:t>
      </w:r>
    </w:p>
    <w:p>
      <w:pPr>
        <w:spacing w:after="0"/>
        <w:ind w:left="0"/>
        <w:jc w:val="both"/>
      </w:pPr>
      <w:r>
        <w:rPr>
          <w:rFonts w:ascii="Times New Roman"/>
          <w:b w:val="false"/>
          <w:i w:val="false"/>
          <w:color w:val="000000"/>
          <w:sz w:val="28"/>
        </w:rPr>
        <w:t>
      М.Дулатов көшесі №№ 1-60, Т.Айменов көшесі №№ 1-60, Алтын сақа көшесі №№ 1-60, Үсенов көшесі №№ 1-54, К.Тастанбеков көшесі №№ 1-25, Кенесары көшесі №№ 1-31, Домалақ ана көшесі № 1-40, Аяз би көшесі №№ 1-50, Ибрагим ата көшесі № 1-60, Қорқыт ата көшесі №№ 1-50.</w:t>
      </w:r>
    </w:p>
    <w:bookmarkStart w:name="z83" w:id="81"/>
    <w:p>
      <w:pPr>
        <w:spacing w:after="0"/>
        <w:ind w:left="0"/>
        <w:jc w:val="both"/>
      </w:pPr>
      <w:r>
        <w:rPr>
          <w:rFonts w:ascii="Times New Roman"/>
          <w:b w:val="false"/>
          <w:i w:val="false"/>
          <w:color w:val="000000"/>
          <w:sz w:val="28"/>
        </w:rPr>
        <w:t>
      № 281 сайлау учаскесі</w:t>
      </w:r>
    </w:p>
    <w:bookmarkEnd w:id="81"/>
    <w:p>
      <w:pPr>
        <w:spacing w:after="0"/>
        <w:ind w:left="0"/>
        <w:jc w:val="both"/>
      </w:pPr>
      <w:r>
        <w:rPr>
          <w:rFonts w:ascii="Times New Roman"/>
          <w:b w:val="false"/>
          <w:i w:val="false"/>
          <w:color w:val="000000"/>
          <w:sz w:val="28"/>
        </w:rPr>
        <w:t>
      Орталығы – "Гүл-сезім" қонақ үйі, Т.Рысқұлов көшесі, № 58/5.</w:t>
      </w:r>
    </w:p>
    <w:p>
      <w:pPr>
        <w:spacing w:after="0"/>
        <w:ind w:left="0"/>
        <w:jc w:val="both"/>
      </w:pPr>
      <w:r>
        <w:rPr>
          <w:rFonts w:ascii="Times New Roman"/>
          <w:b w:val="false"/>
          <w:i w:val="false"/>
          <w:color w:val="000000"/>
          <w:sz w:val="28"/>
        </w:rPr>
        <w:t>
      Б.Қаратаев, З.Ескендіров, Жас ел, С.Серікбаев, Р.Әбсейітов, Х.Досмұхамедов, А.Розыбакиев, М.Тынышбаев, Айқын, Б.Адиходжаев, Т.Өтегенов, Қ.Қазиев, Т.Рысқұлов көшелерінің нөмірсіз үйлері.</w:t>
      </w:r>
    </w:p>
    <w:bookmarkStart w:name="z84" w:id="82"/>
    <w:p>
      <w:pPr>
        <w:spacing w:after="0"/>
        <w:ind w:left="0"/>
        <w:jc w:val="both"/>
      </w:pPr>
      <w:r>
        <w:rPr>
          <w:rFonts w:ascii="Times New Roman"/>
          <w:b w:val="false"/>
          <w:i w:val="false"/>
          <w:color w:val="000000"/>
          <w:sz w:val="28"/>
        </w:rPr>
        <w:t>
      № 282 сайлау учаскесі</w:t>
      </w:r>
    </w:p>
    <w:bookmarkEnd w:id="82"/>
    <w:p>
      <w:pPr>
        <w:spacing w:after="0"/>
        <w:ind w:left="0"/>
        <w:jc w:val="both"/>
      </w:pPr>
      <w:r>
        <w:rPr>
          <w:rFonts w:ascii="Times New Roman"/>
          <w:b w:val="false"/>
          <w:i w:val="false"/>
          <w:color w:val="000000"/>
          <w:sz w:val="28"/>
        </w:rPr>
        <w:t>
      Орталығы – "Арайлым" бала бақшасы, С.Жандосов көшесі, № 1579.</w:t>
      </w:r>
    </w:p>
    <w:p>
      <w:pPr>
        <w:spacing w:after="0"/>
        <w:ind w:left="0"/>
        <w:jc w:val="both"/>
      </w:pPr>
      <w:r>
        <w:rPr>
          <w:rFonts w:ascii="Times New Roman"/>
          <w:b w:val="false"/>
          <w:i w:val="false"/>
          <w:color w:val="000000"/>
          <w:sz w:val="28"/>
        </w:rPr>
        <w:t>
      Айнабұлақ көшесі №№ 1-250, П.Тәжібаев өткелі №№ 1-25, Алға көшесі №№ 1-89, Шынар көшесі №№ 1-108, П.Тәжібаев көшесі №№ 68-120, Сарыағаш көшесі №№ 1-80, Р.Ахметов көшесі №№ 1-71, Т.Жұманов көшесі №№ 1-55, Аққараған көшесі №№ 1-35, Юннатов көшесі №№ 1-30, Народовольцевтер көшесі №№ 45-87, Қ.Қазиев көшесінің тақ жағы №№ 51-101.</w:t>
      </w:r>
    </w:p>
    <w:bookmarkStart w:name="z85" w:id="83"/>
    <w:p>
      <w:pPr>
        <w:spacing w:after="0"/>
        <w:ind w:left="0"/>
        <w:jc w:val="both"/>
      </w:pPr>
      <w:r>
        <w:rPr>
          <w:rFonts w:ascii="Times New Roman"/>
          <w:b w:val="false"/>
          <w:i w:val="false"/>
          <w:color w:val="000000"/>
          <w:sz w:val="28"/>
        </w:rPr>
        <w:t>
      № 283 сайлау учаскесі</w:t>
      </w:r>
    </w:p>
    <w:bookmarkEnd w:id="83"/>
    <w:p>
      <w:pPr>
        <w:spacing w:after="0"/>
        <w:ind w:left="0"/>
        <w:jc w:val="both"/>
      </w:pPr>
      <w:r>
        <w:rPr>
          <w:rFonts w:ascii="Times New Roman"/>
          <w:b w:val="false"/>
          <w:i w:val="false"/>
          <w:color w:val="000000"/>
          <w:sz w:val="28"/>
        </w:rPr>
        <w:t>
      Орталығы – № 52 мектеп гимназиясының жанындағы мектепке дейінгі шағын орталығы, Әл-Фараби көшесі, № 102.</w:t>
      </w:r>
    </w:p>
    <w:p>
      <w:pPr>
        <w:spacing w:after="0"/>
        <w:ind w:left="0"/>
        <w:jc w:val="both"/>
      </w:pPr>
      <w:r>
        <w:rPr>
          <w:rFonts w:ascii="Times New Roman"/>
          <w:b w:val="false"/>
          <w:i w:val="false"/>
          <w:color w:val="000000"/>
          <w:sz w:val="28"/>
        </w:rPr>
        <w:t>
      Б.Саттарханов көшесі №№ 1-36, Қ.Қайсенов көшесі №№ 1-32, Отырар көшесі №№ 1-32, Ештай ата көшесі №№ 1-32, Ш.Мұстафаев көшесі №№ 1-34, Өскенбай көшесі №№ 1-38, М.Төлебаев көшесі №№ 1-160, А.Яссауи көшесі №№ 1-49, С.Рахимов көшесі №№ 1-48, Б.Дауылбаев көшесі №№ 37-84, Диқанкөл көшесі №№ 37-100, Манас көшесі №№ 37-110, Бейсембаев көшесі №№ 1-60, С.Юсупов көшесі №№ 37-110, Т.Айбергенов көшесі №№ 1-61.</w:t>
      </w:r>
    </w:p>
    <w:bookmarkStart w:name="z86" w:id="84"/>
    <w:p>
      <w:pPr>
        <w:spacing w:after="0"/>
        <w:ind w:left="0"/>
        <w:jc w:val="both"/>
      </w:pPr>
      <w:r>
        <w:rPr>
          <w:rFonts w:ascii="Times New Roman"/>
          <w:b w:val="false"/>
          <w:i w:val="false"/>
          <w:color w:val="000000"/>
          <w:sz w:val="28"/>
        </w:rPr>
        <w:t>
      № 284 сайлау учаскесі</w:t>
      </w:r>
    </w:p>
    <w:bookmarkEnd w:id="84"/>
    <w:p>
      <w:pPr>
        <w:spacing w:after="0"/>
        <w:ind w:left="0"/>
        <w:jc w:val="both"/>
      </w:pPr>
      <w:r>
        <w:rPr>
          <w:rFonts w:ascii="Times New Roman"/>
          <w:b w:val="false"/>
          <w:i w:val="false"/>
          <w:color w:val="000000"/>
          <w:sz w:val="28"/>
        </w:rPr>
        <w:t>
      Орталығы – "Жан-нурби" бөбек жай балабақшасы, "Самал-3" шағын ауданы, Алпамыс батыр көшесі, № 2/6.</w:t>
      </w:r>
    </w:p>
    <w:p>
      <w:pPr>
        <w:spacing w:after="0"/>
        <w:ind w:left="0"/>
        <w:jc w:val="both"/>
      </w:pPr>
      <w:r>
        <w:rPr>
          <w:rFonts w:ascii="Times New Roman"/>
          <w:b w:val="false"/>
          <w:i w:val="false"/>
          <w:color w:val="000000"/>
          <w:sz w:val="28"/>
        </w:rPr>
        <w:t>
      С.Юсупов көшесі №№ 111-158, Алпамыс батыр көшесі №№ 1-57, Естемес би көшесі №№ 1-98, Қобыланды батыр көшесі №№ 1-59, Тәуекел хан көшесі №№ 2687-3162 учаскелері, Мұғалжар көшесі №№ 1235-1326 учаскелері, Жәнібек хан көшесі №№ 1-48, Ақтасты көшесі №№ 1-24, Б.Момышұлы көшесі №№ 2017-2881 учаскелері және Тамшыбұлақ, Нұртау, Құс жолы, Алтынбастау, Мәңгілік ел, Қазақ ордасы, Қандөз, Баулық, Алмалы бақ, Тамшы бұлақ, Ұлы дала, Самал жел көшелерінің нөмірсіз үйлері Изенді көшесіне дейін.</w:t>
      </w:r>
    </w:p>
    <w:bookmarkStart w:name="z87" w:id="85"/>
    <w:p>
      <w:pPr>
        <w:spacing w:after="0"/>
        <w:ind w:left="0"/>
        <w:jc w:val="both"/>
      </w:pPr>
      <w:r>
        <w:rPr>
          <w:rFonts w:ascii="Times New Roman"/>
          <w:b w:val="false"/>
          <w:i w:val="false"/>
          <w:color w:val="000000"/>
          <w:sz w:val="28"/>
        </w:rPr>
        <w:t>
      № 285 сайлау учаскесі</w:t>
      </w:r>
    </w:p>
    <w:bookmarkEnd w:id="85"/>
    <w:p>
      <w:pPr>
        <w:spacing w:after="0"/>
        <w:ind w:left="0"/>
        <w:jc w:val="both"/>
      </w:pPr>
      <w:r>
        <w:rPr>
          <w:rFonts w:ascii="Times New Roman"/>
          <w:b w:val="false"/>
          <w:i w:val="false"/>
          <w:color w:val="000000"/>
          <w:sz w:val="28"/>
        </w:rPr>
        <w:t>
      Орталығы –Халыққа әлеуметтік қызмет көрсететін қалалық аумақтық орталығы, "Самал-3" шағын ауданы, Әл-Фараби көшесі, нөмірсіз.</w:t>
      </w:r>
    </w:p>
    <w:p>
      <w:pPr>
        <w:spacing w:after="0"/>
        <w:ind w:left="0"/>
        <w:jc w:val="both"/>
      </w:pPr>
      <w:r>
        <w:rPr>
          <w:rFonts w:ascii="Times New Roman"/>
          <w:b w:val="false"/>
          <w:i w:val="false"/>
          <w:color w:val="000000"/>
          <w:sz w:val="28"/>
        </w:rPr>
        <w:t xml:space="preserve">
      А.Шерімқұлов көшесі №№ 1-110, Ә.Әбдіраманов көшесі №№ 1-110, Д.Үрпеков көшесі №№ 1-26, Ойсыл баба көшесі №№ 1-96, Барақ хан көшесі №№ 1-86, Керей хан көшесі №№ 1-70. </w:t>
      </w:r>
    </w:p>
    <w:p>
      <w:pPr>
        <w:spacing w:after="0"/>
        <w:ind w:left="0"/>
        <w:jc w:val="both"/>
      </w:pPr>
      <w:r>
        <w:rPr>
          <w:rFonts w:ascii="Times New Roman"/>
          <w:b w:val="false"/>
          <w:i w:val="false"/>
          <w:color w:val="000000"/>
          <w:sz w:val="28"/>
        </w:rPr>
        <w:t>
      Учаскеге "Солтүстік" саяжай толығымен кіреді.</w:t>
      </w:r>
    </w:p>
    <w:bookmarkStart w:name="z88" w:id="86"/>
    <w:p>
      <w:pPr>
        <w:spacing w:after="0"/>
        <w:ind w:left="0"/>
        <w:jc w:val="both"/>
      </w:pPr>
      <w:r>
        <w:rPr>
          <w:rFonts w:ascii="Times New Roman"/>
          <w:b w:val="false"/>
          <w:i w:val="false"/>
          <w:color w:val="000000"/>
          <w:sz w:val="28"/>
        </w:rPr>
        <w:t>
      № 286 сайлау учаскесі</w:t>
      </w:r>
    </w:p>
    <w:bookmarkEnd w:id="86"/>
    <w:p>
      <w:pPr>
        <w:spacing w:after="0"/>
        <w:ind w:left="0"/>
        <w:jc w:val="both"/>
      </w:pPr>
      <w:r>
        <w:rPr>
          <w:rFonts w:ascii="Times New Roman"/>
          <w:b w:val="false"/>
          <w:i w:val="false"/>
          <w:color w:val="000000"/>
          <w:sz w:val="28"/>
        </w:rPr>
        <w:t>
      Орталығы – "Алтын балық" бөбекжай балабақшасы, "Қатынкөпір" шағын ауданы, Т.Тоқтаров көшесі, № 20.</w:t>
      </w:r>
    </w:p>
    <w:p>
      <w:pPr>
        <w:spacing w:after="0"/>
        <w:ind w:left="0"/>
        <w:jc w:val="both"/>
      </w:pPr>
      <w:r>
        <w:rPr>
          <w:rFonts w:ascii="Times New Roman"/>
          <w:b w:val="false"/>
          <w:i w:val="false"/>
          <w:color w:val="000000"/>
          <w:sz w:val="28"/>
        </w:rPr>
        <w:t>
      У.Юсупов көшесі №№ 1-65, Т.Тоқтаров көшесі №№ 1-50, М.Қасқабаев көшесі №№ 21-52, Дәстүр көшесі №№ 1-65, Қ.Айтымбетұлы №№ 1-66, Ә.Дулатов көшесі №№ 1-94.</w:t>
      </w:r>
    </w:p>
    <w:bookmarkStart w:name="z89" w:id="87"/>
    <w:p>
      <w:pPr>
        <w:spacing w:after="0"/>
        <w:ind w:left="0"/>
        <w:jc w:val="both"/>
      </w:pPr>
      <w:r>
        <w:rPr>
          <w:rFonts w:ascii="Times New Roman"/>
          <w:b w:val="false"/>
          <w:i w:val="false"/>
          <w:color w:val="000000"/>
          <w:sz w:val="28"/>
        </w:rPr>
        <w:t>
      № 287 сайлау учаскесі</w:t>
      </w:r>
    </w:p>
    <w:bookmarkEnd w:id="87"/>
    <w:p>
      <w:pPr>
        <w:spacing w:after="0"/>
        <w:ind w:left="0"/>
        <w:jc w:val="both"/>
      </w:pPr>
      <w:r>
        <w:rPr>
          <w:rFonts w:ascii="Times New Roman"/>
          <w:b w:val="false"/>
          <w:i w:val="false"/>
          <w:color w:val="000000"/>
          <w:sz w:val="28"/>
        </w:rPr>
        <w:t xml:space="preserve">
      Орталығы – "Рабия" бала бақшасы, "Жайлау" шағын ауданы, С.Ахметов көшесі № 5. </w:t>
      </w:r>
    </w:p>
    <w:p>
      <w:pPr>
        <w:spacing w:after="0"/>
        <w:ind w:left="0"/>
        <w:jc w:val="both"/>
      </w:pPr>
      <w:r>
        <w:rPr>
          <w:rFonts w:ascii="Times New Roman"/>
          <w:b w:val="false"/>
          <w:i w:val="false"/>
          <w:color w:val="000000"/>
          <w:sz w:val="28"/>
        </w:rPr>
        <w:t>
      "Жайлау" шағын ауданы: М.Бигалиев көшесі №№ 1-68, С.Ахметов көшесі №№ 1-97, М.Махамбетов көшесі №№ 1-48, Қажымұқан көшесі №№ 1-88, Есіркеп батыр көшесі №№ 1-250, Дәулеткерей көшесі №№ 1-85.</w:t>
      </w:r>
    </w:p>
    <w:bookmarkStart w:name="z90" w:id="88"/>
    <w:p>
      <w:pPr>
        <w:spacing w:after="0"/>
        <w:ind w:left="0"/>
        <w:jc w:val="both"/>
      </w:pPr>
      <w:r>
        <w:rPr>
          <w:rFonts w:ascii="Times New Roman"/>
          <w:b w:val="false"/>
          <w:i w:val="false"/>
          <w:color w:val="000000"/>
          <w:sz w:val="28"/>
        </w:rPr>
        <w:t>
      № 288 сайлау учаскесі</w:t>
      </w:r>
    </w:p>
    <w:bookmarkEnd w:id="88"/>
    <w:p>
      <w:pPr>
        <w:spacing w:after="0"/>
        <w:ind w:left="0"/>
        <w:jc w:val="both"/>
      </w:pPr>
      <w:r>
        <w:rPr>
          <w:rFonts w:ascii="Times New Roman"/>
          <w:b w:val="false"/>
          <w:i w:val="false"/>
          <w:color w:val="000000"/>
          <w:sz w:val="28"/>
        </w:rPr>
        <w:t xml:space="preserve">
      Орталығы – "Қожа" мейрамханасы "Қатынкөпір" шағын ауданы, Сыпырған ата көшесі, нөмірсіз. </w:t>
      </w:r>
    </w:p>
    <w:p>
      <w:pPr>
        <w:spacing w:after="0"/>
        <w:ind w:left="0"/>
        <w:jc w:val="both"/>
      </w:pPr>
      <w:r>
        <w:rPr>
          <w:rFonts w:ascii="Times New Roman"/>
          <w:b w:val="false"/>
          <w:i w:val="false"/>
          <w:color w:val="000000"/>
          <w:sz w:val="28"/>
        </w:rPr>
        <w:t>
      А.Қабылбеков көшесі №№ 1-27, Теміртау көшесі тақ жағы №№ 65-95, жұп жағы №№ 38-60, Хан тәңірі көшесі тақ жағы №№ 59-89, жұп жағы №№ 88-116, Қ.Сәтбаев көшесі №№ 58-85, Е.Спатаев көшесі тақ жағы №№ 87-113, жұп жағы №№ 100-126, Е.Молдабаев көшесі тақ жағы №№ 123-147, жұп жағы №№ 108-136, Қ.Дауылов көшесі тақ жағы №№ 81-109, жұп жағы №№ 126-148, 70 жыл Қазақстан көшесі №№ 1-50, М.Әлиев көшесі №№ 1-27, Ақжелек көшесі №№ 1-26, Мырзашөл көшесі №№ 1-46, С.Сейфуллин көшесі №№ 1-50, С.Сейфуллин тұйығы №№ 1-20.</w:t>
      </w:r>
    </w:p>
    <w:bookmarkStart w:name="z91" w:id="89"/>
    <w:p>
      <w:pPr>
        <w:spacing w:after="0"/>
        <w:ind w:left="0"/>
        <w:jc w:val="both"/>
      </w:pPr>
      <w:r>
        <w:rPr>
          <w:rFonts w:ascii="Times New Roman"/>
          <w:b w:val="false"/>
          <w:i w:val="false"/>
          <w:color w:val="000000"/>
          <w:sz w:val="28"/>
        </w:rPr>
        <w:t>
      № 289 сайлау учаскесі</w:t>
      </w:r>
    </w:p>
    <w:bookmarkEnd w:id="89"/>
    <w:p>
      <w:pPr>
        <w:spacing w:after="0"/>
        <w:ind w:left="0"/>
        <w:jc w:val="both"/>
      </w:pPr>
      <w:r>
        <w:rPr>
          <w:rFonts w:ascii="Times New Roman"/>
          <w:b w:val="false"/>
          <w:i w:val="false"/>
          <w:color w:val="000000"/>
          <w:sz w:val="28"/>
        </w:rPr>
        <w:t>
      Орталығы – № 55 жалпы орта мектептің спорт залы, "Тұрлан" шағын ауданы, Школьная өткелі, нөмірсіз.</w:t>
      </w:r>
    </w:p>
    <w:p>
      <w:pPr>
        <w:spacing w:after="0"/>
        <w:ind w:left="0"/>
        <w:jc w:val="both"/>
      </w:pPr>
      <w:r>
        <w:rPr>
          <w:rFonts w:ascii="Times New Roman"/>
          <w:b w:val="false"/>
          <w:i w:val="false"/>
          <w:color w:val="000000"/>
          <w:sz w:val="28"/>
        </w:rPr>
        <w:t>
      М.Тореза көшесінің жұп жағы №№ 2-34, Қ.Сәтбаев көшесі №№ 1-40, Іңкәрдәрия көшесі №№ 1-60, Хангелді көшесі № 1-30, Алмас көшесі №№ 1-28, Цветочная көшесі №№ 1-20, Вишневая көшесі №№ 1-20, Қазақстан көшесі №№ 1-28.</w:t>
      </w:r>
    </w:p>
    <w:bookmarkStart w:name="z92" w:id="90"/>
    <w:p>
      <w:pPr>
        <w:spacing w:after="0"/>
        <w:ind w:left="0"/>
        <w:jc w:val="both"/>
      </w:pPr>
      <w:r>
        <w:rPr>
          <w:rFonts w:ascii="Times New Roman"/>
          <w:b w:val="false"/>
          <w:i w:val="false"/>
          <w:color w:val="000000"/>
          <w:sz w:val="28"/>
        </w:rPr>
        <w:t>
      № 290 сайлау учаскесі</w:t>
      </w:r>
    </w:p>
    <w:bookmarkEnd w:id="90"/>
    <w:p>
      <w:pPr>
        <w:spacing w:after="0"/>
        <w:ind w:left="0"/>
        <w:jc w:val="both"/>
      </w:pPr>
      <w:r>
        <w:rPr>
          <w:rFonts w:ascii="Times New Roman"/>
          <w:b w:val="false"/>
          <w:i w:val="false"/>
          <w:color w:val="000000"/>
          <w:sz w:val="28"/>
        </w:rPr>
        <w:t>
      Орталығы – "Хан-сұлтан" бөбекжай балабақшасы, "Тұрлан" шағын ауданы, Бишовец көшесі, нөмірсіз.</w:t>
      </w:r>
    </w:p>
    <w:p>
      <w:pPr>
        <w:spacing w:after="0"/>
        <w:ind w:left="0"/>
        <w:jc w:val="both"/>
      </w:pPr>
      <w:r>
        <w:rPr>
          <w:rFonts w:ascii="Times New Roman"/>
          <w:b w:val="false"/>
          <w:i w:val="false"/>
          <w:color w:val="000000"/>
          <w:sz w:val="28"/>
        </w:rPr>
        <w:t>
      "Ынтымақ-2" шағын ауданы: Шойтөбе көшесі №№ 1-38, Түлкібас көшесі №№ 1-46, Ақбозат көшесі №№ 1-50, Қайыңды, Дарабоз, Қапланбек, Таңнұры, Кеңістік, Сарышығанақ, Имантау, Іле, Жуантөбе, Жидебай, Жезқазған, Майқұдық, Қызылқайнар көшелерінің нөмірсіз үйлері атауы жоқ көшесіне дейін.</w:t>
      </w:r>
    </w:p>
    <w:p>
      <w:pPr>
        <w:spacing w:after="0"/>
        <w:ind w:left="0"/>
        <w:jc w:val="both"/>
      </w:pPr>
      <w:r>
        <w:rPr>
          <w:rFonts w:ascii="Times New Roman"/>
          <w:b w:val="false"/>
          <w:i w:val="false"/>
          <w:color w:val="000000"/>
          <w:sz w:val="28"/>
        </w:rPr>
        <w:t xml:space="preserve">
      Учаскеге "Жаңатұрлан" шағын ауданы толығымен кіреді. </w:t>
      </w:r>
    </w:p>
    <w:bookmarkStart w:name="z93" w:id="91"/>
    <w:p>
      <w:pPr>
        <w:spacing w:after="0"/>
        <w:ind w:left="0"/>
        <w:jc w:val="both"/>
      </w:pPr>
      <w:r>
        <w:rPr>
          <w:rFonts w:ascii="Times New Roman"/>
          <w:b w:val="false"/>
          <w:i w:val="false"/>
          <w:color w:val="000000"/>
          <w:sz w:val="28"/>
        </w:rPr>
        <w:t>
      № 291 сайлау учаскесі</w:t>
      </w:r>
    </w:p>
    <w:bookmarkEnd w:id="91"/>
    <w:p>
      <w:pPr>
        <w:spacing w:after="0"/>
        <w:ind w:left="0"/>
        <w:jc w:val="both"/>
      </w:pPr>
      <w:r>
        <w:rPr>
          <w:rFonts w:ascii="Times New Roman"/>
          <w:b w:val="false"/>
          <w:i w:val="false"/>
          <w:color w:val="000000"/>
          <w:sz w:val="28"/>
        </w:rPr>
        <w:t>
      Орталығы – "Мәдениет үйі", "Жаңаталап" тұрғын алабы, Қырықбай ата көшесі, № 1/5.</w:t>
      </w:r>
    </w:p>
    <w:p>
      <w:pPr>
        <w:spacing w:after="0"/>
        <w:ind w:left="0"/>
        <w:jc w:val="both"/>
      </w:pPr>
      <w:r>
        <w:rPr>
          <w:rFonts w:ascii="Times New Roman"/>
          <w:b w:val="false"/>
          <w:i w:val="false"/>
          <w:color w:val="000000"/>
          <w:sz w:val="28"/>
        </w:rPr>
        <w:t xml:space="preserve">
      Ж.Қойбағар көшесі №№ 1-60, П.Тұрдалы көшесі №№ 1-40, Айбар көшесі №№ 1-86, Үшжұрт көшесі №№ 1-80, Д.Құрбанов көшесі №№ 1-60, А.Құнанбаев көшесі №№ 1-48 және атауы жоқ 7 көшенің нөмірсіз үйлері. </w:t>
      </w:r>
    </w:p>
    <w:bookmarkStart w:name="z94" w:id="92"/>
    <w:p>
      <w:pPr>
        <w:spacing w:after="0"/>
        <w:ind w:left="0"/>
        <w:jc w:val="both"/>
      </w:pPr>
      <w:r>
        <w:rPr>
          <w:rFonts w:ascii="Times New Roman"/>
          <w:b w:val="false"/>
          <w:i w:val="false"/>
          <w:color w:val="000000"/>
          <w:sz w:val="28"/>
        </w:rPr>
        <w:t>
      № 292 сайлау учаскесі</w:t>
      </w:r>
    </w:p>
    <w:bookmarkEnd w:id="92"/>
    <w:p>
      <w:pPr>
        <w:spacing w:after="0"/>
        <w:ind w:left="0"/>
        <w:jc w:val="both"/>
      </w:pPr>
      <w:r>
        <w:rPr>
          <w:rFonts w:ascii="Times New Roman"/>
          <w:b w:val="false"/>
          <w:i w:val="false"/>
          <w:color w:val="000000"/>
          <w:sz w:val="28"/>
        </w:rPr>
        <w:t>
      Орталығы – № 133 жалпы орта мектептің спорт залы, "Қызылжар" шағын ауданы, С.Құртаев көшесі, № 33 А.</w:t>
      </w:r>
    </w:p>
    <w:p>
      <w:pPr>
        <w:spacing w:after="0"/>
        <w:ind w:left="0"/>
        <w:jc w:val="both"/>
      </w:pPr>
      <w:r>
        <w:rPr>
          <w:rFonts w:ascii="Times New Roman"/>
          <w:b w:val="false"/>
          <w:i w:val="false"/>
          <w:color w:val="000000"/>
          <w:sz w:val="28"/>
        </w:rPr>
        <w:t>
      С.Құртаев көшесі №№ 31-55, Ақтерек, Арасан, Қосдиірмен, Тереңөзек, Нұрлыкент, Ордакент, Алакөл, Бесбұлақ көшелерінің және атауы жоқ 5 көшенің нөмірсіз үйлері.</w:t>
      </w:r>
    </w:p>
    <w:bookmarkStart w:name="z95" w:id="93"/>
    <w:p>
      <w:pPr>
        <w:spacing w:after="0"/>
        <w:ind w:left="0"/>
        <w:jc w:val="both"/>
      </w:pPr>
      <w:r>
        <w:rPr>
          <w:rFonts w:ascii="Times New Roman"/>
          <w:b w:val="false"/>
          <w:i w:val="false"/>
          <w:color w:val="000000"/>
          <w:sz w:val="28"/>
        </w:rPr>
        <w:t>
      № 293 сайлау учаскесі</w:t>
      </w:r>
    </w:p>
    <w:bookmarkEnd w:id="93"/>
    <w:p>
      <w:pPr>
        <w:spacing w:after="0"/>
        <w:ind w:left="0"/>
        <w:jc w:val="both"/>
      </w:pPr>
      <w:r>
        <w:rPr>
          <w:rFonts w:ascii="Times New Roman"/>
          <w:b w:val="false"/>
          <w:i w:val="false"/>
          <w:color w:val="000000"/>
          <w:sz w:val="28"/>
        </w:rPr>
        <w:t xml:space="preserve">
      Орталығы – "Зәуре" бала бақшасы, Ж.Кентаев көшесі № 15. </w:t>
      </w:r>
    </w:p>
    <w:p>
      <w:pPr>
        <w:spacing w:after="0"/>
        <w:ind w:left="0"/>
        <w:jc w:val="both"/>
      </w:pPr>
      <w:r>
        <w:rPr>
          <w:rFonts w:ascii="Times New Roman"/>
          <w:b w:val="false"/>
          <w:i w:val="false"/>
          <w:color w:val="000000"/>
          <w:sz w:val="28"/>
        </w:rPr>
        <w:t>
      Ж.Кентаев көшесі №№ 1-51, Ел қоныс көшесі №№ 1-12, М.Байтөреев көшесі №№ 1-55, Асылбеков көшесі №№ 1-88, Ә.Бүркітбаев көшесі №№ 1-140, Мелдеходжаев көшесі №№ 1-150, Ә.Қастеев №№ 1-163, Н.Табынбаев көшесі №№ 1-156.</w:t>
      </w:r>
    </w:p>
    <w:bookmarkStart w:name="z96" w:id="94"/>
    <w:p>
      <w:pPr>
        <w:spacing w:after="0"/>
        <w:ind w:left="0"/>
        <w:jc w:val="both"/>
      </w:pPr>
      <w:r>
        <w:rPr>
          <w:rFonts w:ascii="Times New Roman"/>
          <w:b w:val="false"/>
          <w:i w:val="false"/>
          <w:color w:val="000000"/>
          <w:sz w:val="28"/>
        </w:rPr>
        <w:t>
      № 294 сайлау учаскесі</w:t>
      </w:r>
    </w:p>
    <w:bookmarkEnd w:id="94"/>
    <w:p>
      <w:pPr>
        <w:spacing w:after="0"/>
        <w:ind w:left="0"/>
        <w:jc w:val="both"/>
      </w:pPr>
      <w:r>
        <w:rPr>
          <w:rFonts w:ascii="Times New Roman"/>
          <w:b w:val="false"/>
          <w:i w:val="false"/>
          <w:color w:val="000000"/>
          <w:sz w:val="28"/>
        </w:rPr>
        <w:t>
      Орталығы – № 49 жалпы орта мектептің қосымша ғимараты, "Қазығұрт" шағын ауданы, Қ.Мәмешов көшесі, нөмірсіз.</w:t>
      </w:r>
    </w:p>
    <w:p>
      <w:pPr>
        <w:spacing w:after="0"/>
        <w:ind w:left="0"/>
        <w:jc w:val="both"/>
      </w:pPr>
      <w:r>
        <w:rPr>
          <w:rFonts w:ascii="Times New Roman"/>
          <w:b w:val="false"/>
          <w:i w:val="false"/>
          <w:color w:val="000000"/>
          <w:sz w:val="28"/>
        </w:rPr>
        <w:t>
      "Қазығұрт" шағын ауданы: Әулие ата көшесі №№ 1-170, Нұрлы көшесі №№ 1-129, Мақталы көшесі №№ 1-140, Сәулетші көшесі №№ 1-140, Бұхар жырау көшесі №№ 1-142, Жұлдыз көшесі №№ 33-120, А.Жұбанов көшесі №№ 67-168, Талдыкөл көшесі №№ 67-166.</w:t>
      </w:r>
    </w:p>
    <w:bookmarkStart w:name="z97" w:id="95"/>
    <w:p>
      <w:pPr>
        <w:spacing w:after="0"/>
        <w:ind w:left="0"/>
        <w:jc w:val="both"/>
      </w:pPr>
      <w:r>
        <w:rPr>
          <w:rFonts w:ascii="Times New Roman"/>
          <w:b w:val="false"/>
          <w:i w:val="false"/>
          <w:color w:val="000000"/>
          <w:sz w:val="28"/>
        </w:rPr>
        <w:t>
      № 295 сайлау учаскесі</w:t>
      </w:r>
    </w:p>
    <w:bookmarkEnd w:id="95"/>
    <w:p>
      <w:pPr>
        <w:spacing w:after="0"/>
        <w:ind w:left="0"/>
        <w:jc w:val="both"/>
      </w:pPr>
      <w:r>
        <w:rPr>
          <w:rFonts w:ascii="Times New Roman"/>
          <w:b w:val="false"/>
          <w:i w:val="false"/>
          <w:color w:val="000000"/>
          <w:sz w:val="28"/>
        </w:rPr>
        <w:t>
      Орталығы – "Айша" бала бақшасы, "Қазығұрт" шағын ауданы, Н.Оңдасынов көшесі, № 88.</w:t>
      </w:r>
    </w:p>
    <w:p>
      <w:pPr>
        <w:spacing w:after="0"/>
        <w:ind w:left="0"/>
        <w:jc w:val="both"/>
      </w:pPr>
      <w:r>
        <w:rPr>
          <w:rFonts w:ascii="Times New Roman"/>
          <w:b w:val="false"/>
          <w:i w:val="false"/>
          <w:color w:val="000000"/>
          <w:sz w:val="28"/>
        </w:rPr>
        <w:t>
      Жұлдыз көшесі №№ 1-32, А.Жұбанов көшесі №№ 1-66, Талдыкөл көшесі №№ 1-66, Арыстанбаб көшесі №№ 1-60, Қосмекен көшесі №№ 1-58, Жібек жолы көшесі №№ 1-56, Қ.Жандарбеков көшесі №№ 142-190, Ордабасы көшесі жұп жағы №№ 2-50, тақ жағы №№ 1-37, Ақан сері көшесі №№ 1-41, С.Торайғыров көшесі №№ 1-42, Жастар көшесі №№ 1-36, Н.Оңдасынов көшесі №№ 89-120, Түркістан көшесі №№ 1-85, Отырар көшесі №№ 1-46. Қаратас көшесі №№ 1-27, Ш.Айманов көшесі №№ 1-22, Біржан сал көшесі №№ 1-21, Бөгенбай батыр №№ 1-14, Орал көшесі № 1-8, Ғ.Мүсірепов көшесі №№ 1-12.</w:t>
      </w:r>
    </w:p>
    <w:bookmarkStart w:name="z98" w:id="96"/>
    <w:p>
      <w:pPr>
        <w:spacing w:after="0"/>
        <w:ind w:left="0"/>
        <w:jc w:val="both"/>
      </w:pPr>
      <w:r>
        <w:rPr>
          <w:rFonts w:ascii="Times New Roman"/>
          <w:b w:val="false"/>
          <w:i w:val="false"/>
          <w:color w:val="000000"/>
          <w:sz w:val="28"/>
        </w:rPr>
        <w:t>
      № 296 сайлау учаскесі</w:t>
      </w:r>
    </w:p>
    <w:bookmarkEnd w:id="96"/>
    <w:p>
      <w:pPr>
        <w:spacing w:after="0"/>
        <w:ind w:left="0"/>
        <w:jc w:val="both"/>
      </w:pPr>
      <w:r>
        <w:rPr>
          <w:rFonts w:ascii="Times New Roman"/>
          <w:b w:val="false"/>
          <w:i w:val="false"/>
          <w:color w:val="000000"/>
          <w:sz w:val="28"/>
        </w:rPr>
        <w:t>
      Орталығы - № 48 жалпы орта мектептің қосымша ғимараты, "Қазығұрт" шағын ауданы, Құрылыс көшесі нөмірсіз.</w:t>
      </w:r>
    </w:p>
    <w:p>
      <w:pPr>
        <w:spacing w:after="0"/>
        <w:ind w:left="0"/>
        <w:jc w:val="both"/>
      </w:pPr>
      <w:r>
        <w:rPr>
          <w:rFonts w:ascii="Times New Roman"/>
          <w:b w:val="false"/>
          <w:i w:val="false"/>
          <w:color w:val="000000"/>
          <w:sz w:val="28"/>
        </w:rPr>
        <w:t>
      Бозарық көшесі №№ 1-15, Гүлисман көшесі №№ 1-34, Мерке көшесі №№ 1-8, Үлгілі көшесі №№ 1-9, Құрылыс көшесі №№ 1-55, Кірпіш көшесі №№ 1-13.</w:t>
      </w:r>
    </w:p>
    <w:bookmarkStart w:name="z99" w:id="97"/>
    <w:p>
      <w:pPr>
        <w:spacing w:after="0"/>
        <w:ind w:left="0"/>
        <w:jc w:val="both"/>
      </w:pPr>
      <w:r>
        <w:rPr>
          <w:rFonts w:ascii="Times New Roman"/>
          <w:b w:val="false"/>
          <w:i w:val="false"/>
          <w:color w:val="000000"/>
          <w:sz w:val="28"/>
        </w:rPr>
        <w:t>
      № 297 сайлау учаскесі</w:t>
      </w:r>
    </w:p>
    <w:bookmarkEnd w:id="97"/>
    <w:p>
      <w:pPr>
        <w:spacing w:after="0"/>
        <w:ind w:left="0"/>
        <w:jc w:val="both"/>
      </w:pPr>
      <w:r>
        <w:rPr>
          <w:rFonts w:ascii="Times New Roman"/>
          <w:b w:val="false"/>
          <w:i w:val="false"/>
          <w:color w:val="000000"/>
          <w:sz w:val="28"/>
        </w:rPr>
        <w:t>
      Орталығы – "Ассорти" мейрамханасы, "Қазығұрт" шағын ауданы, Отырар көшесі, № 1/2.</w:t>
      </w:r>
    </w:p>
    <w:p>
      <w:pPr>
        <w:spacing w:after="0"/>
        <w:ind w:left="0"/>
        <w:jc w:val="both"/>
      </w:pPr>
      <w:r>
        <w:rPr>
          <w:rFonts w:ascii="Times New Roman"/>
          <w:b w:val="false"/>
          <w:i w:val="false"/>
          <w:color w:val="000000"/>
          <w:sz w:val="28"/>
        </w:rPr>
        <w:t>
      "Қазығұрт" шағын ауданы: Ақжар көшесі №№ 1-66, Баян ауыл көшесі №№ 1-89, М.Ғабдуллин көшесі № 1-90, М.Төлебаев көшесі №№ 1-88, Қызылқұм көшесі №№ 1-85, Бақытты көшесі №№ 1-68, С.Мұқанов көшесі №№ 1-83, Ғ.Мүсірепов көшесі №№ 13-81, Орал көшесі, №№ 9-80, Бөгенбай батыр көшесі № 15-81.</w:t>
      </w:r>
    </w:p>
    <w:bookmarkStart w:name="z100" w:id="98"/>
    <w:p>
      <w:pPr>
        <w:spacing w:after="0"/>
        <w:ind w:left="0"/>
        <w:jc w:val="both"/>
      </w:pPr>
      <w:r>
        <w:rPr>
          <w:rFonts w:ascii="Times New Roman"/>
          <w:b w:val="false"/>
          <w:i w:val="false"/>
          <w:color w:val="000000"/>
          <w:sz w:val="28"/>
        </w:rPr>
        <w:t>
      Әл-Фараби ауданы</w:t>
      </w:r>
    </w:p>
    <w:bookmarkEnd w:id="98"/>
    <w:bookmarkStart w:name="z101" w:id="99"/>
    <w:p>
      <w:pPr>
        <w:spacing w:after="0"/>
        <w:ind w:left="0"/>
        <w:jc w:val="both"/>
      </w:pPr>
      <w:r>
        <w:rPr>
          <w:rFonts w:ascii="Times New Roman"/>
          <w:b w:val="false"/>
          <w:i w:val="false"/>
          <w:color w:val="000000"/>
          <w:sz w:val="28"/>
        </w:rPr>
        <w:t>
      № 75 сайлау учаскесі</w:t>
      </w:r>
    </w:p>
    <w:bookmarkEnd w:id="99"/>
    <w:p>
      <w:pPr>
        <w:spacing w:after="0"/>
        <w:ind w:left="0"/>
        <w:jc w:val="both"/>
      </w:pPr>
      <w:r>
        <w:rPr>
          <w:rFonts w:ascii="Times New Roman"/>
          <w:b w:val="false"/>
          <w:i w:val="false"/>
          <w:color w:val="000000"/>
          <w:sz w:val="28"/>
        </w:rPr>
        <w:t>
      Орталығы – Шымкент дендрологиялық саябағы, Бәйдібек би даңғылы, нөмірсіз.</w:t>
      </w:r>
    </w:p>
    <w:p>
      <w:pPr>
        <w:spacing w:after="0"/>
        <w:ind w:left="0"/>
        <w:jc w:val="both"/>
      </w:pPr>
      <w:r>
        <w:rPr>
          <w:rFonts w:ascii="Times New Roman"/>
          <w:b w:val="false"/>
          <w:i w:val="false"/>
          <w:color w:val="000000"/>
          <w:sz w:val="28"/>
        </w:rPr>
        <w:t>
      "Самал-2" шағын ауданы: Ұ.Арғынбеков көшесінің тақ жағы №№ 7-71, жұп жағы №№ 2/1, 28, 30, 32, 34, 36, 38, 40, 42, 44, 46, 48, 50, 60, 68, 68/1, 68/2, 74, 76, 76/1, 1150, 1151, 1152, 1153 учаскелер және нөмірсіз үйлер, Қ.Қазиев көшесі №№ 152, 152/4, 152/5, 162, Қ.Төлеметов көшесі № 99, Сырым батыр көшесі №№ 2/18, 2/19, 10, 10/4, 10/6, 11, 11/1, 11/2, Бәйдібек би даңғылы №№ 53/3, 53/6, 53/7, 53/8, 67, 75, 85а, 91, Көрікті көшесі №№ 1-16, 18, 20, 22, 30-39, 43, 44, 47, 49, 51, 56, 57, 59, 61, 63, 65, 67, 69, 983, Салтанатты көшесі №№ 21, 21/1, 21/2, 68, Болашақ көшесі №№ 1-8, 10-29, 31-37, 39, 41, 42, 44, 45, 46, 47, 50, 51, 53-64, 64/1, 66, 67, 69-77, 79-84, Қанағат көшесі №№ 2-34, 34/1, 36, 42-50, 53, 54, 60, 691, 704-712, 830, Мирас көшесі №№ 1-54, Ақмаржан көшесі №№ 13-45, Мөңке би көшесі №№31-68, Тәжібай ата көшесі №№ 12-53, Анар әже көшесі №№ 1-73а, Б.Ермекбаев көшесі №№ 1-61, О.Мырзабеков көшесі №№ 1-69, Б.Нұрлыбеков көшесі №№ 1-72, А.Байтұрсынов көшесі №№ 179, 179/1, 202, 204, 206, 212, 214, 216, 218, 220, 222, 224, 226 және Акдала көшесі, Келешек көшесі, Ризалық көшесінің нөмірсіз үйлері;</w:t>
      </w:r>
    </w:p>
    <w:p>
      <w:pPr>
        <w:spacing w:after="0"/>
        <w:ind w:left="0"/>
        <w:jc w:val="both"/>
      </w:pPr>
      <w:r>
        <w:rPr>
          <w:rFonts w:ascii="Times New Roman"/>
          <w:b w:val="false"/>
          <w:i w:val="false"/>
          <w:color w:val="000000"/>
          <w:sz w:val="28"/>
        </w:rPr>
        <w:t>
      "Ақжайық" шағын ауданы: реттік нөмірмен белгіленген 10 көшедегі үйлер.</w:t>
      </w:r>
    </w:p>
    <w:bookmarkStart w:name="z102" w:id="100"/>
    <w:p>
      <w:pPr>
        <w:spacing w:after="0"/>
        <w:ind w:left="0"/>
        <w:jc w:val="both"/>
      </w:pPr>
      <w:r>
        <w:rPr>
          <w:rFonts w:ascii="Times New Roman"/>
          <w:b w:val="false"/>
          <w:i w:val="false"/>
          <w:color w:val="000000"/>
          <w:sz w:val="28"/>
        </w:rPr>
        <w:t>
      № 76 сайлау учаскесі</w:t>
      </w:r>
    </w:p>
    <w:bookmarkEnd w:id="100"/>
    <w:p>
      <w:pPr>
        <w:spacing w:after="0"/>
        <w:ind w:left="0"/>
        <w:jc w:val="both"/>
      </w:pPr>
      <w:r>
        <w:rPr>
          <w:rFonts w:ascii="Times New Roman"/>
          <w:b w:val="false"/>
          <w:i w:val="false"/>
          <w:color w:val="000000"/>
          <w:sz w:val="28"/>
        </w:rPr>
        <w:t>
      Орталығы – "Досбол" балабақшасы, А.Байтұрсынов көшесі, № 343.</w:t>
      </w:r>
    </w:p>
    <w:p>
      <w:pPr>
        <w:spacing w:after="0"/>
        <w:ind w:left="0"/>
        <w:jc w:val="both"/>
      </w:pPr>
      <w:r>
        <w:rPr>
          <w:rFonts w:ascii="Times New Roman"/>
          <w:b w:val="false"/>
          <w:i w:val="false"/>
          <w:color w:val="000000"/>
          <w:sz w:val="28"/>
        </w:rPr>
        <w:t>
      А.Байтұрсынов көшесі №№ 94/196, 98, 100, 102, 109, 110, 113, 162, 164, 166, 168, 180, 182, 184, 186, 188, Бәйдібек би даңғылы №№ 37, 45/5, 45/9, Т.Рысқұлов көшесі №№1а, 1б, 3а, Ж.Тұяқбаев көшесі №№ 21, 242, 423, 244, 245, 246, 253, 255, 256, Озат көшесі №№ 5, 7, 9, 11, 13, 15, 17, 19, 21, 23, 25, 29, 30, 31, 33, 35, 37, 368, 529, Наурыз шағын ауданының №№ 345, 346, 347, 496, 498, 499, 500, 502, 505, 507 жеке үйлер, Дәулетұлы көшесі №№ 7, 8, 9, 12, 217, Қайсар көшесі №№ 1, 3, 5, 7, 25а, 29, 30, 31, 381, 381/1, 459, 461, Береке көшесі №№ 2, 4, 6, 8, Татулық көшесі №№ 3, 12, 14, 16, 18, 20, 22, Баян ауыл көшесі №№ 60, 66, 248, 249/1, 316, 385, 520, 521, 595, Арғымақ көшесі №№ 1, 2, 3, 4, 5, 9, 397, 398, 399, Мыңжылқы көшесі №№ 421, 422, 423, 424, 425, 511, 517, О.Мырзабеков көшесі №№ 1, 2, 3, 5, 7, 9, 11, 13, 15, 17, Береке көшесі №№ 3, 8.</w:t>
      </w:r>
    </w:p>
    <w:bookmarkStart w:name="z103" w:id="101"/>
    <w:p>
      <w:pPr>
        <w:spacing w:after="0"/>
        <w:ind w:left="0"/>
        <w:jc w:val="both"/>
      </w:pPr>
      <w:r>
        <w:rPr>
          <w:rFonts w:ascii="Times New Roman"/>
          <w:b w:val="false"/>
          <w:i w:val="false"/>
          <w:color w:val="000000"/>
          <w:sz w:val="28"/>
        </w:rPr>
        <w:t>
      № 77 сайлау учаскесі</w:t>
      </w:r>
    </w:p>
    <w:bookmarkEnd w:id="101"/>
    <w:p>
      <w:pPr>
        <w:spacing w:after="0"/>
        <w:ind w:left="0"/>
        <w:jc w:val="both"/>
      </w:pPr>
      <w:r>
        <w:rPr>
          <w:rFonts w:ascii="Times New Roman"/>
          <w:b w:val="false"/>
          <w:i w:val="false"/>
          <w:color w:val="000000"/>
          <w:sz w:val="28"/>
        </w:rPr>
        <w:t>
      Орталығы – № 77 А.Асқаров атындағы мектеп-лицей, "Самал-2" шағын ауданы, Қ.Қазиев көшесі, нөмірсіз.</w:t>
      </w:r>
    </w:p>
    <w:p>
      <w:pPr>
        <w:spacing w:after="0"/>
        <w:ind w:left="0"/>
        <w:jc w:val="both"/>
      </w:pPr>
      <w:r>
        <w:rPr>
          <w:rFonts w:ascii="Times New Roman"/>
          <w:b w:val="false"/>
          <w:i w:val="false"/>
          <w:color w:val="000000"/>
          <w:sz w:val="28"/>
        </w:rPr>
        <w:t>
      О.Мырзабеков көшесі №№ 1, 3, 5, 7, 9, 13, 15, 17, А.Байтұрсынов көшесі №№ 139, 141, 145, 147, 149, 151, 153, 162, 163, 164, 166, 168, Үміт көшесі №№ 1, 2, 3, 4, Б.Нұрлыбеков көшесі №№ 2, 21, 23, 29, 36, 36а, 38, 42, 44, 46, 50, 54, 56, 58, 60, 62, 64, 66, 68, 72, 74/2, 74/1, 74, 76, 78, 82, 90, 92, 94, 96, 98, 100, 104, 108, Бекмұрат батыр көшесі №№ 12, 1455, 1517, Сейтов көшесі №№ 15, 25, 22, 39а, 40, 42, 43, 45, 47, 68, Жабай ата көшесі №№ 1-100, 1126, 1718, 1722, 1724, С.Шакиров көшесі №№ 1-29 және атауы жоқ 1 көшенің үйлері, Манат қызы көшесі № 32, Малхарова көшесі №№ 64, 66, 67, 69, 70, 72, 73, 75, 76, 78, 80, 82, 84, 86, 88, 90, 92, 94, 96, 98, 100, 102, 104, 106, Қ.Мейірбеков көшесі №№ 1-18, Еркіндік көшесі №№ 1-59, Сымбатты көшесі №№ 1-17, Н.Тайманов көшесі №№ 1-16, С.Сүлейменов көшесі №№ 1-16, М.Сәрсенбаев көшесі №№ 1-13, Қ.Бектаев көшесі №№ 1-19.</w:t>
      </w:r>
    </w:p>
    <w:bookmarkStart w:name="z104" w:id="102"/>
    <w:p>
      <w:pPr>
        <w:spacing w:after="0"/>
        <w:ind w:left="0"/>
        <w:jc w:val="both"/>
      </w:pPr>
      <w:r>
        <w:rPr>
          <w:rFonts w:ascii="Times New Roman"/>
          <w:b w:val="false"/>
          <w:i w:val="false"/>
          <w:color w:val="000000"/>
          <w:sz w:val="28"/>
        </w:rPr>
        <w:t>
      № 78 сайлау учаскесі</w:t>
      </w:r>
    </w:p>
    <w:bookmarkEnd w:id="102"/>
    <w:p>
      <w:pPr>
        <w:spacing w:after="0"/>
        <w:ind w:left="0"/>
        <w:jc w:val="both"/>
      </w:pPr>
      <w:r>
        <w:rPr>
          <w:rFonts w:ascii="Times New Roman"/>
          <w:b w:val="false"/>
          <w:i w:val="false"/>
          <w:color w:val="000000"/>
          <w:sz w:val="28"/>
        </w:rPr>
        <w:t>
      Орталығы– "Айқап" отбасылық дәрігерлік амбулаториясы, "Айқап" шағын ауданы, Парниковая көшесі № 35.</w:t>
      </w:r>
    </w:p>
    <w:p>
      <w:pPr>
        <w:spacing w:after="0"/>
        <w:ind w:left="0"/>
        <w:jc w:val="both"/>
      </w:pPr>
      <w:r>
        <w:rPr>
          <w:rFonts w:ascii="Times New Roman"/>
          <w:b w:val="false"/>
          <w:i w:val="false"/>
          <w:color w:val="000000"/>
          <w:sz w:val="28"/>
        </w:rPr>
        <w:t>
      Учаскеге Айқап" шағын ауданы толығымен және 351 орам үйлері кіреді.</w:t>
      </w:r>
    </w:p>
    <w:bookmarkStart w:name="z105" w:id="103"/>
    <w:p>
      <w:pPr>
        <w:spacing w:after="0"/>
        <w:ind w:left="0"/>
        <w:jc w:val="both"/>
      </w:pPr>
      <w:r>
        <w:rPr>
          <w:rFonts w:ascii="Times New Roman"/>
          <w:b w:val="false"/>
          <w:i w:val="false"/>
          <w:color w:val="000000"/>
          <w:sz w:val="28"/>
        </w:rPr>
        <w:t>
      № 79 сайлау учаскесі</w:t>
      </w:r>
    </w:p>
    <w:bookmarkEnd w:id="103"/>
    <w:p>
      <w:pPr>
        <w:spacing w:after="0"/>
        <w:ind w:left="0"/>
        <w:jc w:val="both"/>
      </w:pPr>
      <w:r>
        <w:rPr>
          <w:rFonts w:ascii="Times New Roman"/>
          <w:b w:val="false"/>
          <w:i w:val="false"/>
          <w:color w:val="000000"/>
          <w:sz w:val="28"/>
        </w:rPr>
        <w:t>
      Орталығы – Н.Төреқұлов атындағы № 62 жалпы орта мектеп, "Түркістан" шағын ауданы, нөмірсіз.</w:t>
      </w:r>
    </w:p>
    <w:p>
      <w:pPr>
        <w:spacing w:after="0"/>
        <w:ind w:left="0"/>
        <w:jc w:val="both"/>
      </w:pPr>
      <w:r>
        <w:rPr>
          <w:rFonts w:ascii="Times New Roman"/>
          <w:b w:val="false"/>
          <w:i w:val="false"/>
          <w:color w:val="000000"/>
          <w:sz w:val="28"/>
        </w:rPr>
        <w:t xml:space="preserve">
      Учаскеге "Түркістан" шағын ауданы толығымен кіреді, </w:t>
      </w:r>
    </w:p>
    <w:bookmarkStart w:name="z106" w:id="104"/>
    <w:p>
      <w:pPr>
        <w:spacing w:after="0"/>
        <w:ind w:left="0"/>
        <w:jc w:val="both"/>
      </w:pPr>
      <w:r>
        <w:rPr>
          <w:rFonts w:ascii="Times New Roman"/>
          <w:b w:val="false"/>
          <w:i w:val="false"/>
          <w:color w:val="000000"/>
          <w:sz w:val="28"/>
        </w:rPr>
        <w:t>
      № 80 сайлау учаскесі</w:t>
      </w:r>
    </w:p>
    <w:bookmarkEnd w:id="104"/>
    <w:p>
      <w:pPr>
        <w:spacing w:after="0"/>
        <w:ind w:left="0"/>
        <w:jc w:val="both"/>
      </w:pPr>
      <w:r>
        <w:rPr>
          <w:rFonts w:ascii="Times New Roman"/>
          <w:b w:val="false"/>
          <w:i w:val="false"/>
          <w:color w:val="000000"/>
          <w:sz w:val="28"/>
        </w:rPr>
        <w:t>
      Орталығы – №1 Шымкент қалалық емханасының "Отырар" отбасылық дәрігерлік амбулаториясының бұрынғы ғимараты (М.Мәметова атындағы № 35 жалпы орта мектеп), "Отырар" шағын ауданы № 50.</w:t>
      </w:r>
    </w:p>
    <w:p>
      <w:pPr>
        <w:spacing w:after="0"/>
        <w:ind w:left="0"/>
        <w:jc w:val="both"/>
      </w:pPr>
      <w:r>
        <w:rPr>
          <w:rFonts w:ascii="Times New Roman"/>
          <w:b w:val="false"/>
          <w:i w:val="false"/>
          <w:color w:val="000000"/>
          <w:sz w:val="28"/>
        </w:rPr>
        <w:t>
      "Жоғарғы Отырар" шағын ауданы №№ 38, 40, 41, 42, 42/1, 43, 46-57, 58/1, 58/2, 59, 60 көпқабатты тұрғын, №№ 18, 33, 34, 39, 50, 55, 70, 83, 100, 111, 113 жеке үйлер, Ө.Жәнібеков көшесінің нөмірсіз үйлері.</w:t>
      </w:r>
    </w:p>
    <w:bookmarkStart w:name="z107" w:id="105"/>
    <w:p>
      <w:pPr>
        <w:spacing w:after="0"/>
        <w:ind w:left="0"/>
        <w:jc w:val="both"/>
      </w:pPr>
      <w:r>
        <w:rPr>
          <w:rFonts w:ascii="Times New Roman"/>
          <w:b w:val="false"/>
          <w:i w:val="false"/>
          <w:color w:val="000000"/>
          <w:sz w:val="28"/>
        </w:rPr>
        <w:t>
      № 81 сайлау учаскесі</w:t>
      </w:r>
    </w:p>
    <w:bookmarkEnd w:id="105"/>
    <w:p>
      <w:pPr>
        <w:spacing w:after="0"/>
        <w:ind w:left="0"/>
        <w:jc w:val="both"/>
      </w:pPr>
      <w:r>
        <w:rPr>
          <w:rFonts w:ascii="Times New Roman"/>
          <w:b w:val="false"/>
          <w:i w:val="false"/>
          <w:color w:val="000000"/>
          <w:sz w:val="28"/>
        </w:rPr>
        <w:t>
      Орталығы – "Облыстық жас өспірімдер-орталығы" үйі, А.Байтұрсынов көшесі № 73а.</w:t>
      </w:r>
    </w:p>
    <w:p>
      <w:pPr>
        <w:spacing w:after="0"/>
        <w:ind w:left="0"/>
        <w:jc w:val="both"/>
      </w:pPr>
      <w:r>
        <w:rPr>
          <w:rFonts w:ascii="Times New Roman"/>
          <w:b w:val="false"/>
          <w:i w:val="false"/>
          <w:color w:val="000000"/>
          <w:sz w:val="28"/>
        </w:rPr>
        <w:t>
      А.Байтұрсынов көшесі №№ 59, 59а, 63, 65, 67, 67а, 73, 75а, 75в, 79, 89 және1 нөмірсіз үй, С.Бекбосынов көшесі №№ 1-9 және нөмірсіз үйлер, С.Жандосов көшесі № 2, Қ.Қазиев көшесі жұп жағы №№ 2-80 және нөмірсіз үйлер, Қ.Рысқұлбеков көшесі №№ 50, 50а, 80 және нөмірсіз үйлер, К.Елшібеков көшесі нөмірсіз үйлер, А.Байтұрсынов көшесінің 1-бұрылысы нөмірсіз үйлер.</w:t>
      </w:r>
    </w:p>
    <w:bookmarkStart w:name="z108" w:id="106"/>
    <w:p>
      <w:pPr>
        <w:spacing w:after="0"/>
        <w:ind w:left="0"/>
        <w:jc w:val="both"/>
      </w:pPr>
      <w:r>
        <w:rPr>
          <w:rFonts w:ascii="Times New Roman"/>
          <w:b w:val="false"/>
          <w:i w:val="false"/>
          <w:color w:val="000000"/>
          <w:sz w:val="28"/>
        </w:rPr>
        <w:t>
      № 82 сайлау учаскесі</w:t>
      </w:r>
    </w:p>
    <w:bookmarkEnd w:id="106"/>
    <w:p>
      <w:pPr>
        <w:spacing w:after="0"/>
        <w:ind w:left="0"/>
        <w:jc w:val="both"/>
      </w:pPr>
      <w:r>
        <w:rPr>
          <w:rFonts w:ascii="Times New Roman"/>
          <w:b w:val="false"/>
          <w:i w:val="false"/>
          <w:color w:val="000000"/>
          <w:sz w:val="28"/>
        </w:rPr>
        <w:t>
      Орталығы – № 75 мектеп-гимназия, Қ.Казиев көшесі, № 9/1.</w:t>
      </w:r>
    </w:p>
    <w:p>
      <w:pPr>
        <w:spacing w:after="0"/>
        <w:ind w:left="0"/>
        <w:jc w:val="both"/>
      </w:pPr>
      <w:r>
        <w:rPr>
          <w:rFonts w:ascii="Times New Roman"/>
          <w:b w:val="false"/>
          <w:i w:val="false"/>
          <w:color w:val="000000"/>
          <w:sz w:val="28"/>
        </w:rPr>
        <w:t>
      С.Бекбосынов көшесі №№ 1-9 және нөмірсіз үйлер, Ә.Қаныбеков көшесі №№ 3-11 және нөмірсіз үйлер, Тоғысбаев көшесі №№ 2-9 және нөмірсіз үйлер, Б.Өтепов көшесі №№ 2-8 және нөмірсіз үйлер, Өтеген батыр көшесі №№ 1-4 және нөмірсіз үйлер.</w:t>
      </w:r>
    </w:p>
    <w:bookmarkStart w:name="z109" w:id="107"/>
    <w:p>
      <w:pPr>
        <w:spacing w:after="0"/>
        <w:ind w:left="0"/>
        <w:jc w:val="both"/>
      </w:pPr>
      <w:r>
        <w:rPr>
          <w:rFonts w:ascii="Times New Roman"/>
          <w:b w:val="false"/>
          <w:i w:val="false"/>
          <w:color w:val="000000"/>
          <w:sz w:val="28"/>
        </w:rPr>
        <w:t>
      № 83 сайлау учаскесі</w:t>
      </w:r>
    </w:p>
    <w:bookmarkEnd w:id="107"/>
    <w:p>
      <w:pPr>
        <w:spacing w:after="0"/>
        <w:ind w:left="0"/>
        <w:jc w:val="both"/>
      </w:pPr>
      <w:r>
        <w:rPr>
          <w:rFonts w:ascii="Times New Roman"/>
          <w:b w:val="false"/>
          <w:i w:val="false"/>
          <w:color w:val="000000"/>
          <w:sz w:val="28"/>
        </w:rPr>
        <w:t>
      Орталығы – Облыстық онкологиялық диспансері, А.Байтұрсынов көшесі, нөмірсіз.</w:t>
      </w:r>
    </w:p>
    <w:p>
      <w:pPr>
        <w:spacing w:after="0"/>
        <w:ind w:left="0"/>
        <w:jc w:val="both"/>
      </w:pPr>
      <w:r>
        <w:rPr>
          <w:rFonts w:ascii="Times New Roman"/>
          <w:b w:val="false"/>
          <w:i w:val="false"/>
          <w:color w:val="000000"/>
          <w:sz w:val="28"/>
        </w:rPr>
        <w:t>
      Облыстық онкологиялық диспансері.</w:t>
      </w:r>
    </w:p>
    <w:bookmarkStart w:name="z110" w:id="108"/>
    <w:p>
      <w:pPr>
        <w:spacing w:after="0"/>
        <w:ind w:left="0"/>
        <w:jc w:val="both"/>
      </w:pPr>
      <w:r>
        <w:rPr>
          <w:rFonts w:ascii="Times New Roman"/>
          <w:b w:val="false"/>
          <w:i w:val="false"/>
          <w:color w:val="000000"/>
          <w:sz w:val="28"/>
        </w:rPr>
        <w:t>
      № 84 сайлау учаскесі</w:t>
      </w:r>
    </w:p>
    <w:bookmarkEnd w:id="108"/>
    <w:p>
      <w:pPr>
        <w:spacing w:after="0"/>
        <w:ind w:left="0"/>
        <w:jc w:val="both"/>
      </w:pPr>
      <w:r>
        <w:rPr>
          <w:rFonts w:ascii="Times New Roman"/>
          <w:b w:val="false"/>
          <w:i w:val="false"/>
          <w:color w:val="000000"/>
          <w:sz w:val="28"/>
        </w:rPr>
        <w:t>
      Орталығы – Облыстық кардиологиялық орталығы, А.Байтұрсынов көшесі, нөмірсіз.</w:t>
      </w:r>
    </w:p>
    <w:p>
      <w:pPr>
        <w:spacing w:after="0"/>
        <w:ind w:left="0"/>
        <w:jc w:val="both"/>
      </w:pPr>
      <w:r>
        <w:rPr>
          <w:rFonts w:ascii="Times New Roman"/>
          <w:b w:val="false"/>
          <w:i w:val="false"/>
          <w:color w:val="000000"/>
          <w:sz w:val="28"/>
        </w:rPr>
        <w:t>
      Облыстық кардиологиялық орталығы.</w:t>
      </w:r>
    </w:p>
    <w:bookmarkStart w:name="z111" w:id="109"/>
    <w:p>
      <w:pPr>
        <w:spacing w:after="0"/>
        <w:ind w:left="0"/>
        <w:jc w:val="both"/>
      </w:pPr>
      <w:r>
        <w:rPr>
          <w:rFonts w:ascii="Times New Roman"/>
          <w:b w:val="false"/>
          <w:i w:val="false"/>
          <w:color w:val="000000"/>
          <w:sz w:val="28"/>
        </w:rPr>
        <w:t>
      № 85 сайлау учаскесі</w:t>
      </w:r>
    </w:p>
    <w:bookmarkEnd w:id="109"/>
    <w:p>
      <w:pPr>
        <w:spacing w:after="0"/>
        <w:ind w:left="0"/>
        <w:jc w:val="both"/>
      </w:pPr>
      <w:r>
        <w:rPr>
          <w:rFonts w:ascii="Times New Roman"/>
          <w:b w:val="false"/>
          <w:i w:val="false"/>
          <w:color w:val="000000"/>
          <w:sz w:val="28"/>
        </w:rPr>
        <w:t>
      Орталығы – Т.Тәжібаев атындағы № 47 мектеп-гимназия, А.Байтұрсынов көшесі, нөмірсіз.</w:t>
      </w:r>
    </w:p>
    <w:p>
      <w:pPr>
        <w:spacing w:after="0"/>
        <w:ind w:left="0"/>
        <w:jc w:val="both"/>
      </w:pPr>
      <w:r>
        <w:rPr>
          <w:rFonts w:ascii="Times New Roman"/>
          <w:b w:val="false"/>
          <w:i w:val="false"/>
          <w:color w:val="000000"/>
          <w:sz w:val="28"/>
        </w:rPr>
        <w:t>
      А.Байтұрсынов көшесі №№ 68, 70, 76, 84, 86, 86а, 87, 88, 89, 90, 90а, 92, 94, С.Жандосов көшесі №№ 3, 6а, 7, 12, 15, 18, 22, 25, 27, А.Құрманғазы көшесі №№ 7, 17, 21, 23, 39, 47, 49, 51, 53, 55, 57, 59, 144, 148, 150, 229, 233, 235, Ж.Шәймерденов көшесі №№ 139-219, 223-227, 231, 233, 237, 241, 243, 247.</w:t>
      </w:r>
    </w:p>
    <w:bookmarkStart w:name="z112" w:id="110"/>
    <w:p>
      <w:pPr>
        <w:spacing w:after="0"/>
        <w:ind w:left="0"/>
        <w:jc w:val="both"/>
      </w:pPr>
      <w:r>
        <w:rPr>
          <w:rFonts w:ascii="Times New Roman"/>
          <w:b w:val="false"/>
          <w:i w:val="false"/>
          <w:color w:val="000000"/>
          <w:sz w:val="28"/>
        </w:rPr>
        <w:t>
      № 86 сайлау учаскесі</w:t>
      </w:r>
    </w:p>
    <w:bookmarkEnd w:id="110"/>
    <w:p>
      <w:pPr>
        <w:spacing w:after="0"/>
        <w:ind w:left="0"/>
        <w:jc w:val="both"/>
      </w:pPr>
      <w:r>
        <w:rPr>
          <w:rFonts w:ascii="Times New Roman"/>
          <w:b w:val="false"/>
          <w:i w:val="false"/>
          <w:color w:val="000000"/>
          <w:sz w:val="28"/>
        </w:rPr>
        <w:t>
      Орталығы – М.Әуезов атындағы Оңтүстік Қазақстан мемлекеттік университетінің № 9 корпусы, М.Х.Дулати көшесі, № 198.</w:t>
      </w:r>
    </w:p>
    <w:p>
      <w:pPr>
        <w:spacing w:after="0"/>
        <w:ind w:left="0"/>
        <w:jc w:val="both"/>
      </w:pPr>
      <w:r>
        <w:rPr>
          <w:rFonts w:ascii="Times New Roman"/>
          <w:b w:val="false"/>
          <w:i w:val="false"/>
          <w:color w:val="000000"/>
          <w:sz w:val="28"/>
        </w:rPr>
        <w:t>
      С.Әзім көшесі №№ 1, 2/2, 2/4, 2/6, 2/10, 7, 11, 13, 15, 17, 19, 20, 22, 23, 25, 26, 27, 28, 31, 33, 35, 106, Д.Сарықұлов өткелі №№ 1/3, 1/5, 1/7, 2/4, 2/6, 2/8, 2/10, 13, 15, 18, 20, 21, 22, 24, 25, 26, 27, 28, 29, Атамекен өткелі №№ 3, 5, 6, 7, 8, В.Верещагин көшесі №№ 6, 7, 8, 9, 10, 11/1, 11/2, 11/3, 12/1, 12/2, 12/3, 12/4, 13/2, 14/2, 15, 16, 17/1, 17/2, 20, 22, 23, 23а, 24, 26, 28, 30, 30а, Гаршин өткелі №№ 3, 4, 5, 6, 8, 10, 11, 12, 13, 16, 17, М.Х.Дулати көшесі №№ 131-207, С.Жандосов көшесі №№ 1/1, 1/2, 1/9-1, 1/9-2, 1/9-3, 1/9-4, 2, 2/1, 2/2, 2/3, 2/10, 5а, 12, 14/1, 14/2, 17, 17а, 19/2-3а, 20, 21, 21/1, 22/1, 22/2, 22/3, 23, 25, 27/1, 27/2, 28/1, 28/2, Қазыбек би көшесі №№ 137, 139, 141, 143, 145, 147, 149, 151, 153, 155, 157, 159, 161, 163, 165, 167, 169, 171, 173, 175, 177, 179, 181, 183, 185, 187, 191, 193, 195, 195а, 197, 199, 203, А.Құрманғазы көшесі №№ 1, 2, 11, 21, 25, 29, 31, 33, 39, 41, 43, 45, 47, 49, 51, 80, 82, 86, 88, 90, 92, 94, 96, 98, 100, 110, 112, 114, 116, 120, 122, 124, 126, 128, 130, 132, 134, 136, 138, 140, 170, И.Лихачев өткелі №№ 1, 1/3, 3, 3/2, 4/2, 6, 6/2, 6/3, 6/4, 8/1, 8/3, 9, 9а, 9/2, 10, 10/4, 12, 12/2, 12/3, 12/4, 13/4, 15а, 15б, 15/4, 17, 18, 19, 20, 24, 25, 26, 27, 28, 29, 30, 32, 33, К.Маркс өткелі №№ 1, 3, 5, 7, 8, 9, 11, 13, 19, 20, 21, 22, Меркурий өткелі №№ 1/20, 2/8, 2/10, 2/12, 2/14, 2/16, 2/18, 2/20, 2/22, 2/24, Молда Мұса Байзақұлы көшесі №№ 3, 4, 5, 7, 10, 16, Д.Сарықұлов көшесі №№ 1/3, 1/5, 2/4, 2/6, 2/8, 2/10, 2/10-1, 11, 15, 18, 20/2, 21, 22, 24, 25/4, 26, 29/3, 34, 36, 38, 40, 44/2, Т.Тәжібаев көшесі №№ 1/1, 1/3, 1/4, 1/5, 1/5-2, 1/5-4, 1/6-2, 1/7-1, 1/7-2, 1/9, 1/9-3, 1/9-4, 1/11-1, 1/11-2, 1/13, 1/15, 1/17, 1/17-1, 1/17-2, 1/19а, 1/19-1, 1/19-2, 1/19-3, 1/21, 1/23, 1/25, 1/31, 2, 2/2, 2/4, 2/4-1, 2/4-3, 2/10, 3, 5, 7, 8, 9, 11, 13, 17, 19, 21, 23, 25, 31, Химик өткелі №№ 5, 6, 8, Ж.Шәймерденов көшесі №№ 130, 132, 134, 136, 138, 144, 146, 150, 152, 154, 155, 156, 160, 162, 164, 166, 168, 170-227, 255.</w:t>
      </w:r>
    </w:p>
    <w:bookmarkStart w:name="z113" w:id="111"/>
    <w:p>
      <w:pPr>
        <w:spacing w:after="0"/>
        <w:ind w:left="0"/>
        <w:jc w:val="both"/>
      </w:pPr>
      <w:r>
        <w:rPr>
          <w:rFonts w:ascii="Times New Roman"/>
          <w:b w:val="false"/>
          <w:i w:val="false"/>
          <w:color w:val="000000"/>
          <w:sz w:val="28"/>
        </w:rPr>
        <w:t>
      № 87 сайлау учаскесі</w:t>
      </w:r>
    </w:p>
    <w:bookmarkEnd w:id="111"/>
    <w:p>
      <w:pPr>
        <w:spacing w:after="0"/>
        <w:ind w:left="0"/>
        <w:jc w:val="both"/>
      </w:pPr>
      <w:r>
        <w:rPr>
          <w:rFonts w:ascii="Times New Roman"/>
          <w:b w:val="false"/>
          <w:i w:val="false"/>
          <w:color w:val="000000"/>
          <w:sz w:val="28"/>
        </w:rPr>
        <w:t>
      Орталығы – Облыстық № 1 мектеп-интернат, Ғ.Орманов көшесі, № 13а.</w:t>
      </w:r>
    </w:p>
    <w:p>
      <w:pPr>
        <w:spacing w:after="0"/>
        <w:ind w:left="0"/>
        <w:jc w:val="both"/>
      </w:pPr>
      <w:r>
        <w:rPr>
          <w:rFonts w:ascii="Times New Roman"/>
          <w:b w:val="false"/>
          <w:i w:val="false"/>
          <w:color w:val="000000"/>
          <w:sz w:val="28"/>
        </w:rPr>
        <w:t>
      Аманжолов өткелі №№ 1-28, С.Асанов көшесі №№ 4-6, Бірлік көшесі №№ 1-38, В.Верещагин көшесінің тақ жағы №№ 35-71, Жаз өткелі №№ 1-11, С.Жандосов көшесі №№ 1-12, 32-59, Ж.Т.Тәжібаев көшесі №№ 33, 35, 47, 49, 51, 53, 55.</w:t>
      </w:r>
    </w:p>
    <w:bookmarkStart w:name="z114" w:id="112"/>
    <w:p>
      <w:pPr>
        <w:spacing w:after="0"/>
        <w:ind w:left="0"/>
        <w:jc w:val="both"/>
      </w:pPr>
      <w:r>
        <w:rPr>
          <w:rFonts w:ascii="Times New Roman"/>
          <w:b w:val="false"/>
          <w:i w:val="false"/>
          <w:color w:val="000000"/>
          <w:sz w:val="28"/>
        </w:rPr>
        <w:t>
      № 88 сайлау учаскесі</w:t>
      </w:r>
    </w:p>
    <w:bookmarkEnd w:id="112"/>
    <w:p>
      <w:pPr>
        <w:spacing w:after="0"/>
        <w:ind w:left="0"/>
        <w:jc w:val="both"/>
      </w:pPr>
      <w:r>
        <w:rPr>
          <w:rFonts w:ascii="Times New Roman"/>
          <w:b w:val="false"/>
          <w:i w:val="false"/>
          <w:color w:val="000000"/>
          <w:sz w:val="28"/>
        </w:rPr>
        <w:t>
      Орталығы – Шымкенттік Білім-Инновация Лицейі (ер балалар), Ж.Адырбеков көшесі, № 135.</w:t>
      </w:r>
    </w:p>
    <w:p>
      <w:pPr>
        <w:spacing w:after="0"/>
        <w:ind w:left="0"/>
        <w:jc w:val="both"/>
      </w:pPr>
      <w:r>
        <w:rPr>
          <w:rFonts w:ascii="Times New Roman"/>
          <w:b w:val="false"/>
          <w:i w:val="false"/>
          <w:color w:val="000000"/>
          <w:sz w:val="28"/>
        </w:rPr>
        <w:t>
      Ж.Адырбеков көшесі №№ 125, 133, 135, 137, 141, 145, 147, 149, 153, 155, 155а, 159, 165, С.Асанов көшесі №№ 7-84, С.Әзім көшесінің тақ жағы №№ 39-85, жұп жағы №№ 42-118. В.Верещагин көшесінің жұп жағы №№ 44-82, А.Диваев көшесі №№ 114, 116, 118, 122, 124, 126, 128, 134, С.Жандосов көшесі №№ 66, 66а, Известия көшесі №№ 1-46, Т.Орынбаев көшесі № 158, Т.Рысқұлов көшесі №№ 1, 2, 3, 4, 6, Ж.Ташенов көшесі №№ 123-146, Т.Тәжібаев көшесінің тақ жағы №№ 57-151, жұп жағы №№ 64-144, Ш.Уәлиханов көшесінің тақ жағы №№ 59-133 жеке үйлер, М.Шолохов көшесі №№ 41, 43, 47, 48, 49, 50, 51, 52, 53, 55, 56, 57, 58, 59, 60, 61, 63, 64, 65, 66, 67, 68, 69, 70, 71, 71а, 72, 73, 74, 75, 76, 77, 78, 79, 80, 81, 82, 83, 83а, 84, 85, 86, 88, 89, 90, 92, 93, 94, 95, 96, 97, 98, 99, 100, 101, 102, 103, 104, 105, 106, 108, 109, 110, 111, 113, 114, 116, 116а, 118, 120, 122, 124, 128.</w:t>
      </w:r>
    </w:p>
    <w:bookmarkStart w:name="z115" w:id="113"/>
    <w:p>
      <w:pPr>
        <w:spacing w:after="0"/>
        <w:ind w:left="0"/>
        <w:jc w:val="both"/>
      </w:pPr>
      <w:r>
        <w:rPr>
          <w:rFonts w:ascii="Times New Roman"/>
          <w:b w:val="false"/>
          <w:i w:val="false"/>
          <w:color w:val="000000"/>
          <w:sz w:val="28"/>
        </w:rPr>
        <w:t>
      № 89 сайлау учаскесі</w:t>
      </w:r>
    </w:p>
    <w:bookmarkEnd w:id="113"/>
    <w:p>
      <w:pPr>
        <w:spacing w:after="0"/>
        <w:ind w:left="0"/>
        <w:jc w:val="both"/>
      </w:pPr>
      <w:r>
        <w:rPr>
          <w:rFonts w:ascii="Times New Roman"/>
          <w:b w:val="false"/>
          <w:i w:val="false"/>
          <w:color w:val="000000"/>
          <w:sz w:val="28"/>
        </w:rPr>
        <w:t>
      Орталығы – № 6506 әскери бөлімі, Ж.Адырбеков көшесі, № 139.</w:t>
      </w:r>
    </w:p>
    <w:p>
      <w:pPr>
        <w:spacing w:after="0"/>
        <w:ind w:left="0"/>
        <w:jc w:val="both"/>
      </w:pPr>
      <w:r>
        <w:rPr>
          <w:rFonts w:ascii="Times New Roman"/>
          <w:b w:val="false"/>
          <w:i w:val="false"/>
          <w:color w:val="000000"/>
          <w:sz w:val="28"/>
        </w:rPr>
        <w:t>
      № 6506 әскери бөлімі.</w:t>
      </w:r>
    </w:p>
    <w:bookmarkStart w:name="z116" w:id="114"/>
    <w:p>
      <w:pPr>
        <w:spacing w:after="0"/>
        <w:ind w:left="0"/>
        <w:jc w:val="both"/>
      </w:pPr>
      <w:r>
        <w:rPr>
          <w:rFonts w:ascii="Times New Roman"/>
          <w:b w:val="false"/>
          <w:i w:val="false"/>
          <w:color w:val="000000"/>
          <w:sz w:val="28"/>
        </w:rPr>
        <w:t>
      № 90 сайлау учаскесі</w:t>
      </w:r>
    </w:p>
    <w:bookmarkEnd w:id="114"/>
    <w:p>
      <w:pPr>
        <w:spacing w:after="0"/>
        <w:ind w:left="0"/>
        <w:jc w:val="both"/>
      </w:pPr>
      <w:r>
        <w:rPr>
          <w:rFonts w:ascii="Times New Roman"/>
          <w:b w:val="false"/>
          <w:i w:val="false"/>
          <w:color w:val="000000"/>
          <w:sz w:val="28"/>
        </w:rPr>
        <w:t>
      Орталығы – "Қажымұқан" атындағы орталық стадион, Мәделі қожа көшесі, № 1.</w:t>
      </w:r>
    </w:p>
    <w:p>
      <w:pPr>
        <w:spacing w:after="0"/>
        <w:ind w:left="0"/>
        <w:jc w:val="both"/>
      </w:pPr>
      <w:r>
        <w:rPr>
          <w:rFonts w:ascii="Times New Roman"/>
          <w:b w:val="false"/>
          <w:i w:val="false"/>
          <w:color w:val="000000"/>
          <w:sz w:val="28"/>
        </w:rPr>
        <w:t>
      "Спорт" шағын ауданы №№ 1-19, 23, 24, К.Балакирев көшесі №№ 15-21, М.Бекманов көшесі №№ 1-25, М.Мәметова көшесі №№ 6, 10, 12а, 14, 14а, 18, 18а, 20, 22а, Мәделі қожа көшесінің тақ жағы №№ 3-33, Қ.Рысқұлбеков көшесінің жұп жағы №№ 40-46 жеке үйлер және нөмірсіз үйлер.</w:t>
      </w:r>
    </w:p>
    <w:bookmarkStart w:name="z117" w:id="115"/>
    <w:p>
      <w:pPr>
        <w:spacing w:after="0"/>
        <w:ind w:left="0"/>
        <w:jc w:val="both"/>
      </w:pPr>
      <w:r>
        <w:rPr>
          <w:rFonts w:ascii="Times New Roman"/>
          <w:b w:val="false"/>
          <w:i w:val="false"/>
          <w:color w:val="000000"/>
          <w:sz w:val="28"/>
        </w:rPr>
        <w:t>
      № 91 сайлау учаскесі</w:t>
      </w:r>
    </w:p>
    <w:bookmarkEnd w:id="115"/>
    <w:p>
      <w:pPr>
        <w:spacing w:after="0"/>
        <w:ind w:left="0"/>
        <w:jc w:val="both"/>
      </w:pPr>
      <w:r>
        <w:rPr>
          <w:rFonts w:ascii="Times New Roman"/>
          <w:b w:val="false"/>
          <w:i w:val="false"/>
          <w:color w:val="000000"/>
          <w:sz w:val="28"/>
        </w:rPr>
        <w:t>
      Орталығы – № 6 колледж, Н.Төреқұлов көшесі, № 1б.</w:t>
      </w:r>
    </w:p>
    <w:p>
      <w:pPr>
        <w:spacing w:after="0"/>
        <w:ind w:left="0"/>
        <w:jc w:val="both"/>
      </w:pPr>
      <w:r>
        <w:rPr>
          <w:rFonts w:ascii="Times New Roman"/>
          <w:b w:val="false"/>
          <w:i w:val="false"/>
          <w:color w:val="000000"/>
          <w:sz w:val="28"/>
        </w:rPr>
        <w:t>
      А.Әлімбетов көшесі тақ жағы №№ 1-43, Балакирев көшесі №№ 1-14, А.Байтұрсынов көшесінің тақ жағы №№ 23-67 жеке үйлер, А.Байтұрсынов өткелі нөмірсіз үйлер, С.Есенин көшесі №№ 1-29, П.Кадеев көшесі №№ 1-41, Мәделі қожа көшесінің жұп жағы №№ 2-38, Н.Пирогов өткелі №№ 1-13, Қ.Рысқұлбеков көшесінің жұп жағы №№ 18-30 жеке және нөмірсіз үйлер, К.Рылеев өткелі №№ 1-21, М.Сапарбаев көшесі №№ 1-39, Н.Төреқұлов көшесі №№ 3, 5, 7, 7а, 9, 11.</w:t>
      </w:r>
    </w:p>
    <w:bookmarkStart w:name="z118" w:id="116"/>
    <w:p>
      <w:pPr>
        <w:spacing w:after="0"/>
        <w:ind w:left="0"/>
        <w:jc w:val="both"/>
      </w:pPr>
      <w:r>
        <w:rPr>
          <w:rFonts w:ascii="Times New Roman"/>
          <w:b w:val="false"/>
          <w:i w:val="false"/>
          <w:color w:val="000000"/>
          <w:sz w:val="28"/>
        </w:rPr>
        <w:t>
      № 92 сайлау учаскесі</w:t>
      </w:r>
    </w:p>
    <w:bookmarkEnd w:id="116"/>
    <w:p>
      <w:pPr>
        <w:spacing w:after="0"/>
        <w:ind w:left="0"/>
        <w:jc w:val="both"/>
      </w:pPr>
      <w:r>
        <w:rPr>
          <w:rFonts w:ascii="Times New Roman"/>
          <w:b w:val="false"/>
          <w:i w:val="false"/>
          <w:color w:val="000000"/>
          <w:sz w:val="28"/>
        </w:rPr>
        <w:t>
      Орталығы – А.С.Пушкин атындағы № 1 мектеп гимназиясы, Қ.Рысқұлбеков көшесі, № 12.</w:t>
      </w:r>
    </w:p>
    <w:p>
      <w:pPr>
        <w:spacing w:after="0"/>
        <w:ind w:left="0"/>
        <w:jc w:val="both"/>
      </w:pPr>
      <w:r>
        <w:rPr>
          <w:rFonts w:ascii="Times New Roman"/>
          <w:b w:val="false"/>
          <w:i w:val="false"/>
          <w:color w:val="000000"/>
          <w:sz w:val="28"/>
        </w:rPr>
        <w:t>
      А.Әлімбетов көшесі №№ 45б, 45в, А.Байтұрсынов көшесі №№ 17а, 19, 22, 24, 27, 30, 31, 32, 34, 35, 36, 38, 39, 42, 43, 44, 46, 48, 51, 52, 55, 56, 57, 58, 58в, 60, 68а, Желтоқсан көшесі №№ 8, 9, 13, 15, 26, 32, 38, 40, 42 және нөмірсіз үйлер, Мәделі қожа көшесі №48а, Ғ.Іляев көшесі №№ 29, 31, 33, 35, 35а, 37, 45, 45а, Ә.Жылқышиев көшесі №№ 19, 21 және нөмірсіз үйлер, Д.Қонаев даңғылы №№ 13, 31, 36а, 36б, 36в, 38, 38б, 63 және 6 нөмірсіз үйлер, А.Құрманғазы көшесі №№ 58, 74, 74а, 76, 76а, Н.Төреқұлов көшесі №№ 4, 13а, Ж.Шәймерденов көшесі №№ 17, 27, 29, 31, 31а, 33, 35, 37.</w:t>
      </w:r>
    </w:p>
    <w:bookmarkStart w:name="z119" w:id="117"/>
    <w:p>
      <w:pPr>
        <w:spacing w:after="0"/>
        <w:ind w:left="0"/>
        <w:jc w:val="both"/>
      </w:pPr>
      <w:r>
        <w:rPr>
          <w:rFonts w:ascii="Times New Roman"/>
          <w:b w:val="false"/>
          <w:i w:val="false"/>
          <w:color w:val="000000"/>
          <w:sz w:val="28"/>
        </w:rPr>
        <w:t>
      № 93 сайлау учаскесі</w:t>
      </w:r>
    </w:p>
    <w:bookmarkEnd w:id="117"/>
    <w:p>
      <w:pPr>
        <w:spacing w:after="0"/>
        <w:ind w:left="0"/>
        <w:jc w:val="both"/>
      </w:pPr>
      <w:r>
        <w:rPr>
          <w:rFonts w:ascii="Times New Roman"/>
          <w:b w:val="false"/>
          <w:i w:val="false"/>
          <w:color w:val="000000"/>
          <w:sz w:val="28"/>
        </w:rPr>
        <w:t>
      Орталығы – Шымкент медицина колледжі, Ә.Жылқышиев көшесі, № 43.</w:t>
      </w:r>
    </w:p>
    <w:p>
      <w:pPr>
        <w:spacing w:after="0"/>
        <w:ind w:left="0"/>
        <w:jc w:val="both"/>
      </w:pPr>
      <w:r>
        <w:rPr>
          <w:rFonts w:ascii="Times New Roman"/>
          <w:b w:val="false"/>
          <w:i w:val="false"/>
          <w:color w:val="000000"/>
          <w:sz w:val="28"/>
        </w:rPr>
        <w:t xml:space="preserve">
      А.Әлімбетов көшесі №№ 46-53, М.Дулати көшесі №№ 35-57, 63, 69, 71-109, 113-125, Жас гвардия көшесі №№ 1-25, Желтоқсан көшесі №№ 21-33, 44-56, Ә.Жылқышиев көшесі №№ 16-47, Қазыбек би көшесі №№ 47, 49, 51, Кеңкөше өткелі №№ 4, 8, 10, 12, 14, 16, 18, 20, С.Королев өткелі №№ 1-12, А.Құрманғазы көшесі №№ 2-56, 70-72, 78, М.Мәметова көшесі №№ 1-25, Мәделі қожа көшесі №№ 63-75, В.Перов көшесі №№ 1-22, Ш.Руставели өткелі №№ 4, 5, 6, 7, 9, 10, 11, 15, 18-39, Т.Тәжібаев көшесі №№ 2, 4, 8, 10, 18, 20, 22, 24, Л.Толстой көшесі №№ 1-13, Н.Төреқұлов көшесінің жұп жағы №№ 8–28, тақ жағы №№ 17-33, Ш.Уәлиханов көшесі №№ 1–26, К.Циолковский көшесі №№ 1-43, Ж.Шәймерденов көшесінің жұп жағы №№ 20-34, 46-128, тақ жағы №№ 43-169, М.Шолохов көшесі №№ 1-14. </w:t>
      </w:r>
    </w:p>
    <w:bookmarkStart w:name="z120" w:id="118"/>
    <w:p>
      <w:pPr>
        <w:spacing w:after="0"/>
        <w:ind w:left="0"/>
        <w:jc w:val="both"/>
      </w:pPr>
      <w:r>
        <w:rPr>
          <w:rFonts w:ascii="Times New Roman"/>
          <w:b w:val="false"/>
          <w:i w:val="false"/>
          <w:color w:val="000000"/>
          <w:sz w:val="28"/>
        </w:rPr>
        <w:t>
      № 94 сайлау учаскесі</w:t>
      </w:r>
    </w:p>
    <w:bookmarkEnd w:id="118"/>
    <w:p>
      <w:pPr>
        <w:spacing w:after="0"/>
        <w:ind w:left="0"/>
        <w:jc w:val="both"/>
      </w:pPr>
      <w:r>
        <w:rPr>
          <w:rFonts w:ascii="Times New Roman"/>
          <w:b w:val="false"/>
          <w:i w:val="false"/>
          <w:color w:val="000000"/>
          <w:sz w:val="28"/>
        </w:rPr>
        <w:t>
      Орталығы – Шымкент қосалқы мектеп-интернаты, М.Мәметова көшесі, № 95.</w:t>
      </w:r>
    </w:p>
    <w:p>
      <w:pPr>
        <w:spacing w:after="0"/>
        <w:ind w:left="0"/>
        <w:jc w:val="both"/>
      </w:pPr>
      <w:r>
        <w:rPr>
          <w:rFonts w:ascii="Times New Roman"/>
          <w:b w:val="false"/>
          <w:i w:val="false"/>
          <w:color w:val="000000"/>
          <w:sz w:val="28"/>
        </w:rPr>
        <w:t xml:space="preserve">
      Ж.Адырбеков көшесі №№ 115, 117, С.Асанов көшесі №№ 1, 2, 3, А.Әлімбетов көшесінің жұп жағы №№ 36-74, тақ жағы №№ 71-95, А.Диваев көшесінің тақ жағы №№ 41-105, жұп жағы №№ 96-110, М.Дулати көшесінің жұп жағы №№ 64-134, Жас гвардияшылар көшесі №№ 30-105, Қызыл арық өткелі №№ 1, 3, 4, 6, 7, 8, 9, 11, С.Лазо өткелі №№ 1, 6, 7, 8, 10, 11, 12, 13, 15, М.Мәметова көшесі №№ 29-136, Мәделі қожа көшесінің тақ жағы №№ 65–151, жұп жағы №№ 50-74, Мусорский өткелі №№ 3, 3а, 4, 5, 7, 9, 11, Т.Орынбаев көшесі №№ 95, 99, 103, 107, 109, 111, 124, 128, 129, В.Перов көшесі №№ 23–93, М.Сапарбаев көшесі №№ 48-60, Ж.Ташенов көшесі №№ 108-112, Т.Тәжібаев көшесі №№ 26-62, Н.Төреқұлов көшесі №№ 35-43, 49-59, Үркер өткелі №№ 1, 2, 3, 4, 7, Ш.Уәлиханов көшесінің тақ жағы №№ 23-57, жұп жағы №№ 28-100, К.Циолковский көшесі №№ 44–63, Т.Шевченко өткелі №№ 1-15, М.Шолохов көшесі №№ 11-46. </w:t>
      </w:r>
    </w:p>
    <w:bookmarkStart w:name="z121" w:id="119"/>
    <w:p>
      <w:pPr>
        <w:spacing w:after="0"/>
        <w:ind w:left="0"/>
        <w:jc w:val="both"/>
      </w:pPr>
      <w:r>
        <w:rPr>
          <w:rFonts w:ascii="Times New Roman"/>
          <w:b w:val="false"/>
          <w:i w:val="false"/>
          <w:color w:val="000000"/>
          <w:sz w:val="28"/>
        </w:rPr>
        <w:t>
      № 95 сайлау учаскесі</w:t>
      </w:r>
    </w:p>
    <w:bookmarkEnd w:id="119"/>
    <w:p>
      <w:pPr>
        <w:spacing w:after="0"/>
        <w:ind w:left="0"/>
        <w:jc w:val="both"/>
      </w:pPr>
      <w:r>
        <w:rPr>
          <w:rFonts w:ascii="Times New Roman"/>
          <w:b w:val="false"/>
          <w:i w:val="false"/>
          <w:color w:val="000000"/>
          <w:sz w:val="28"/>
        </w:rPr>
        <w:t>
      Орталығы – О.Жолдасбеков атындағы № 9 лицей, Қазыбек би көшесі, № 40.</w:t>
      </w:r>
    </w:p>
    <w:p>
      <w:pPr>
        <w:spacing w:after="0"/>
        <w:ind w:left="0"/>
        <w:jc w:val="both"/>
      </w:pPr>
      <w:r>
        <w:rPr>
          <w:rFonts w:ascii="Times New Roman"/>
          <w:b w:val="false"/>
          <w:i w:val="false"/>
          <w:color w:val="000000"/>
          <w:sz w:val="28"/>
        </w:rPr>
        <w:t>
      Ж.Адырбеков көшесі №№ 39, 43-61, 61-а, Алматы өткелі № 4, Бекет-батыр көшесі №№ 2-33, А.Грибоедов өткелі №№ 2-20, А.Диваев көшесі №№ 12, 18, 19, 23-37, М.Х.Дулати көшесі №№ 32, 36-62, Желтоқсан көшесі №№ 55, 57, 67, 71а, 82, 84, 86, 86а, 88, 92, 94, 96, 98, А.Жылқышиев көшесі №№ 38-52, Ғ.Іляев көшесі №№ 65-116, Қазыбек би көшесі №№ 36, 40, 42, Красин өткелі №№ 1–24, Р.Люксембург өткелі №№ 1а, 2, 3, 6, 8, Одесский өткелі №№ 1, 2, 5, 7, 41, 45, 47, 51, 53, 61, 65, Т.Орынбаев көшесі №№ 31-59, А.Радищев өткелі №№ 3, 4, 6, 7, 8, 11, Ж.Ташенов көшесі №№ 28-63, Тәуке хан даңғылы №№ 41-53, 61, 61а, 65, Н.Төреқұлов көшесі №№ 22, 24, 34, 36, 37, 39, 40, 43, Л.Толстой көшесі №№ 26, 28, 33а, 34, 37, 38, 40, 45, 46, 47, 49, 50, Орал өткелі №№ 1, 6, 7, 8, 9.</w:t>
      </w:r>
    </w:p>
    <w:bookmarkStart w:name="z122" w:id="120"/>
    <w:p>
      <w:pPr>
        <w:spacing w:after="0"/>
        <w:ind w:left="0"/>
        <w:jc w:val="both"/>
      </w:pPr>
      <w:r>
        <w:rPr>
          <w:rFonts w:ascii="Times New Roman"/>
          <w:b w:val="false"/>
          <w:i w:val="false"/>
          <w:color w:val="000000"/>
          <w:sz w:val="28"/>
        </w:rPr>
        <w:t>
      № 96 сайлау учаскесі</w:t>
      </w:r>
    </w:p>
    <w:bookmarkEnd w:id="120"/>
    <w:p>
      <w:pPr>
        <w:spacing w:after="0"/>
        <w:ind w:left="0"/>
        <w:jc w:val="both"/>
      </w:pPr>
      <w:r>
        <w:rPr>
          <w:rFonts w:ascii="Times New Roman"/>
          <w:b w:val="false"/>
          <w:i w:val="false"/>
          <w:color w:val="000000"/>
          <w:sz w:val="28"/>
        </w:rPr>
        <w:t>
      Орталығы – Айбек атындағы № 14 жалпы орта мектеп, А.Диваев көшесі, № 46.</w:t>
      </w:r>
    </w:p>
    <w:p>
      <w:pPr>
        <w:spacing w:after="0"/>
        <w:ind w:left="0"/>
        <w:jc w:val="both"/>
      </w:pPr>
      <w:r>
        <w:rPr>
          <w:rFonts w:ascii="Times New Roman"/>
          <w:b w:val="false"/>
          <w:i w:val="false"/>
          <w:color w:val="000000"/>
          <w:sz w:val="28"/>
        </w:rPr>
        <w:t>
      Ж.Адырбеков көшесі №№ 67, 71, 73а, 75, 77, 93, 95, 99, 109, А.Әлімбетов көшесі №№ 78, 80, 82, 84, 88, 89, 90, 101, 103, 105, 107, 111, 113, Бау-бакша өткелі №№ 3, 4, 5, 7, 9, 10, 11, 12, 13, Гайдар өткелі №№ 3, 3а, 4, 4а; А.Герцен өткелі №№ 3, 5, 6, 10, 12, 14, 16, Демобилизованный өткелі №№ 2а, 3, 4а, 5, 6, 8, 11, 12, А.Диваев көшесі №№ 36, 38, 42а, 44, 58, 60, 62, 64, 66, 68, 70, 72, 72а, 74, 76, 92, Желтоқсан көшесі №№ 77, 83, 83а, 85, 89, 91, 95-109, Қызылорда өткелі №№ 3-10, Мәделі қожа көшесі №№ 78-88, 92-98, 104, 108, 110, 112, 114, 118, 118а, 120а, 122, 124, 126, Т.Орынбаев көшесі №№ 67, 71, 73, 74, 75, 76/1, 76/2, 76/3, 77, 78, 79, 80, 82, 83, 85, 86, 87, 88, 89, 89а, 92, 94, 96, 98, 100, 102, 104, 106, 108, 112, 114, Пахомов көшесі №№ 1, 8, 9, 9 а, 13, 15, 18, 23, 24, 25, 26, 27, 28, 31, 33, 35, 37, 39а, 43, 45, 47, 47а, 49, М.Сапарбаев көшесі №№ 73-79, 81, 83, 87, 89, 91, 93, Майдантал көшесі №№ 1, 3, 3а, 5, 7, 9, 11, 13, 14, 84а, Соңғы өткелі №№ 1, 5, 7, 9, 13, Ж.Ташенов көшесі №№ 67-73, 76-82, 84-89, 91-96, 99, 101а, 101б, Л.Толстой көшесі №№ 42-52, 53, 54, 58, 62, 64, 66, 66/1, 66/2, 66/3, 68а, 69, 71, 76, 78, 79, 80, 81, 82, 85, 87, 89, Н.Төреқұлов көшесі №№ 54, 57, 60, 61, 62, 64, 65, 69, 70, 72, 74, 75, 76, 77, 78, 79, 80, 80а, 81, 82, 83, 85, 88, 88/2, 89, 92, 94, 96, К.Циолковский көшесі №№ 49, 51, 55, 57, 59, 61, 65, 67, 69, 71-95, Т.Шевченко өткелі №№ 16, 17, 18, 19, 20, 21, 22, 23, 24, 25, 29, 30, 31, 32, 33, 34, 35, 38, 56, 61, 63, 65, 67, 69, 71.</w:t>
      </w:r>
    </w:p>
    <w:bookmarkStart w:name="z123" w:id="121"/>
    <w:p>
      <w:pPr>
        <w:spacing w:after="0"/>
        <w:ind w:left="0"/>
        <w:jc w:val="both"/>
      </w:pPr>
      <w:r>
        <w:rPr>
          <w:rFonts w:ascii="Times New Roman"/>
          <w:b w:val="false"/>
          <w:i w:val="false"/>
          <w:color w:val="000000"/>
          <w:sz w:val="28"/>
        </w:rPr>
        <w:t>
      № 97 сайлау учаскесі</w:t>
      </w:r>
    </w:p>
    <w:bookmarkEnd w:id="121"/>
    <w:p>
      <w:pPr>
        <w:spacing w:after="0"/>
        <w:ind w:left="0"/>
        <w:jc w:val="both"/>
      </w:pPr>
      <w:r>
        <w:rPr>
          <w:rFonts w:ascii="Times New Roman"/>
          <w:b w:val="false"/>
          <w:i w:val="false"/>
          <w:color w:val="000000"/>
          <w:sz w:val="28"/>
        </w:rPr>
        <w:t>
      Орталығы – Шымкент қалалық туберкулезге қарсы диспансері, А.Жылқышиев көшесі, № 81.</w:t>
      </w:r>
    </w:p>
    <w:p>
      <w:pPr>
        <w:spacing w:after="0"/>
        <w:ind w:left="0"/>
        <w:jc w:val="both"/>
      </w:pPr>
      <w:r>
        <w:rPr>
          <w:rFonts w:ascii="Times New Roman"/>
          <w:b w:val="false"/>
          <w:i w:val="false"/>
          <w:color w:val="000000"/>
          <w:sz w:val="28"/>
        </w:rPr>
        <w:t>
      Шымкент қалалық туберкулезге қарсы диспансері.</w:t>
      </w:r>
    </w:p>
    <w:bookmarkStart w:name="z124" w:id="122"/>
    <w:p>
      <w:pPr>
        <w:spacing w:after="0"/>
        <w:ind w:left="0"/>
        <w:jc w:val="both"/>
      </w:pPr>
      <w:r>
        <w:rPr>
          <w:rFonts w:ascii="Times New Roman"/>
          <w:b w:val="false"/>
          <w:i w:val="false"/>
          <w:color w:val="000000"/>
          <w:sz w:val="28"/>
        </w:rPr>
        <w:t>
      № 98 сайлау учаскесі</w:t>
      </w:r>
    </w:p>
    <w:bookmarkEnd w:id="122"/>
    <w:p>
      <w:pPr>
        <w:spacing w:after="0"/>
        <w:ind w:left="0"/>
        <w:jc w:val="both"/>
      </w:pPr>
      <w:r>
        <w:rPr>
          <w:rFonts w:ascii="Times New Roman"/>
          <w:b w:val="false"/>
          <w:i w:val="false"/>
          <w:color w:val="000000"/>
          <w:sz w:val="28"/>
        </w:rPr>
        <w:t>
      Орталығы – Оңтүстік Қазақстан мемлекеттік педагогикалық институты, Ғ.Іляев көшесі, № 14.</w:t>
      </w:r>
    </w:p>
    <w:p>
      <w:pPr>
        <w:spacing w:after="0"/>
        <w:ind w:left="0"/>
        <w:jc w:val="both"/>
      </w:pPr>
      <w:r>
        <w:rPr>
          <w:rFonts w:ascii="Times New Roman"/>
          <w:b w:val="false"/>
          <w:i w:val="false"/>
          <w:color w:val="000000"/>
          <w:sz w:val="28"/>
        </w:rPr>
        <w:t>
      А.Байтұрсынов көшесі № 10, М.Дулати көшесі № 9, Ғ.Іляев көшесі №№ 22, 38, 40, Тәуке хан даңғылы №№ 7, 11, 29, 31, 33, 33/1, 33/2, 33/3, Ж.Тыныбаев көшесі №№ 1, 3, 5, 7, 21, 28, 29, 30, 33, 34, 35, 41, Желтоқсан көшесі №№ 8, 9, 13, 15, 26, 32, 38, 40, 42 және нөмірсіз үйлер, Ж.Шәймерденов көшесі №№ 5, 39.</w:t>
      </w:r>
    </w:p>
    <w:bookmarkStart w:name="z125" w:id="123"/>
    <w:p>
      <w:pPr>
        <w:spacing w:after="0"/>
        <w:ind w:left="0"/>
        <w:jc w:val="both"/>
      </w:pPr>
      <w:r>
        <w:rPr>
          <w:rFonts w:ascii="Times New Roman"/>
          <w:b w:val="false"/>
          <w:i w:val="false"/>
          <w:color w:val="000000"/>
          <w:sz w:val="28"/>
        </w:rPr>
        <w:t>
      № 99 сайлау учаскесі</w:t>
      </w:r>
    </w:p>
    <w:bookmarkEnd w:id="123"/>
    <w:p>
      <w:pPr>
        <w:spacing w:after="0"/>
        <w:ind w:left="0"/>
        <w:jc w:val="both"/>
      </w:pPr>
      <w:r>
        <w:rPr>
          <w:rFonts w:ascii="Times New Roman"/>
          <w:b w:val="false"/>
          <w:i w:val="false"/>
          <w:color w:val="000000"/>
          <w:sz w:val="28"/>
        </w:rPr>
        <w:t>
      Орталығы – Жастар ресурстық орталығы, Түркістан көшесі, № 1.</w:t>
      </w:r>
    </w:p>
    <w:p>
      <w:pPr>
        <w:spacing w:after="0"/>
        <w:ind w:left="0"/>
        <w:jc w:val="both"/>
      </w:pPr>
      <w:r>
        <w:rPr>
          <w:rFonts w:ascii="Times New Roman"/>
          <w:b w:val="false"/>
          <w:i w:val="false"/>
          <w:color w:val="000000"/>
          <w:sz w:val="28"/>
        </w:rPr>
        <w:t>
      А.Байтұрсынов көшесі №№ 2, 4, 5, 5а, 7, 9, Б.Момышұлы даңғылы №№ 4, 4а, 8, 8а, 8б, С.Пазылбеков көшесі №№ 4, 5, 6, 7, Тәуке хан данғылы №№ 4, 8, 10, 14, Түркістан көшесі №№ 3, 9, 11.</w:t>
      </w:r>
    </w:p>
    <w:bookmarkStart w:name="z126" w:id="124"/>
    <w:p>
      <w:pPr>
        <w:spacing w:after="0"/>
        <w:ind w:left="0"/>
        <w:jc w:val="both"/>
      </w:pPr>
      <w:r>
        <w:rPr>
          <w:rFonts w:ascii="Times New Roman"/>
          <w:b w:val="false"/>
          <w:i w:val="false"/>
          <w:color w:val="000000"/>
          <w:sz w:val="28"/>
        </w:rPr>
        <w:t>
      № 100 сайлау учаскесі</w:t>
      </w:r>
    </w:p>
    <w:bookmarkEnd w:id="124"/>
    <w:p>
      <w:pPr>
        <w:spacing w:after="0"/>
        <w:ind w:left="0"/>
        <w:jc w:val="both"/>
      </w:pPr>
      <w:r>
        <w:rPr>
          <w:rFonts w:ascii="Times New Roman"/>
          <w:b w:val="false"/>
          <w:i w:val="false"/>
          <w:color w:val="000000"/>
          <w:sz w:val="28"/>
        </w:rPr>
        <w:t>
      Орталығы – М.Х.Дулати атындағы № 8 гимназия, Қазыбек би көшесі, № 29.</w:t>
      </w:r>
    </w:p>
    <w:p>
      <w:pPr>
        <w:spacing w:after="0"/>
        <w:ind w:left="0"/>
        <w:jc w:val="both"/>
      </w:pPr>
      <w:r>
        <w:rPr>
          <w:rFonts w:ascii="Times New Roman"/>
          <w:b w:val="false"/>
          <w:i w:val="false"/>
          <w:color w:val="000000"/>
          <w:sz w:val="28"/>
        </w:rPr>
        <w:t>
      М.Дулати көшесі №№ 2, 6, 8, І.Есенберлин көшесі №№ 9, 13, 13а, Ғ.Іляев көшесі №№ 64, 66, Қазыбек би көшесі №№ 13, 29, Д.Қонаев даңғылы № 7, А.Пушкин көшесі №№ 9, 13, Тәуке хан даңғылы №№ 32, 37, 60, 62, К.Тоқаев көшесі №№ 10а, 12, 14, 16, 18, 23, Түркістан көшесі №№ 14, 16, 20, С.Тұрысов көшесі №№ 1, 3, 5, 7, 9, 15, 17, 19, 21, 23, 27, 29, 33, 35, 37, 39, 41, 43, 47, 51а, С.Тұрысов көшесінің 1-тұйық №№ 1, 1а, 1б, 2, 4, 4-тұйық №№ 1, 3, 3/1, 3/2, 4, 5, 5/1, 5/2, 6, 7, 9, Өзбек көшесі №№ 40, 40а, 49, 49а.</w:t>
      </w:r>
    </w:p>
    <w:bookmarkStart w:name="z127" w:id="125"/>
    <w:p>
      <w:pPr>
        <w:spacing w:after="0"/>
        <w:ind w:left="0"/>
        <w:jc w:val="both"/>
      </w:pPr>
      <w:r>
        <w:rPr>
          <w:rFonts w:ascii="Times New Roman"/>
          <w:b w:val="false"/>
          <w:i w:val="false"/>
          <w:color w:val="000000"/>
          <w:sz w:val="28"/>
        </w:rPr>
        <w:t>
      № 101 сайлау учаскесі</w:t>
      </w:r>
    </w:p>
    <w:bookmarkEnd w:id="125"/>
    <w:p>
      <w:pPr>
        <w:spacing w:after="0"/>
        <w:ind w:left="0"/>
        <w:jc w:val="both"/>
      </w:pPr>
      <w:r>
        <w:rPr>
          <w:rFonts w:ascii="Times New Roman"/>
          <w:b w:val="false"/>
          <w:i w:val="false"/>
          <w:color w:val="000000"/>
          <w:sz w:val="28"/>
        </w:rPr>
        <w:t>
      Орталығы - М.Әуезов атындағы Оңтүстік Қазақстан мемлекеттік университетінің бас ғимараты, Тәуке хан даңғылы № 5.</w:t>
      </w:r>
    </w:p>
    <w:p>
      <w:pPr>
        <w:spacing w:after="0"/>
        <w:ind w:left="0"/>
        <w:jc w:val="both"/>
      </w:pPr>
      <w:r>
        <w:rPr>
          <w:rFonts w:ascii="Times New Roman"/>
          <w:b w:val="false"/>
          <w:i w:val="false"/>
          <w:color w:val="000000"/>
          <w:sz w:val="28"/>
        </w:rPr>
        <w:t>
      А.Байтұрсынов көшесі №№ 15а, 15б, 17б, Желтоқсан көшесі №№ 20, 24, А.Жылқышиев көшесі №№ 4, 6, 6а, Ғ.Іляев көшесі №№ 12, 17, 21, 25а, Қ.Рысқұлбеков көшесі №№ 2, 4, 6, 8.</w:t>
      </w:r>
    </w:p>
    <w:bookmarkStart w:name="z128" w:id="126"/>
    <w:p>
      <w:pPr>
        <w:spacing w:after="0"/>
        <w:ind w:left="0"/>
        <w:jc w:val="both"/>
      </w:pPr>
      <w:r>
        <w:rPr>
          <w:rFonts w:ascii="Times New Roman"/>
          <w:b w:val="false"/>
          <w:i w:val="false"/>
          <w:color w:val="000000"/>
          <w:sz w:val="28"/>
        </w:rPr>
        <w:t>
      № 102 сайлау учаскесі</w:t>
      </w:r>
    </w:p>
    <w:bookmarkEnd w:id="126"/>
    <w:p>
      <w:pPr>
        <w:spacing w:after="0"/>
        <w:ind w:left="0"/>
        <w:jc w:val="both"/>
      </w:pPr>
      <w:r>
        <w:rPr>
          <w:rFonts w:ascii="Times New Roman"/>
          <w:b w:val="false"/>
          <w:i w:val="false"/>
          <w:color w:val="000000"/>
          <w:sz w:val="28"/>
        </w:rPr>
        <w:t>
      Орталығы – № 5 колледж, Түркістан көшесі № 2а.</w:t>
      </w:r>
    </w:p>
    <w:p>
      <w:pPr>
        <w:spacing w:after="0"/>
        <w:ind w:left="0"/>
        <w:jc w:val="both"/>
      </w:pPr>
      <w:r>
        <w:rPr>
          <w:rFonts w:ascii="Times New Roman"/>
          <w:b w:val="false"/>
          <w:i w:val="false"/>
          <w:color w:val="000000"/>
          <w:sz w:val="28"/>
        </w:rPr>
        <w:t>
      Әл-Фараби алаңы №№ 1а, 3а, Дехкан көшесі № 2, Түркістан көшесі №№ 2/1, 2/2, 2/3, 2/4, 2/4а, 2/5, 2/6, 2/6а, 2/7.</w:t>
      </w:r>
    </w:p>
    <w:bookmarkStart w:name="z129" w:id="127"/>
    <w:p>
      <w:pPr>
        <w:spacing w:after="0"/>
        <w:ind w:left="0"/>
        <w:jc w:val="both"/>
      </w:pPr>
      <w:r>
        <w:rPr>
          <w:rFonts w:ascii="Times New Roman"/>
          <w:b w:val="false"/>
          <w:i w:val="false"/>
          <w:color w:val="000000"/>
          <w:sz w:val="28"/>
        </w:rPr>
        <w:t>
      № 103 сайлау учаскесі</w:t>
      </w:r>
    </w:p>
    <w:bookmarkEnd w:id="127"/>
    <w:p>
      <w:pPr>
        <w:spacing w:after="0"/>
        <w:ind w:left="0"/>
        <w:jc w:val="both"/>
      </w:pPr>
      <w:r>
        <w:rPr>
          <w:rFonts w:ascii="Times New Roman"/>
          <w:b w:val="false"/>
          <w:i w:val="false"/>
          <w:color w:val="000000"/>
          <w:sz w:val="28"/>
        </w:rPr>
        <w:t>
      Орталығы –Қ.Спатаев атындағы № 7 мектеп-лицей, Республика даңғылы, № 3.</w:t>
      </w:r>
    </w:p>
    <w:p>
      <w:pPr>
        <w:spacing w:after="0"/>
        <w:ind w:left="0"/>
        <w:jc w:val="both"/>
      </w:pPr>
      <w:r>
        <w:rPr>
          <w:rFonts w:ascii="Times New Roman"/>
          <w:b w:val="false"/>
          <w:i w:val="false"/>
          <w:color w:val="000000"/>
          <w:sz w:val="28"/>
        </w:rPr>
        <w:t>
      Әл-Фараби алаңы №№ 2, 4, Бейбітшілік даңғылы №№ 2, 2а, 4, 4а, 6, 6а, 8, 8а, Б.Момышұлы даңғылы №№ 3, 3а, 5, 7, 7а, 9, 9а, Республика даңғылы № 1.</w:t>
      </w:r>
    </w:p>
    <w:bookmarkStart w:name="z130" w:id="128"/>
    <w:p>
      <w:pPr>
        <w:spacing w:after="0"/>
        <w:ind w:left="0"/>
        <w:jc w:val="both"/>
      </w:pPr>
      <w:r>
        <w:rPr>
          <w:rFonts w:ascii="Times New Roman"/>
          <w:b w:val="false"/>
          <w:i w:val="false"/>
          <w:color w:val="000000"/>
          <w:sz w:val="28"/>
        </w:rPr>
        <w:t>
      № 104 сайлау учаскесі</w:t>
      </w:r>
    </w:p>
    <w:bookmarkEnd w:id="128"/>
    <w:p>
      <w:pPr>
        <w:spacing w:after="0"/>
        <w:ind w:left="0"/>
        <w:jc w:val="both"/>
      </w:pPr>
      <w:r>
        <w:rPr>
          <w:rFonts w:ascii="Times New Roman"/>
          <w:b w:val="false"/>
          <w:i w:val="false"/>
          <w:color w:val="000000"/>
          <w:sz w:val="28"/>
        </w:rPr>
        <w:t>
      Орталығы – Г.Титов атындағы № 20 мектеп-гимназиясы, Республика даңғылы № 9.</w:t>
      </w:r>
    </w:p>
    <w:p>
      <w:pPr>
        <w:spacing w:after="0"/>
        <w:ind w:left="0"/>
        <w:jc w:val="both"/>
      </w:pPr>
      <w:r>
        <w:rPr>
          <w:rFonts w:ascii="Times New Roman"/>
          <w:b w:val="false"/>
          <w:i w:val="false"/>
          <w:color w:val="000000"/>
          <w:sz w:val="28"/>
        </w:rPr>
        <w:t>
      А.Асқаров көшесі №№ 1, 3, 5, 7, 9, Т.Айбергенов көшесі №№ 1, 2, 3, 4, 5, 6, 7, 7б, 8, 10, Т.Айбергенов өткелі №№ 1, 3, 4, 5, 6, 8, 10, 12, 14, Әл-Фараби алаңы № 10, Республика даңғылы №№ 11, 13.</w:t>
      </w:r>
    </w:p>
    <w:bookmarkStart w:name="z131" w:id="129"/>
    <w:p>
      <w:pPr>
        <w:spacing w:after="0"/>
        <w:ind w:left="0"/>
        <w:jc w:val="both"/>
      </w:pPr>
      <w:r>
        <w:rPr>
          <w:rFonts w:ascii="Times New Roman"/>
          <w:b w:val="false"/>
          <w:i w:val="false"/>
          <w:color w:val="000000"/>
          <w:sz w:val="28"/>
        </w:rPr>
        <w:t>
      № 105 сайлау учаскесі</w:t>
      </w:r>
    </w:p>
    <w:bookmarkEnd w:id="129"/>
    <w:p>
      <w:pPr>
        <w:spacing w:after="0"/>
        <w:ind w:left="0"/>
        <w:jc w:val="both"/>
      </w:pPr>
      <w:r>
        <w:rPr>
          <w:rFonts w:ascii="Times New Roman"/>
          <w:b w:val="false"/>
          <w:i w:val="false"/>
          <w:color w:val="000000"/>
          <w:sz w:val="28"/>
        </w:rPr>
        <w:t>
      Орталығы – Д.Менделеев атындағы № 15 мектеп-лицей, Республика даңғылы, нөмірсіз.</w:t>
      </w:r>
    </w:p>
    <w:p>
      <w:pPr>
        <w:spacing w:after="0"/>
        <w:ind w:left="0"/>
        <w:jc w:val="both"/>
      </w:pPr>
      <w:r>
        <w:rPr>
          <w:rFonts w:ascii="Times New Roman"/>
          <w:b w:val="false"/>
          <w:i w:val="false"/>
          <w:color w:val="000000"/>
          <w:sz w:val="28"/>
        </w:rPr>
        <w:t>
      Т.Айбергенов көшесі №№ 1а, 1б, 1г, 5а, 5б, 5в, Ә.Жангелдин көшесі №№ 8, 8а, Республика даңғылы №№ 15, 15а, 17, 17а, 19, 19а, 19б.</w:t>
      </w:r>
    </w:p>
    <w:bookmarkStart w:name="z132" w:id="130"/>
    <w:p>
      <w:pPr>
        <w:spacing w:after="0"/>
        <w:ind w:left="0"/>
        <w:jc w:val="both"/>
      </w:pPr>
      <w:r>
        <w:rPr>
          <w:rFonts w:ascii="Times New Roman"/>
          <w:b w:val="false"/>
          <w:i w:val="false"/>
          <w:color w:val="000000"/>
          <w:sz w:val="28"/>
        </w:rPr>
        <w:t>
      № 106 сайлау учаскесі</w:t>
      </w:r>
    </w:p>
    <w:bookmarkEnd w:id="130"/>
    <w:p>
      <w:pPr>
        <w:spacing w:after="0"/>
        <w:ind w:left="0"/>
        <w:jc w:val="both"/>
      </w:pPr>
      <w:r>
        <w:rPr>
          <w:rFonts w:ascii="Times New Roman"/>
          <w:b w:val="false"/>
          <w:i w:val="false"/>
          <w:color w:val="000000"/>
          <w:sz w:val="28"/>
        </w:rPr>
        <w:t>
      Орталығы – Оңтүстік Қазақстан Мемлекеттік фармацефтикалық академиясы, Әл-Фараби алаңы №1.</w:t>
      </w:r>
    </w:p>
    <w:p>
      <w:pPr>
        <w:spacing w:after="0"/>
        <w:ind w:left="0"/>
        <w:jc w:val="both"/>
      </w:pPr>
      <w:r>
        <w:rPr>
          <w:rFonts w:ascii="Times New Roman"/>
          <w:b w:val="false"/>
          <w:i w:val="false"/>
          <w:color w:val="000000"/>
          <w:sz w:val="28"/>
        </w:rPr>
        <w:t>
      Әл-Фараби алаңы №№ 5а, 7, 9, Ә.Жангелдин көшесі №№ 1, 3, 5, 5а, 7, 9, 9а, 13а, Хаят көшесі №№ 1, 3, 5, 7, 9, 9а, 21-49.</w:t>
      </w:r>
    </w:p>
    <w:bookmarkStart w:name="z133" w:id="131"/>
    <w:p>
      <w:pPr>
        <w:spacing w:after="0"/>
        <w:ind w:left="0"/>
        <w:jc w:val="both"/>
      </w:pPr>
      <w:r>
        <w:rPr>
          <w:rFonts w:ascii="Times New Roman"/>
          <w:b w:val="false"/>
          <w:i w:val="false"/>
          <w:color w:val="000000"/>
          <w:sz w:val="28"/>
        </w:rPr>
        <w:t>
      № 107 сайлау учаскесі</w:t>
      </w:r>
    </w:p>
    <w:bookmarkEnd w:id="131"/>
    <w:p>
      <w:pPr>
        <w:spacing w:after="0"/>
        <w:ind w:left="0"/>
        <w:jc w:val="both"/>
      </w:pPr>
      <w:r>
        <w:rPr>
          <w:rFonts w:ascii="Times New Roman"/>
          <w:b w:val="false"/>
          <w:i w:val="false"/>
          <w:color w:val="000000"/>
          <w:sz w:val="28"/>
        </w:rPr>
        <w:t>
      Орталығы – № 1 Шымкент қалалық олимпиада резервін дайындайтын балалар мен жасөспірімдердің кешенді мамандандырылған спорт мектебі, Ә.Жангелдин көшесі, № 13а.</w:t>
      </w:r>
    </w:p>
    <w:p>
      <w:pPr>
        <w:spacing w:after="0"/>
        <w:ind w:left="0"/>
        <w:jc w:val="both"/>
      </w:pPr>
      <w:r>
        <w:rPr>
          <w:rFonts w:ascii="Times New Roman"/>
          <w:b w:val="false"/>
          <w:i w:val="false"/>
          <w:color w:val="000000"/>
          <w:sz w:val="28"/>
        </w:rPr>
        <w:t>
      Амангелді көшесі №№ 7-72, Әйтеке би көшесі № 9, Бостандық көшесі №№ 52, 52а, 54, 56, 56а, 58, 58а, 62, 68, 70, 72, 74, 74а, 76, 78, 82, 82/1, Ә.Жангелдин көшесі №№ 2, 2а, Ш.Қалдаяқов көшесі № 1а, "Қарасу" шағын ауданы №№ 1, 3, 3а, 4а, 4б, 12, 13, 14, 45, 46, 54, 57, 58, 59, 60, 61, 82, 83, 84, 85, 106, 111 және 1 нөмірсіз үй, Қызыл әскер тұйығы №№ 1–10, 8 Март көшесі № 20, Пугачев көшесі №№ 1-10, Хаят көшесі №№ 2, 4, 6, 8, 10, 12, 14, Шымкент көшесі №№ 11, 13, 15, 17, 19, 21, 23, 25, 27, 29, 31, 33, 35, 39а, 41, 43, 45, 47, 49, 55.</w:t>
      </w:r>
    </w:p>
    <w:bookmarkStart w:name="z134" w:id="132"/>
    <w:p>
      <w:pPr>
        <w:spacing w:after="0"/>
        <w:ind w:left="0"/>
        <w:jc w:val="both"/>
      </w:pPr>
      <w:r>
        <w:rPr>
          <w:rFonts w:ascii="Times New Roman"/>
          <w:b w:val="false"/>
          <w:i w:val="false"/>
          <w:color w:val="000000"/>
          <w:sz w:val="28"/>
        </w:rPr>
        <w:t>
      № 108 сайлау учаскесі</w:t>
      </w:r>
    </w:p>
    <w:bookmarkEnd w:id="132"/>
    <w:p>
      <w:pPr>
        <w:spacing w:after="0"/>
        <w:ind w:left="0"/>
        <w:jc w:val="both"/>
      </w:pPr>
      <w:r>
        <w:rPr>
          <w:rFonts w:ascii="Times New Roman"/>
          <w:b w:val="false"/>
          <w:i w:val="false"/>
          <w:color w:val="000000"/>
          <w:sz w:val="28"/>
        </w:rPr>
        <w:t>
      Орталығы - А.Науаи атындағы № 11 жалпы орта мектеп, С.Тұрысов көшесі, № 17.</w:t>
      </w:r>
    </w:p>
    <w:p>
      <w:pPr>
        <w:spacing w:after="0"/>
        <w:ind w:left="0"/>
        <w:jc w:val="both"/>
      </w:pPr>
      <w:r>
        <w:rPr>
          <w:rFonts w:ascii="Times New Roman"/>
          <w:b w:val="false"/>
          <w:i w:val="false"/>
          <w:color w:val="000000"/>
          <w:sz w:val="28"/>
        </w:rPr>
        <w:t>
      Әйтеке би көшесінің 2-өткел №№ 2, 4, 5, 6, 8, 9, 10, 15, 17, 18, Детский тұйығы №№ 3, 4, 5, 6, 7, 8, 10, 12, 14, Ирек көшесі №№ 1, 3, 3а, 4, 5, 6, 7, 8, 10, 11, 13, 14, 15, 16, 17, 18, 19, 20, 21, 23, 25, 27, 29, 31, Қисық көшесі №№ 2, 3, 4, 5, 6, 7, 8, 9, 10, 11, 14, 15, 16, 17, 20, 21, 22, 23, 24, 25, 27, 29, 30, 32, 33, 34, 36, 37, 38, 39, 40, 41, 42, 43, 44, 45, Қисық тұйығы №№ 1, 3, 4, 4а, 5, 6, 7, 9, 11, Қоқан көшесі №№ 2, 3, 3а, 4, 5, 6а, 7, 9, 10, 11, 12, 13, 14, 16, Бостандық көшесі №№ 1, 2, 2а, 3, 4, 5, 6, 7, 8, 9, 10, 11, 12а, 13, 14, 15, 28, 29, 30, 31, 32, 33, 34, 35, 37, 38, 39, 40, 41, 43, 44, 45, 46, 47, 49, 50, 57, 59, 61, 63, 65, 67, 69, 71, 81, 83, 85, 89, Бостандық көшесінің 1 тұйық №№ 1, 2, 3, 4, 5, 7, 8, 9, 12, 14, 2 тұйық №№ 1, 2, 3, 4, 5, 7, 8, 9, 10, 11, 12, 13, 15, 17, 19, 21, 49, 51, 3 тұйық №№ 2, 3, 4, 6, 7, 8, 9, 11, 13, 4 тұйық №№ 2, 3, 4, 5, 7, 10, 6 тұйық №№ 1, 2, 3, 4, 5, 6, 7, 8, 9, 10, 14, 7 тұйық №№ 1-17, 8 тұйық №№ 1, 2, 4, 9, 11, 12, К.Тоқаев көшесі №№ 14, 14б, 16, 22, К.Тоқаев тұйығы №№ 11, 23, С.Тұрысов көшесі №№ 2, 4, 6, 8, 8а, 10, 12, 12а, 14, 16, 18, 20, 22, 26, 26в, 26г, 28, 34, 36, 38, 40, 42, 44, Өзбек көшесі №№ 1, 2, 3, 4, 5, 6, 7, 8, 9, 10, 11, 12, 13, 14, 15, 16, 18, 19, 20, 21, 22, 22а, 23, 24, 25, 27, 29, 33, 37, 39, 41, 43, 45, 47, Өзбек көшесінің 1 өткел №№ 2, 3, 4, 5, 6, 7, 8, 9, 10, 11, 12, 13, 2 өткел №№ 2, 3, 3а, 3б, 4, 6, 7, 8, 10, 11, 12, 13, 14, 15, 16, 17, 18, 19, 20, 21, 22, 23, 24, 25, 26, 27, 28, 30, 32, 36, Хаят көшесі №№ 14, 16, 18, 20, 22, 24, 26, 30, 32, 33, 36, 38, 40, 42, 44, 53, 55, 57, 59, 63, 65, 67, 69, Шымкент көшесі №№ 4, 6, 8, 10, 12, 14, 16, 18, 20, 22, 24, 26, 28, 30, 33, 34, 36, 44, 46, 50, 54, 56, 58, 60.</w:t>
      </w:r>
    </w:p>
    <w:bookmarkStart w:name="z135" w:id="133"/>
    <w:p>
      <w:pPr>
        <w:spacing w:after="0"/>
        <w:ind w:left="0"/>
        <w:jc w:val="both"/>
      </w:pPr>
      <w:r>
        <w:rPr>
          <w:rFonts w:ascii="Times New Roman"/>
          <w:b w:val="false"/>
          <w:i w:val="false"/>
          <w:color w:val="000000"/>
          <w:sz w:val="28"/>
        </w:rPr>
        <w:t>
      № 109 сайлау учаскесі</w:t>
      </w:r>
    </w:p>
    <w:bookmarkEnd w:id="133"/>
    <w:p>
      <w:pPr>
        <w:spacing w:after="0"/>
        <w:ind w:left="0"/>
        <w:jc w:val="both"/>
      </w:pPr>
      <w:r>
        <w:rPr>
          <w:rFonts w:ascii="Times New Roman"/>
          <w:b w:val="false"/>
          <w:i w:val="false"/>
          <w:color w:val="000000"/>
          <w:sz w:val="28"/>
        </w:rPr>
        <w:t>
      Орталығы – Облыстық мәдениет және халықтық шығармашылық орталығы, Т.Орынбаев көшесі, № 21а.</w:t>
      </w:r>
    </w:p>
    <w:p>
      <w:pPr>
        <w:spacing w:after="0"/>
        <w:ind w:left="0"/>
        <w:jc w:val="both"/>
      </w:pPr>
      <w:r>
        <w:rPr>
          <w:rFonts w:ascii="Times New Roman"/>
          <w:b w:val="false"/>
          <w:i w:val="false"/>
          <w:color w:val="000000"/>
          <w:sz w:val="28"/>
        </w:rPr>
        <w:t>
      Балқаш өткелі №№ 1/2, 1/4, 2/2, 3, 4/1, 9, 11/1, 11/2, Қазыбек би көшесі №№ 6, 12, 18, 30, 32а, І.Есенберлин көшесі №№ 8, 37/4, 39а, 39/3, 45, 51, 52, 53, 53а, 61, 67, Т.Орынбаев көшесі №№ 3, 5, 8, 11/13, 12а, 16, 21, 30, 36, Ж.Ташенов көшесі №№ 8, 10/18, 12, Төле би көшесі №№ 5, 7, Түркістан көшесі №№ 42, 95, 103, 105, С.Тұрысов көшесі № 56.</w:t>
      </w:r>
    </w:p>
    <w:bookmarkStart w:name="z136" w:id="134"/>
    <w:p>
      <w:pPr>
        <w:spacing w:after="0"/>
        <w:ind w:left="0"/>
        <w:jc w:val="both"/>
      </w:pPr>
      <w:r>
        <w:rPr>
          <w:rFonts w:ascii="Times New Roman"/>
          <w:b w:val="false"/>
          <w:i w:val="false"/>
          <w:color w:val="000000"/>
          <w:sz w:val="28"/>
        </w:rPr>
        <w:t>
      № 110 сайлау учаскесі</w:t>
      </w:r>
    </w:p>
    <w:bookmarkEnd w:id="134"/>
    <w:p>
      <w:pPr>
        <w:spacing w:after="0"/>
        <w:ind w:left="0"/>
        <w:jc w:val="both"/>
      </w:pPr>
      <w:r>
        <w:rPr>
          <w:rFonts w:ascii="Times New Roman"/>
          <w:b w:val="false"/>
          <w:i w:val="false"/>
          <w:color w:val="000000"/>
          <w:sz w:val="28"/>
        </w:rPr>
        <w:t>
      Орталығы - Облыстық клиникалық аурухана, Майлы қожа көшесі, № 4.</w:t>
      </w:r>
    </w:p>
    <w:p>
      <w:pPr>
        <w:spacing w:after="0"/>
        <w:ind w:left="0"/>
        <w:jc w:val="both"/>
      </w:pPr>
      <w:r>
        <w:rPr>
          <w:rFonts w:ascii="Times New Roman"/>
          <w:b w:val="false"/>
          <w:i w:val="false"/>
          <w:color w:val="000000"/>
          <w:sz w:val="28"/>
        </w:rPr>
        <w:t>
      Облыстық клиникалық ауруханасы.</w:t>
      </w:r>
    </w:p>
    <w:bookmarkStart w:name="z137" w:id="135"/>
    <w:p>
      <w:pPr>
        <w:spacing w:after="0"/>
        <w:ind w:left="0"/>
        <w:jc w:val="both"/>
      </w:pPr>
      <w:r>
        <w:rPr>
          <w:rFonts w:ascii="Times New Roman"/>
          <w:b w:val="false"/>
          <w:i w:val="false"/>
          <w:color w:val="000000"/>
          <w:sz w:val="28"/>
        </w:rPr>
        <w:t>
      № 111 сайлау учаскесі</w:t>
      </w:r>
    </w:p>
    <w:bookmarkEnd w:id="135"/>
    <w:p>
      <w:pPr>
        <w:spacing w:after="0"/>
        <w:ind w:left="0"/>
        <w:jc w:val="both"/>
      </w:pPr>
      <w:r>
        <w:rPr>
          <w:rFonts w:ascii="Times New Roman"/>
          <w:b w:val="false"/>
          <w:i w:val="false"/>
          <w:color w:val="000000"/>
          <w:sz w:val="28"/>
        </w:rPr>
        <w:t>
      Орталығы – № 45 мектеп-гимназиясы, Ш.Қалдаяқов көшесі, № 1.</w:t>
      </w:r>
    </w:p>
    <w:p>
      <w:pPr>
        <w:spacing w:after="0"/>
        <w:ind w:left="0"/>
        <w:jc w:val="both"/>
      </w:pPr>
      <w:r>
        <w:rPr>
          <w:rFonts w:ascii="Times New Roman"/>
          <w:b w:val="false"/>
          <w:i w:val="false"/>
          <w:color w:val="000000"/>
          <w:sz w:val="28"/>
        </w:rPr>
        <w:t xml:space="preserve">
      Ә.Жангелдин көшесі №№ 10, 12, 12а, 12б, 12в, 12г, 14, Ш.Қалдаяқов көшесі №№ 1/1, 1/3, 1/5, 2/5, 4/5, 4а/5, </w:t>
      </w:r>
    </w:p>
    <w:bookmarkStart w:name="z138" w:id="136"/>
    <w:p>
      <w:pPr>
        <w:spacing w:after="0"/>
        <w:ind w:left="0"/>
        <w:jc w:val="both"/>
      </w:pPr>
      <w:r>
        <w:rPr>
          <w:rFonts w:ascii="Times New Roman"/>
          <w:b w:val="false"/>
          <w:i w:val="false"/>
          <w:color w:val="000000"/>
          <w:sz w:val="28"/>
        </w:rPr>
        <w:t>
      № 112 сайлау учаскесі</w:t>
      </w:r>
    </w:p>
    <w:bookmarkEnd w:id="136"/>
    <w:p>
      <w:pPr>
        <w:spacing w:after="0"/>
        <w:ind w:left="0"/>
        <w:jc w:val="both"/>
      </w:pPr>
      <w:r>
        <w:rPr>
          <w:rFonts w:ascii="Times New Roman"/>
          <w:b w:val="false"/>
          <w:i w:val="false"/>
          <w:color w:val="000000"/>
          <w:sz w:val="28"/>
        </w:rPr>
        <w:t>
      Орталығы – Ш.Уәлиханов атындағы № 18 жалпы орта мектеп, Республика даңғылы, № 39б.</w:t>
      </w:r>
    </w:p>
    <w:p>
      <w:pPr>
        <w:spacing w:after="0"/>
        <w:ind w:left="0"/>
        <w:jc w:val="both"/>
      </w:pPr>
      <w:r>
        <w:rPr>
          <w:rFonts w:ascii="Times New Roman"/>
          <w:b w:val="false"/>
          <w:i w:val="false"/>
          <w:color w:val="000000"/>
          <w:sz w:val="28"/>
        </w:rPr>
        <w:t>
      Ә.Жангелдин көшесі №№ 16, 16а, 16б, 16в, 18, 20, 20а, 22, 22а, 26, 28, 30, 32, Ә.Молдағұлова көшесі № 6а, Республика даңғылы №№ 35, 37, 39, 41, 41а.</w:t>
      </w:r>
    </w:p>
    <w:bookmarkStart w:name="z139" w:id="137"/>
    <w:p>
      <w:pPr>
        <w:spacing w:after="0"/>
        <w:ind w:left="0"/>
        <w:jc w:val="both"/>
      </w:pPr>
      <w:r>
        <w:rPr>
          <w:rFonts w:ascii="Times New Roman"/>
          <w:b w:val="false"/>
          <w:i w:val="false"/>
          <w:color w:val="000000"/>
          <w:sz w:val="28"/>
        </w:rPr>
        <w:t>
      № 113 сайлау учаскесі</w:t>
      </w:r>
    </w:p>
    <w:bookmarkEnd w:id="137"/>
    <w:p>
      <w:pPr>
        <w:spacing w:after="0"/>
        <w:ind w:left="0"/>
        <w:jc w:val="both"/>
      </w:pPr>
      <w:r>
        <w:rPr>
          <w:rFonts w:ascii="Times New Roman"/>
          <w:b w:val="false"/>
          <w:i w:val="false"/>
          <w:color w:val="000000"/>
          <w:sz w:val="28"/>
        </w:rPr>
        <w:t>
      Орталығы – Ж.Аймауытов атындағы № 64 мектеп - гимназиясы, "Қарасу" шағын ауданы, нөмірсіз.</w:t>
      </w:r>
    </w:p>
    <w:p>
      <w:pPr>
        <w:spacing w:after="0"/>
        <w:ind w:left="0"/>
        <w:jc w:val="both"/>
      </w:pPr>
      <w:r>
        <w:rPr>
          <w:rFonts w:ascii="Times New Roman"/>
          <w:b w:val="false"/>
          <w:i w:val="false"/>
          <w:color w:val="000000"/>
          <w:sz w:val="28"/>
        </w:rPr>
        <w:t>
      Әйтеке би көшесі №№ 59, 61, 63. Е.Ерназаров көшесі №№ 2, 2а, 4, 4а, 6, 8, 10а, Е.Ерназаров өткелі №№ 1, 2, 3, 5, 6, 8, 9, 11, 12, 13, 15, 17, 19, 21, Қазақстан көшесі №№ 3, 4, 4а, 5, 9, 11, "Карасу" шағын ауданы №№ 1а, 8, 9, 18, 20, 21, 22, 23, 28, 36, 39, 40, 43, 47, 48, 65, 66, 67, 69, 70, 78, 109, 110, 8 Март көшесі №№ 3, 5, 5а, 7, 9, 11, 13, 17, 23, 25, 27, 31, 33, 37, 37а, 39, 41, 43, 49, 51, Ш.Рашидов көшесі №№ 4-10, 13, 13а, 15, 15а, 26 және 2 нөмірсіз үй.</w:t>
      </w:r>
    </w:p>
    <w:bookmarkStart w:name="z140" w:id="138"/>
    <w:p>
      <w:pPr>
        <w:spacing w:after="0"/>
        <w:ind w:left="0"/>
        <w:jc w:val="both"/>
      </w:pPr>
      <w:r>
        <w:rPr>
          <w:rFonts w:ascii="Times New Roman"/>
          <w:b w:val="false"/>
          <w:i w:val="false"/>
          <w:color w:val="000000"/>
          <w:sz w:val="28"/>
        </w:rPr>
        <w:t>
      № 114 сайлау учаскесі</w:t>
      </w:r>
    </w:p>
    <w:bookmarkEnd w:id="138"/>
    <w:p>
      <w:pPr>
        <w:spacing w:after="0"/>
        <w:ind w:left="0"/>
        <w:jc w:val="both"/>
      </w:pPr>
      <w:r>
        <w:rPr>
          <w:rFonts w:ascii="Times New Roman"/>
          <w:b w:val="false"/>
          <w:i w:val="false"/>
          <w:color w:val="000000"/>
          <w:sz w:val="28"/>
        </w:rPr>
        <w:t>
      Орталығы – М.Тасова атындағы № 12 мектеп - интернаты, Сапақ датқа көшесі № 6.</w:t>
      </w:r>
    </w:p>
    <w:p>
      <w:pPr>
        <w:spacing w:after="0"/>
        <w:ind w:left="0"/>
        <w:jc w:val="both"/>
      </w:pPr>
      <w:r>
        <w:rPr>
          <w:rFonts w:ascii="Times New Roman"/>
          <w:b w:val="false"/>
          <w:i w:val="false"/>
          <w:color w:val="000000"/>
          <w:sz w:val="28"/>
        </w:rPr>
        <w:t>
      Әйтеке би көшесі №№ 2, 6, 6а, 6б, 8, 8а, 8б, 8в, 10, 14, 16, 18, 18а, 24, 26, 26а, 28, 28а, 30, 30, 30а, 30б, 30в, 30г, 30/2, 30/4, 30/5, 30/6, 30/7, 30/8, 30/10а, 30/11, 30/12, 30/13, 30/14, 30/15, 30/16, 30/17, 30/18, 30/19, 30/21, 30/22, 32, Володарский көшесі №№ 2а, 2б, 2в, 3, 5, 7, 9, 11, 13, Ш.Ерманов көшесі №№ 3, 5, 7, 11а, 13, 13а, Сапақ датқа көшесі №№ 1, 2а, 3, 5, 6, 7, 7а, 8, 9, 10, 11, 12, 13, 15, Сапақ датқа өткелі №№ 1, 3, 4, 6, 7, 10, 13, 13а.</w:t>
      </w:r>
    </w:p>
    <w:bookmarkStart w:name="z141" w:id="139"/>
    <w:p>
      <w:pPr>
        <w:spacing w:after="0"/>
        <w:ind w:left="0"/>
        <w:jc w:val="both"/>
      </w:pPr>
      <w:r>
        <w:rPr>
          <w:rFonts w:ascii="Times New Roman"/>
          <w:b w:val="false"/>
          <w:i w:val="false"/>
          <w:color w:val="000000"/>
          <w:sz w:val="28"/>
        </w:rPr>
        <w:t>
      № 115 сайлау учаскесі</w:t>
      </w:r>
    </w:p>
    <w:bookmarkEnd w:id="139"/>
    <w:p>
      <w:pPr>
        <w:spacing w:after="0"/>
        <w:ind w:left="0"/>
        <w:jc w:val="both"/>
      </w:pPr>
      <w:r>
        <w:rPr>
          <w:rFonts w:ascii="Times New Roman"/>
          <w:b w:val="false"/>
          <w:i w:val="false"/>
          <w:color w:val="000000"/>
          <w:sz w:val="28"/>
        </w:rPr>
        <w:t>
      Орталығы – № 79 жалпы орта мектеп, И.Жансүгіров көшесі, № 10.</w:t>
      </w:r>
    </w:p>
    <w:p>
      <w:pPr>
        <w:spacing w:after="0"/>
        <w:ind w:left="0"/>
        <w:jc w:val="both"/>
      </w:pPr>
      <w:r>
        <w:rPr>
          <w:rFonts w:ascii="Times New Roman"/>
          <w:b w:val="false"/>
          <w:i w:val="false"/>
          <w:color w:val="000000"/>
          <w:sz w:val="28"/>
        </w:rPr>
        <w:t>
      А.Анаров көшесі №№ 20, 28, 30, 32, И.Жансүгіров көшесі №№ 2, 2/1, 4, 4/2, 4/3, 4/4, 5, 6, 6а, 8, 12, 14, 16, 18, 20, 20а, 20б, Жолшы өткелі №№ 3, 4, 5, 6, 7, 8, Застенная көшесі №№ 1, 1а, 2, 2а, 3, 4, 4б, 5, 6, 6а, 7б, 8, 8а, 9, 9а, 10, 11, 12, 13, 14, 15, 16, 17, 17а, 18, 18а, 19, 1-Көксай көшесі №№ 154а, 163, 165, 175, 177, 179, 179а, 181, 181а, 183, 185, 185а, 185б, 187, 189а, 199, 199а, 203, 209, 209б, 211, 211а, 215, 217, 217б, 223, 223а, 225, 227, 231, 233, 240, 243г, 245, 247, 247б, 249, 249а, 249б, 249в, 251, 251а, 251б, 255, 261, 263, 267, 269, 271, 273, 275, 279, 283а, 285, 285а, 287, 287а, 291, 293, 295, 295а, 297, 303, 305, 307а, 307б, 309, 309а, 313, 317, 318а, 319, 321, 324а, 325, 327, 329, 331, 331а, 331б, 333, 334, 337, 339, 339а, 341, 343, 345, 346, 347а, 348, 348а, 348б, 348в, 349, 350, 351, 352, 352а, 353, 354, 355, 356, 356а, 357, 358, 359, 360, 364, 366, 368, 370, 372, 378, 378а, 380, 381а, 384, 384а, 390, 392, 392а, 394, 396, 400, 402, 404, 408, 410, 412, 412а, 414, 416, 416а, 418а, 422, 422а, 422б, 424, 426, 426а, Машинистер өткелі №№ 3, 5, 7, Спорт өткелі №№ 3, 3а, 5, 7, 12, 12а, 13, 16, 16а, Хлопзавод қалашығы №№ 3, 4, 5, 6, 9, 10, 10а, 11, 12, 13, 14, 15, 16, 16а.</w:t>
      </w:r>
    </w:p>
    <w:bookmarkStart w:name="z142" w:id="140"/>
    <w:p>
      <w:pPr>
        <w:spacing w:after="0"/>
        <w:ind w:left="0"/>
        <w:jc w:val="both"/>
      </w:pPr>
      <w:r>
        <w:rPr>
          <w:rFonts w:ascii="Times New Roman"/>
          <w:b w:val="false"/>
          <w:i w:val="false"/>
          <w:color w:val="000000"/>
          <w:sz w:val="28"/>
        </w:rPr>
        <w:t>
      № 116 сайлау учаскесі</w:t>
      </w:r>
    </w:p>
    <w:bookmarkEnd w:id="140"/>
    <w:p>
      <w:pPr>
        <w:spacing w:after="0"/>
        <w:ind w:left="0"/>
        <w:jc w:val="both"/>
      </w:pPr>
      <w:r>
        <w:rPr>
          <w:rFonts w:ascii="Times New Roman"/>
          <w:b w:val="false"/>
          <w:i w:val="false"/>
          <w:color w:val="000000"/>
          <w:sz w:val="28"/>
        </w:rPr>
        <w:t>
      Орталығы – Қорқыт ата атындағы №22 Жалпы орта мектеп, Н.Быковский көшесі, № 54.</w:t>
      </w:r>
    </w:p>
    <w:p>
      <w:pPr>
        <w:spacing w:after="0"/>
        <w:ind w:left="0"/>
        <w:jc w:val="both"/>
      </w:pPr>
      <w:r>
        <w:rPr>
          <w:rFonts w:ascii="Times New Roman"/>
          <w:b w:val="false"/>
          <w:i w:val="false"/>
          <w:color w:val="000000"/>
          <w:sz w:val="28"/>
        </w:rPr>
        <w:t>
      Артельный көшесі №№ 67, 69, 71, Әсем көшесі №№ 1, 3, 5, 7, 9, 11, Бөлімше өткелі №№ 3, 4, 5, 6, 7, 23, Н.Быковский көшесі №№ 1, 2, 4, 5, 6, 7, 27, 28, 30, 31, 32, 55, 59, Есіл көшесі №№ 2, 3, 4, 5, 6, 6а, 16, 20, 25, Кездеме көшесі №№ 2, 2а, 4, 6, 10, 10а, 10б, 51, 55, 57, 57/1, 59, 61, 63, 65а, 65б, 65в, 69, 71, 73, 75, 77, 77/1, 79, 79/1, 81, Оперштейн көшесі №№1, 2, 3, 4, 6, 8, Өндірістік көшесі №1, Ш.Рашидов көшесі №№ 12, 25а, 25б, 25в, 27, Рекордный өткелі №№ 1, 7, 10, Ткацкий өткелі №№ 4, 6, 8, В.Терешкова көшесі №№ 1а, 1б, 2, 2а, 2б, 3, 3а, 4а, 5, 5а, 7, 8, 8а, 9а, 10а, 11а, 12а, 13а, 14а, 15а, 16, 18, 20, 25, 46, 47, 48, 49, 50, 50а, Өрнек өткелі №№ 4, 5, 6, 16.</w:t>
      </w:r>
    </w:p>
    <w:bookmarkStart w:name="z143" w:id="141"/>
    <w:p>
      <w:pPr>
        <w:spacing w:after="0"/>
        <w:ind w:left="0"/>
        <w:jc w:val="both"/>
      </w:pPr>
      <w:r>
        <w:rPr>
          <w:rFonts w:ascii="Times New Roman"/>
          <w:b w:val="false"/>
          <w:i w:val="false"/>
          <w:color w:val="000000"/>
          <w:sz w:val="28"/>
        </w:rPr>
        <w:t>
      № 117 сайлау учаскесі</w:t>
      </w:r>
    </w:p>
    <w:bookmarkEnd w:id="141"/>
    <w:p>
      <w:pPr>
        <w:spacing w:after="0"/>
        <w:ind w:left="0"/>
        <w:jc w:val="both"/>
      </w:pPr>
      <w:r>
        <w:rPr>
          <w:rFonts w:ascii="Times New Roman"/>
          <w:b w:val="false"/>
          <w:i w:val="false"/>
          <w:color w:val="000000"/>
          <w:sz w:val="28"/>
        </w:rPr>
        <w:t>
      Орталығы – Ө.Жәнібеков атындағы №19 жалпы орта мектеп, Т.Әлімқұлов көшесі № 14.</w:t>
      </w:r>
    </w:p>
    <w:p>
      <w:pPr>
        <w:spacing w:after="0"/>
        <w:ind w:left="0"/>
        <w:jc w:val="both"/>
      </w:pPr>
      <w:r>
        <w:rPr>
          <w:rFonts w:ascii="Times New Roman"/>
          <w:b w:val="false"/>
          <w:i w:val="false"/>
          <w:color w:val="000000"/>
          <w:sz w:val="28"/>
        </w:rPr>
        <w:t>
      Т.Әлімқұлов көшесі №№ 2, 4, 6, 7а, 8, 16, 18, 20, 24, 26, 28, 30, 34, 34а, 36, 38, Қазақстанская правда көшесі №№ 2/2, 4/1, 4/3, 3/1, 6/1, 6/3, 6/4, 10/3, 5/1, 10/2, 7/2, 12/2, 12/3, 12/1, 11/1, 14/2, 9/2, 16/2, 13/1, 15/1, 18/1, 18/2, 13/2, 15/2, 22/4, 20/1, 22/1, 24/1, 17/2, 19/3, 19/2, 21/1, 26/2, 26/1, 23, 49/2, 46/1, 9/3, 14/1, 20/2, 17/1, 19/1, 46/2, 49/2, Қошқар-ата көшесі №№ 1, 2, 3, 3а, 5, 5а, 6, 7, 8, 9, 10, 11, 12, 13, 14, 15, 16, 18, 19, 20, 21, 23а, 25, 27, 29, 30, 31, 32, 33, 33/1, 33/2, 35, 35/2, 36, 41, 41/1, 41/3, 42, 43, 44, 44/1, 45, 46, 49, 50, 51, 52, 53, 54, 60, 62, 63, 64, 65, 66, 68, 69, 70, 71, 72, 72а, 73, 74, 75, 77, 78, 79, 79а, 80, 81, 81а, 82, 83, 83а, 83б, 84, 85, 86, 87, 87а, 88, 89, 90, 91, 92, 92а, 94, 95, 96, 98, 99, 99а, 100, 101, 102, 102а, 103, 104, 105, 105а, 106, 106а, 107, 108, 109, 109а, 111, 112, 113, 114, 115, 115а, 116, 117, 118, 119, 120, 121, 121а, 122, 123, 125, 125а, 127, 128, 129, 130, 131, 132, Таң - нұры көшесі №№90, 96, 96/2, 96/4, 98, 98а, 102, 104, 104/2, 106, 106а, 108, 108/1, 108/2, 108/3, 107, 105, 110, 110а, 110б, 112, 112/1, 112/2, 112/3, 113, 113/1, 113/5, 114, 114в, 114а, 115, 115/2, 116, 116в, 117, 117а, 118, Төлеби көшесі №№ 12, 12а, 12б.</w:t>
      </w:r>
    </w:p>
    <w:bookmarkStart w:name="z144" w:id="142"/>
    <w:p>
      <w:pPr>
        <w:spacing w:after="0"/>
        <w:ind w:left="0"/>
        <w:jc w:val="both"/>
      </w:pPr>
      <w:r>
        <w:rPr>
          <w:rFonts w:ascii="Times New Roman"/>
          <w:b w:val="false"/>
          <w:i w:val="false"/>
          <w:color w:val="000000"/>
          <w:sz w:val="28"/>
        </w:rPr>
        <w:t>
      № 118 сайлау учаскесі</w:t>
      </w:r>
    </w:p>
    <w:bookmarkEnd w:id="142"/>
    <w:p>
      <w:pPr>
        <w:spacing w:after="0"/>
        <w:ind w:left="0"/>
        <w:jc w:val="both"/>
      </w:pPr>
      <w:r>
        <w:rPr>
          <w:rFonts w:ascii="Times New Roman"/>
          <w:b w:val="false"/>
          <w:i w:val="false"/>
          <w:color w:val="000000"/>
          <w:sz w:val="28"/>
        </w:rPr>
        <w:t>
      Орталығы – Қазақстан халықтар Достығы университеті, Төлеби көшесі, № 32.</w:t>
      </w:r>
    </w:p>
    <w:p>
      <w:pPr>
        <w:spacing w:after="0"/>
        <w:ind w:left="0"/>
        <w:jc w:val="both"/>
      </w:pPr>
      <w:r>
        <w:rPr>
          <w:rFonts w:ascii="Times New Roman"/>
          <w:b w:val="false"/>
          <w:i w:val="false"/>
          <w:color w:val="000000"/>
          <w:sz w:val="28"/>
        </w:rPr>
        <w:t>
      Т.Әлімқұлов көшесі №№ 3, 5, 7, 9, 11, 13, 15, 19, 21, 23, Т.Әлімқұлов өткелі №№ 23, 25, Бекетті көшесі №№ 70, 72, 74, 76, 78, 80, 90, 94, 98, 100, 110, 108, 114, 115, 116, 117, 118, 119, 122, 124, 126, 132, 135, 136, 137, 138, 139, 142, 143, 144, 145, 147, 150, 156, 158, 160, 162, 165, 169, 172, 173, 174, 178, 180, 183, 184, 186, 188, 189, 192, 194, 196, 201, 205, 207, 211, 215, 216, 217, 218, 220, 224, 227, 228, 230, 231, 233, 234, 241, 242, 243, 245, 247, 249, 252, 256, 262, 263, 268, 269, 272, 274, 275, 276, 277, 278, 279, 280, 282, 283, 284, 288, 289, 293, 301, 302, 303, 304, 305, 306, 310, 311, 313, 317, 318, 319, 320, 324, 327, 329, 330, 333, 334, 338, 339, 345, 350, 354, 356, 357, 358, 360, 361, 365, 366, 367, 368, 369, 379, 383, 384, 387, 391, 392, 393, 394, 395, 396, 397, 398, 400, 404, 406, 409, 415, 421, 423, 426, 427, 428, Проектная көшесі №5, Төлеби көшесі №№ 14, 16, 20, 22, 24, 30, 32а, 34.</w:t>
      </w:r>
    </w:p>
    <w:bookmarkStart w:name="z145" w:id="143"/>
    <w:p>
      <w:pPr>
        <w:spacing w:after="0"/>
        <w:ind w:left="0"/>
        <w:jc w:val="both"/>
      </w:pPr>
      <w:r>
        <w:rPr>
          <w:rFonts w:ascii="Times New Roman"/>
          <w:b w:val="false"/>
          <w:i w:val="false"/>
          <w:color w:val="000000"/>
          <w:sz w:val="28"/>
        </w:rPr>
        <w:t>
      № 119 сайлау учаскесі</w:t>
      </w:r>
    </w:p>
    <w:bookmarkEnd w:id="143"/>
    <w:p>
      <w:pPr>
        <w:spacing w:after="0"/>
        <w:ind w:left="0"/>
        <w:jc w:val="both"/>
      </w:pPr>
      <w:r>
        <w:rPr>
          <w:rFonts w:ascii="Times New Roman"/>
          <w:b w:val="false"/>
          <w:i w:val="false"/>
          <w:color w:val="000000"/>
          <w:sz w:val="28"/>
        </w:rPr>
        <w:t>
      Орталығы – "Шымкент темір жол ауруханасы" Жауапкершілігі шектеулі серіктестігі, Қабанбай батыр даңғылы, нөмірсіз.</w:t>
      </w:r>
    </w:p>
    <w:p>
      <w:pPr>
        <w:spacing w:after="0"/>
        <w:ind w:left="0"/>
        <w:jc w:val="both"/>
      </w:pPr>
      <w:r>
        <w:rPr>
          <w:rFonts w:ascii="Times New Roman"/>
          <w:b w:val="false"/>
          <w:i w:val="false"/>
          <w:color w:val="000000"/>
          <w:sz w:val="28"/>
        </w:rPr>
        <w:t>
      "Шымкент темір жол ауруханасы" Жауапкершілігі шектеулі серіктестігі.</w:t>
      </w:r>
    </w:p>
    <w:bookmarkStart w:name="z146" w:id="144"/>
    <w:p>
      <w:pPr>
        <w:spacing w:after="0"/>
        <w:ind w:left="0"/>
        <w:jc w:val="both"/>
      </w:pPr>
      <w:r>
        <w:rPr>
          <w:rFonts w:ascii="Times New Roman"/>
          <w:b w:val="false"/>
          <w:i w:val="false"/>
          <w:color w:val="000000"/>
          <w:sz w:val="28"/>
        </w:rPr>
        <w:t>
      № 120 сайлау учаскесі</w:t>
      </w:r>
    </w:p>
    <w:bookmarkEnd w:id="144"/>
    <w:p>
      <w:pPr>
        <w:spacing w:after="0"/>
        <w:ind w:left="0"/>
        <w:jc w:val="both"/>
      </w:pPr>
      <w:r>
        <w:rPr>
          <w:rFonts w:ascii="Times New Roman"/>
          <w:b w:val="false"/>
          <w:i w:val="false"/>
          <w:color w:val="000000"/>
          <w:sz w:val="28"/>
        </w:rPr>
        <w:t>
      Орталығы – М.Лермонтов атындағы № 17 жалпы орта мектеп, Володарский көшесі, № 15.</w:t>
      </w:r>
    </w:p>
    <w:p>
      <w:pPr>
        <w:spacing w:after="0"/>
        <w:ind w:left="0"/>
        <w:jc w:val="both"/>
      </w:pPr>
      <w:r>
        <w:rPr>
          <w:rFonts w:ascii="Times New Roman"/>
          <w:b w:val="false"/>
          <w:i w:val="false"/>
          <w:color w:val="000000"/>
          <w:sz w:val="28"/>
        </w:rPr>
        <w:t>
      Володарский көшесі №№ 17, 21, 23, 25, Ш.Ерманов көшесі № 4, 6, 8, Қабанбай-батыр даңғылы №№ 1, 5, 5а, 7, 7а, 9, 9а, 9б, 11а, 11б, 13, 13а, 17, Сапақ датқа көшесі №№ 19, 21, 23.</w:t>
      </w:r>
    </w:p>
    <w:bookmarkStart w:name="z147" w:id="145"/>
    <w:p>
      <w:pPr>
        <w:spacing w:after="0"/>
        <w:ind w:left="0"/>
        <w:jc w:val="both"/>
      </w:pPr>
      <w:r>
        <w:rPr>
          <w:rFonts w:ascii="Times New Roman"/>
          <w:b w:val="false"/>
          <w:i w:val="false"/>
          <w:color w:val="000000"/>
          <w:sz w:val="28"/>
        </w:rPr>
        <w:t>
      № 121 сайлау учаскесі</w:t>
      </w:r>
    </w:p>
    <w:bookmarkEnd w:id="145"/>
    <w:p>
      <w:pPr>
        <w:spacing w:after="0"/>
        <w:ind w:left="0"/>
        <w:jc w:val="both"/>
      </w:pPr>
      <w:r>
        <w:rPr>
          <w:rFonts w:ascii="Times New Roman"/>
          <w:b w:val="false"/>
          <w:i w:val="false"/>
          <w:color w:val="000000"/>
          <w:sz w:val="28"/>
        </w:rPr>
        <w:t xml:space="preserve">
      Орталығы – Техникалық колледж, Жастар көшесі, № 2. </w:t>
      </w:r>
    </w:p>
    <w:p>
      <w:pPr>
        <w:spacing w:after="0"/>
        <w:ind w:left="0"/>
        <w:jc w:val="both"/>
      </w:pPr>
      <w:r>
        <w:rPr>
          <w:rFonts w:ascii="Times New Roman"/>
          <w:b w:val="false"/>
          <w:i w:val="false"/>
          <w:color w:val="000000"/>
          <w:sz w:val="28"/>
        </w:rPr>
        <w:t>
      А.Анаров көшесі №№ 8, 8а, 10, 10а, 10б, Жастық көшесі №№ 4, 6, 8, Қабанбай-батыр даңғылы №№ 2, 2а, 2б, 3, 6, 8, 10, 10а, 10б, 12, 14, 16, 18, 24, 1 Көксай көшесі №№ 1а, 1б, 2, 4, 5, 6, 7, 9, 11, 11а, 12а, 15, 16, 19, 22а, 23, 24, 27, 29, 32, 33, 34, 37, 37а, 39, 43, 47, 51, 53, 57, 59, 61, 63, 65, 69, 141, 141а, 141б, 143, 145, 147, 147а, 149, 149а, 151, 153, 157, 161, 304, 308, 310, 312, 314, 316, 318, 320, 321, 322, 322а, 324, 326, 326а, 328, 330, 340, 365, 369, 373, 377, 377а, 387, 387а, 389, 389а, 391, 393, 407, 412а, 413, 415, 417, 419, 421, 421а, 425, 427, 428, 429, 431, 432, 434, 436, 436а, 442, 444, 444а, 471, 473, 477, 481, 481а, 483, 484, 485, 489, 493, 494, 495, 497, 499, 500, 501, 503, 505, 509, 513, 517, 519, 521, Шығанак көшесі №№1, 1а, 2, 2а, 11, 13а, 15, 21, 23, 23а, 25, 25а, 27, 29, 31, 31а, 31б, 31в, 33, 33а, 34, 34а, 35а, 35б, 45, 45а, 47, 49, 51, 57, 57а, Спорт өткелі №№3а, 4/3, 7/3, 7/4, 7/6.</w:t>
      </w:r>
    </w:p>
    <w:bookmarkStart w:name="z148" w:id="146"/>
    <w:p>
      <w:pPr>
        <w:spacing w:after="0"/>
        <w:ind w:left="0"/>
        <w:jc w:val="both"/>
      </w:pPr>
      <w:r>
        <w:rPr>
          <w:rFonts w:ascii="Times New Roman"/>
          <w:b w:val="false"/>
          <w:i w:val="false"/>
          <w:color w:val="000000"/>
          <w:sz w:val="28"/>
        </w:rPr>
        <w:t>
      № 122 сайлау учаскесі</w:t>
      </w:r>
    </w:p>
    <w:bookmarkEnd w:id="146"/>
    <w:p>
      <w:pPr>
        <w:spacing w:after="0"/>
        <w:ind w:left="0"/>
        <w:jc w:val="both"/>
      </w:pPr>
      <w:r>
        <w:rPr>
          <w:rFonts w:ascii="Times New Roman"/>
          <w:b w:val="false"/>
          <w:i w:val="false"/>
          <w:color w:val="000000"/>
          <w:sz w:val="28"/>
        </w:rPr>
        <w:t>
      Орталығы – Жастардың уақытын тиімді ұйымдастыру орталығы, Ә.Жангелдин көшесі № 17.</w:t>
      </w:r>
    </w:p>
    <w:p>
      <w:pPr>
        <w:spacing w:after="0"/>
        <w:ind w:left="0"/>
        <w:jc w:val="both"/>
      </w:pPr>
      <w:r>
        <w:rPr>
          <w:rFonts w:ascii="Times New Roman"/>
          <w:b w:val="false"/>
          <w:i w:val="false"/>
          <w:color w:val="000000"/>
          <w:sz w:val="28"/>
        </w:rPr>
        <w:t>
      Ә.Жангелдин көшесі № 24а, Зауыт көшесі № 7, Ә.Молдағұлова көшесі №№ 2, 4, 4а, 6, 7, 8а, 9, 10, 12, 15, 15а, 17, 19, 25, Ш.Рашидов көшесі №№ 98, 100, 108, 110, 112, 114, 116, Республика даңғылы №№ 43а, 45.</w:t>
      </w:r>
    </w:p>
    <w:bookmarkStart w:name="z149" w:id="147"/>
    <w:p>
      <w:pPr>
        <w:spacing w:after="0"/>
        <w:ind w:left="0"/>
        <w:jc w:val="both"/>
      </w:pPr>
      <w:r>
        <w:rPr>
          <w:rFonts w:ascii="Times New Roman"/>
          <w:b w:val="false"/>
          <w:i w:val="false"/>
          <w:color w:val="000000"/>
          <w:sz w:val="28"/>
        </w:rPr>
        <w:t>
      № 123 сайлау учаскесі</w:t>
      </w:r>
    </w:p>
    <w:bookmarkEnd w:id="147"/>
    <w:p>
      <w:pPr>
        <w:spacing w:after="0"/>
        <w:ind w:left="0"/>
        <w:jc w:val="both"/>
      </w:pPr>
      <w:r>
        <w:rPr>
          <w:rFonts w:ascii="Times New Roman"/>
          <w:b w:val="false"/>
          <w:i w:val="false"/>
          <w:color w:val="000000"/>
          <w:sz w:val="28"/>
        </w:rPr>
        <w:t>
      Орталығы – Халықаралық гуманитарлық - техникалық университетінің екінші оқу ғимараты, Быковский көшесі, № 54.</w:t>
      </w:r>
    </w:p>
    <w:p>
      <w:pPr>
        <w:spacing w:after="0"/>
        <w:ind w:left="0"/>
        <w:jc w:val="both"/>
      </w:pPr>
      <w:r>
        <w:rPr>
          <w:rFonts w:ascii="Times New Roman"/>
          <w:b w:val="false"/>
          <w:i w:val="false"/>
          <w:color w:val="000000"/>
          <w:sz w:val="28"/>
        </w:rPr>
        <w:t>
      Артель көшесі №№ 59-69, М.Әбдіразақов көшесі №№ 1, 2, 3, 4, 5, 6, 7, 8, 9, 10, 11, 15, 20, Ә.Жангелдин өткелі №№ 4, 6, 6а, 8, 8а, 8б, "Қарасу" шағын ауданы №№ 4, 5, 6, 7, 25, 26, 27, Ш.Рашидов көшесі №№ 30, 32, 34, 56, 61, 63, 65, 69, 73, 75.</w:t>
      </w:r>
    </w:p>
    <w:bookmarkStart w:name="z150" w:id="148"/>
    <w:p>
      <w:pPr>
        <w:spacing w:after="0"/>
        <w:ind w:left="0"/>
        <w:jc w:val="both"/>
      </w:pPr>
      <w:r>
        <w:rPr>
          <w:rFonts w:ascii="Times New Roman"/>
          <w:b w:val="false"/>
          <w:i w:val="false"/>
          <w:color w:val="000000"/>
          <w:sz w:val="28"/>
        </w:rPr>
        <w:t>
      № 124 сайлау учаскесі</w:t>
      </w:r>
    </w:p>
    <w:bookmarkEnd w:id="148"/>
    <w:p>
      <w:pPr>
        <w:spacing w:after="0"/>
        <w:ind w:left="0"/>
        <w:jc w:val="both"/>
      </w:pPr>
      <w:r>
        <w:rPr>
          <w:rFonts w:ascii="Times New Roman"/>
          <w:b w:val="false"/>
          <w:i w:val="false"/>
          <w:color w:val="000000"/>
          <w:sz w:val="28"/>
        </w:rPr>
        <w:t>
      Орталығы – Ж.Баласағұн атындағы № 6 жалпы орта мектеп, И.Суриков көшесі, нөмірсіз.</w:t>
      </w:r>
    </w:p>
    <w:p>
      <w:pPr>
        <w:spacing w:after="0"/>
        <w:ind w:left="0"/>
        <w:jc w:val="both"/>
      </w:pPr>
      <w:r>
        <w:rPr>
          <w:rFonts w:ascii="Times New Roman"/>
          <w:b w:val="false"/>
          <w:i w:val="false"/>
          <w:color w:val="000000"/>
          <w:sz w:val="28"/>
        </w:rPr>
        <w:t>
      Ақбастау көшесі №№ 2, 2а, 4, 4а, 6, 8, 10, 12, 14, 18, 20, 22, Артельный көшесі №№ 2, 4, 12, 20, 24, Гульбах көшесі №№ 1, 2, 8, Н.Ерметов көшесі №№ 1, 2, 4, 6, 7, 8, 9, 11, 12, 13, 14, 15, 16, 17, 18, 20, 21, 22, 23, 24, 25, 26, 27, Қызыл жұлдыз көшесі №№ 3, 4, 5, 6, 7б, 8, 12, 14, 18а. А.Можайский көшесі №№ 1, 1б, 2, 4, 4а, 5, 6, 7, 8, 9, 11, 12, 12а, 13, 14, 15, 17, 18, 19, 20, 21, Рабочий городок көшесі №№ 2, 3, 4, 5, 6, 14, 15, 19, 21, И.Репин көшесі №№ 3, 4, 5, 6, 7, 8, 9, 10, 11, 12, 13, 14, 15, 16, 17, 18, 19, 20, Г.Седов көшесі №№ 1, 2, 4, 5, 5а, 6, 7, 8, 9, 10, 11, 12, 13, 14, 15, 15а, 16, 17, 18, 19, 20, 21, 23, 24, 25, 26, А.Суворов көшесі №№ 2, 4а, 6, 11, 12, 13, 14, 15, 16, 17, 18, 19, 21, 22, 23, 23а, 23б, 24, 25, 26, 27, 28, 30, 32, А.Суворов өткелі №№ 1, 2, 2а, 2б, 3, 4, 5, 5а, 6, 7, И.Суриков көшесі №№ 1, 1а, 2, 3, 3а, 4, 5, 6, 7, 10, 14, 15, 17, 18, 20, 21, 23, 25, 27, 31, М.Әбдіразақов көшесі №№ 1, 2, 3, 4, 5, 6, 7, 8, 9, 10, 11, 15, 20.</w:t>
      </w:r>
    </w:p>
    <w:bookmarkStart w:name="z151" w:id="149"/>
    <w:p>
      <w:pPr>
        <w:spacing w:after="0"/>
        <w:ind w:left="0"/>
        <w:jc w:val="both"/>
      </w:pPr>
      <w:r>
        <w:rPr>
          <w:rFonts w:ascii="Times New Roman"/>
          <w:b w:val="false"/>
          <w:i w:val="false"/>
          <w:color w:val="000000"/>
          <w:sz w:val="28"/>
        </w:rPr>
        <w:t>
      № 125 сайлау учаскесі</w:t>
      </w:r>
    </w:p>
    <w:bookmarkEnd w:id="149"/>
    <w:p>
      <w:pPr>
        <w:spacing w:after="0"/>
        <w:ind w:left="0"/>
        <w:jc w:val="both"/>
      </w:pPr>
      <w:r>
        <w:rPr>
          <w:rFonts w:ascii="Times New Roman"/>
          <w:b w:val="false"/>
          <w:i w:val="false"/>
          <w:color w:val="000000"/>
          <w:sz w:val="28"/>
        </w:rPr>
        <w:t>
      Орталығы– № 2 облыстық перинаталдық орталық, Ш.Рашидов көшесі № 29.</w:t>
      </w:r>
    </w:p>
    <w:p>
      <w:pPr>
        <w:spacing w:after="0"/>
        <w:ind w:left="0"/>
        <w:jc w:val="both"/>
      </w:pPr>
      <w:r>
        <w:rPr>
          <w:rFonts w:ascii="Times New Roman"/>
          <w:b w:val="false"/>
          <w:i w:val="false"/>
          <w:color w:val="000000"/>
          <w:sz w:val="28"/>
        </w:rPr>
        <w:t>
      № 2 облыстық перинаталдық орталық.</w:t>
      </w:r>
    </w:p>
    <w:bookmarkStart w:name="z152" w:id="150"/>
    <w:p>
      <w:pPr>
        <w:spacing w:after="0"/>
        <w:ind w:left="0"/>
        <w:jc w:val="both"/>
      </w:pPr>
      <w:r>
        <w:rPr>
          <w:rFonts w:ascii="Times New Roman"/>
          <w:b w:val="false"/>
          <w:i w:val="false"/>
          <w:color w:val="000000"/>
          <w:sz w:val="28"/>
        </w:rPr>
        <w:t>
      № 126 сайлау учаскесі</w:t>
      </w:r>
    </w:p>
    <w:bookmarkEnd w:id="150"/>
    <w:p>
      <w:pPr>
        <w:spacing w:after="0"/>
        <w:ind w:left="0"/>
        <w:jc w:val="both"/>
      </w:pPr>
      <w:r>
        <w:rPr>
          <w:rFonts w:ascii="Times New Roman"/>
          <w:b w:val="false"/>
          <w:i w:val="false"/>
          <w:color w:val="000000"/>
          <w:sz w:val="28"/>
        </w:rPr>
        <w:t>
      Орталығы – Аймақтық әлеуметтік – инновациялық университеті, В.Терешкова көшесі, № 14.</w:t>
      </w:r>
    </w:p>
    <w:p>
      <w:pPr>
        <w:spacing w:after="0"/>
        <w:ind w:left="0"/>
        <w:jc w:val="both"/>
      </w:pPr>
      <w:r>
        <w:rPr>
          <w:rFonts w:ascii="Times New Roman"/>
          <w:b w:val="false"/>
          <w:i w:val="false"/>
          <w:color w:val="000000"/>
          <w:sz w:val="28"/>
        </w:rPr>
        <w:t>
      Ақбастау көшесі №№ 28, 30, 32, 34, 36, 40, 44, 46, 48, 50, 52, 53б, 56, 58, 60, 62, 64, 64а, 66, 68, 70, 72, 74, 76, 80, 82, 84, 86, 88, 94, 96, 98, 98а, 100, 101, 102, 104, 106, 106а, 110, 110а, 112, 114, 116, 122, 124, 124а, 126, 128, Артельный көшесі №№ 5, 19, 21, 27, 29, 53, 57, 59, 61, 63, 65, 67, 69, 71, Бөгет көшесі №№ 1, 3, 3/1, 4, 5, 6, 7, 10, 17, 19, 22, 23, 25, 27, 29, 33, 35, 39, 41, 43, 45, 47, 49, 51, 53, 53/1, 53/2, 53/3, 53/4, 53/11, 55, 55/2, 55/3, 55/5, 55/6, 55/7, 55/10, 55/12, 55а, 57, 57/1, 57/3, 57/4, 57/6, 57/7, 57/8, 57/9, 57/10, 57/11, 57/12, 69, Бөгет өткелі №№ 8а, 9, 10, 20, Саялы көшесі №№ 4, 5, 6, 7, 8, 9, 10, 11, 12, 13, 14, Баян батыр көшесі №№ 2, 4, 6, 6а, 8, 10, 12, 12б, 13, 14, 15, 15/5, 16, 17, 18, 19, 20, 21, 22, 23, 23а, 23б, 24, 26, 28а, 30, 32, 34, 34а, 36, 36а, 38, 40, 42, 43/1, 43/2, 43/4, 44, 46, 46а, 48, 52а, 55/7, 55/8, 55/9, 56, 57, 57/9, 57/11, 58, 64, 65, 68, 99а, 115, 119, Н.Ерметов көшесі №№ 28, 28а, 29-46, 48-71, 73, 74, 75, 76, 77, 78, 79, 80, Жағалау көшесі №№ 1/1, 1/2, 1/3, 1/4, 1а, 1б, 2/2, 2/4, 2а, 3, 3/1, 3/3, 3/4, 4/1, 4/3, 5, 5/1, 5/3, 5/4, 6/1, 6/2, 6/3, 6/4, 7, 9, 11, 12, 13, 14, 15, 17, 17а, 19, Жазық өткелі №№ 1/1, 3, 4, 5, 6, 7, 8, 9, 10, 11, 12, Жолшы көшесі №№ 1/2, 1/3, 1/4, 1/5, 1/6, 3/1, 3/3, Ю.Ишанқұлов өткелі №№ 8, 13, 15, 15а, 16, 18, 19, 21, 22, Ю.Ишанқұлов тұйығы №№ 2, 4, 5, 6, 7, 20, 53б, С.Ковалев көшесі №№ 3, 4, 5, 6, 7, 8, 10, 12, 13, 14, 15, 16, 16а, 17, 18, 18а, 18б, 26, 27, 30, 32, 34, 36, 38, 82, С.Ковалев тұйығы №№ 3, 5, 13, 15а, 15б, 16, 16а, 17, 18, 20, 24а, 24б, 26, 28, 30, 32, 36, 38, 42, 42а, Можайский көшесі №№ 23, 25, 26, 29, 30, 31, 32, 33, 34, 35, 36, 38, 39, 41, 42, 43, 44, 45, 46, 47, 48, 49, 50, 51, 52, 53, 54, 55, 56, 57, 58, 59, 60, 61, 64, 65, 66, 67, 68, 69, 70, 71, 72, 73, 74, 75, 76, 78, 79, 80, 81, 82, 83, 84, 87, 89, 90, 92, 94, Қасқалдақ көшесі №№ 1, 2, 2/6 , 2а, 2б, 4, 4а, 5, 6, 9, 10, 11, 12, 13, 14, 16, 17, 18, 20, 21, 22, 23, 24, 26, 27, 27а, 28, 29, 31, 33, Песочный өткелі №№ 1, 1а, 2, 4, 5, 6, 6а, Г.Седов көшесі №№ 27, 29, 30, 31, 32, 34, 36, 36а, 37, 38, 39, 40, 41, 42, 43, 44, 59, 60, 62, 66, 66а, 71, В.Терешкова көшесі №№ 1а, 1б, 2, 2а, 2б, 3, 3а, 4а, 5, 5а, 7, 8, 8а, 9а, 10а, 11а, 12а, 13а, 14а, 15а, 16, 18, 20, 25, 46, 47, 48, 49, 50, 50а, Оперштейн көшесі №№ 1, 2, 3, 4, 6, 8, Есіл көшесі №№2, 3, 4, 5, 6, 6а, 16, 20, 25, И.Суриков көшесі №№ 33, 34, 35, 37, 39, 41, 43, 45, 47, 49, 51, 54, 66, Тар өткелі №№ 2, 3, 7, 8а, 9, 11, 14.</w:t>
      </w:r>
    </w:p>
    <w:bookmarkStart w:name="z153" w:id="151"/>
    <w:p>
      <w:pPr>
        <w:spacing w:after="0"/>
        <w:ind w:left="0"/>
        <w:jc w:val="both"/>
      </w:pPr>
      <w:r>
        <w:rPr>
          <w:rFonts w:ascii="Times New Roman"/>
          <w:b w:val="false"/>
          <w:i w:val="false"/>
          <w:color w:val="000000"/>
          <w:sz w:val="28"/>
        </w:rPr>
        <w:t>
      № 127 сайлау учаскесі</w:t>
      </w:r>
    </w:p>
    <w:bookmarkEnd w:id="151"/>
    <w:p>
      <w:pPr>
        <w:spacing w:after="0"/>
        <w:ind w:left="0"/>
        <w:jc w:val="both"/>
      </w:pPr>
      <w:r>
        <w:rPr>
          <w:rFonts w:ascii="Times New Roman"/>
          <w:b w:val="false"/>
          <w:i w:val="false"/>
          <w:color w:val="000000"/>
          <w:sz w:val="28"/>
        </w:rPr>
        <w:t>
      Орталығы – "Оңтүстік жарық транзит" жауапкершілігі шектеулі серіктестігі, Энергетиктер көшесі, № 1.</w:t>
      </w:r>
    </w:p>
    <w:p>
      <w:pPr>
        <w:spacing w:after="0"/>
        <w:ind w:left="0"/>
        <w:jc w:val="both"/>
      </w:pPr>
      <w:r>
        <w:rPr>
          <w:rFonts w:ascii="Times New Roman"/>
          <w:b w:val="false"/>
          <w:i w:val="false"/>
          <w:color w:val="000000"/>
          <w:sz w:val="28"/>
        </w:rPr>
        <w:t xml:space="preserve">
      Абат көшесі №№ 2-37, Ш.Ашурқожаев көшесі №№ 1-29, Н.Серәлиев көшесі №№ 1-62, Тобыл көшесі №№ 1-25, Достық көшесі №№60, 62, 66, 68, Забадам өткелі №№ 1-42, 44-89, Ақжауын көшесі №№ 1, 2, 3, 4, 5, 6, 7, 8, 9, 10, 12, 16, 20, 24, 26, 30, 32, 34, 36, 38, 40а, 42, Ақжауын өткелі №№ 1-42, Мөлдір көшесі №№ 2, 2б, 3в, 12, 14, 16, 18, 20, 22, 24, 26, 28, 30, 32, 34, 36, 38, 40, 42, 44, 46, 48, Өркендеу көшесі №№ 1-27, Өркендеу өткелі №№ 3-24, Қырман өткелі №№ 1, 3, 5, 7, 9, 11, 13, 15, 17, 19, 21, 23, 25, Б.Саттарханов өткелі №№ 3-60 және нөмірсіз үйлер, Талтүс көшесі №№ 1-23, 46, 50, 54, 54а, 55, 56, 58, 58а, 58б, 59, 60, 61, 64, 65, 67, 68, 89, Славянская көшесі №№ 1-6, Табысты көшесі №№ 1-20, Таржол көшесі №№ 2-19, П.Чайковский көшесі №№ 1, 3, 5, 7, 9, 11, 13, 15, 17, 19, 21, 23, 25, 27, 29. </w:t>
      </w:r>
    </w:p>
    <w:bookmarkStart w:name="z154" w:id="152"/>
    <w:p>
      <w:pPr>
        <w:spacing w:after="0"/>
        <w:ind w:left="0"/>
        <w:jc w:val="both"/>
      </w:pPr>
      <w:r>
        <w:rPr>
          <w:rFonts w:ascii="Times New Roman"/>
          <w:b w:val="false"/>
          <w:i w:val="false"/>
          <w:color w:val="000000"/>
          <w:sz w:val="28"/>
        </w:rPr>
        <w:t>
      № 128 сайлау учаскесі</w:t>
      </w:r>
    </w:p>
    <w:bookmarkEnd w:id="152"/>
    <w:p>
      <w:pPr>
        <w:spacing w:after="0"/>
        <w:ind w:left="0"/>
        <w:jc w:val="both"/>
      </w:pPr>
      <w:r>
        <w:rPr>
          <w:rFonts w:ascii="Times New Roman"/>
          <w:b w:val="false"/>
          <w:i w:val="false"/>
          <w:color w:val="000000"/>
          <w:sz w:val="28"/>
        </w:rPr>
        <w:t>
      Орталығы – Мукими атындағы № 13 жалпы орта мектеп, П.Чайковский көшесі, № 90.</w:t>
      </w:r>
    </w:p>
    <w:p>
      <w:pPr>
        <w:spacing w:after="0"/>
        <w:ind w:left="0"/>
        <w:jc w:val="both"/>
      </w:pPr>
      <w:r>
        <w:rPr>
          <w:rFonts w:ascii="Times New Roman"/>
          <w:b w:val="false"/>
          <w:i w:val="false"/>
          <w:color w:val="000000"/>
          <w:sz w:val="28"/>
        </w:rPr>
        <w:t>
      Боз-Арық көшесі №№ 13, 15, 17, 21, 22, 23, 24, 25, 26, 26а, 27, 28, 29, 30, 32, 34, 35, 36, 37, 38, 39, 41, 42, 43, 44, 45, 46, 47, 48, 49, 50, 51, 52, 53, 54, 55, 56, 58, 60, 62, Бесарыс көшесі №№ 79, 80, 81, 84, 86, 88, 90, 92, 94, 96, Баян батыр көшесі №№ 64, 71, 78, 78а, 80, 81, 82, 82а, 83, 84, 85, 86, 87, 89, 90, 91, 92, 93, 94, 94а, 95, 96, 97, 98, 99, 100, 101, 102, 103, 104, 105, 106, 107, 109, 125, 127, 129, Достық көшесі №№ 21-54, 54а, 55, 56, 57, 59, 61, 65, 67, 69, 71, 73, 73а, Забадам көшесі №№ 1-31, С.Әзім көшесі №№ 1-72, С.Әзім өткелі №№1-39, Мөлдір көшесі №№ 1, 3, 3а, 5, 7, 9, 11, 11а, 13, 15, 17а, 17, 19, 21, 23, 25, 27, 31, 33, 35, 37, 39, 41, 43, Нұра көшесі №№ 5, 6, 7, 8, 9, 9а, 10, 11, 11а, 12, 13, 14, 15, 16, 17, 17а, 18, 18а, 19, 19а, 20, 20а, 21, 22, 22а, 23а, 24, 25, 26, 27, 27а, 28, 29, 30, 31, 32, 33, 34, 35, 36, 37, 38, 39, 39а, 40, 41, 42, 43, 44, 45, 45а, 46, 48а, 48б, 48в, 50, 50а, 52, 54, 58, 60, 62, 64, 66, 68, 70, 72, 74, 76, 78, 78а, Б.Саттарханов көшесі №№ 45, 47, 51, 53, 55, 61, 63, 65, 67, 69, 71, 72, 73, 74, 77, 78, 79, 81, 83, 84, 85, 86, 87, 88, 89, 91, 93, 94, 93а, 95, 96, 99, 100, 101, 102, 104, 106, 108, 110, 112, 114, 116, 118, 122, 124, 126, 128, 130, 134, 134а, 136, 138, 140, 142, 144, 146, 148, 150, Қ.Спатаев көшесі №№ 1-37, Таған көшесі №№ 8, 9, 10, 11, 12, 13, 14, 15, 16, 17, 18, 19, 20, 27, 28, 29, 31, 32, 33, 34, 35, 36, 38, 40, 42, Украин тұйығы №№ 1, 1а, 3, 5, 7, 9, 11, 13, 15, 17, 19, 23, 23а, 25, 27, 29, П.Чайковский көшесі №№ 31, 33, 34, 35, 36, 37, 38, 39, 40, 41, 42, 43, 44, 45, 46, 47, 48, 49, 50, 52, 54, 55, 56, 57, 58, 60, 61, 62, 63, 64, 65, 66, 67, 68, 69, 70, 72, 74, 75, 76, 77, 78, 79, 80, 84, 85, 85а, 86, 88, 89, 91, 92, 93, 94, 95, 97, 98, 100, 102, 104, Шыршалы өткелі №№ 2, 3, 4, 5, 7, 7а, 9, 10.</w:t>
      </w:r>
    </w:p>
    <w:bookmarkStart w:name="z155" w:id="153"/>
    <w:p>
      <w:pPr>
        <w:spacing w:after="0"/>
        <w:ind w:left="0"/>
        <w:jc w:val="both"/>
      </w:pPr>
      <w:r>
        <w:rPr>
          <w:rFonts w:ascii="Times New Roman"/>
          <w:b w:val="false"/>
          <w:i w:val="false"/>
          <w:color w:val="000000"/>
          <w:sz w:val="28"/>
        </w:rPr>
        <w:t>
      № 129 сайлау учаскесі</w:t>
      </w:r>
    </w:p>
    <w:bookmarkEnd w:id="153"/>
    <w:p>
      <w:pPr>
        <w:spacing w:after="0"/>
        <w:ind w:left="0"/>
        <w:jc w:val="both"/>
      </w:pPr>
      <w:r>
        <w:rPr>
          <w:rFonts w:ascii="Times New Roman"/>
          <w:b w:val="false"/>
          <w:i w:val="false"/>
          <w:color w:val="000000"/>
          <w:sz w:val="28"/>
        </w:rPr>
        <w:t>
      Орталығы – Р.Мырзашев атындағы № 76 негізгі орта мектебі, "Сәуле" шағын ауданы, нөмірсіз.</w:t>
      </w:r>
    </w:p>
    <w:p>
      <w:pPr>
        <w:spacing w:after="0"/>
        <w:ind w:left="0"/>
        <w:jc w:val="both"/>
      </w:pPr>
      <w:r>
        <w:rPr>
          <w:rFonts w:ascii="Times New Roman"/>
          <w:b w:val="false"/>
          <w:i w:val="false"/>
          <w:color w:val="000000"/>
          <w:sz w:val="28"/>
        </w:rPr>
        <w:t xml:space="preserve">
      "Сәуле" шағын ауданы (төменгі жағы): Ж.Жабаев көшесі тақ жағы нөмірсіз үйлер, Ақ мешіт көшесі №№ 1-17, Қазығұрт көшесі №№ 7а, 9, 10а, 14, 15, 17, 49, 51, Қостөбе көшесі №№ 23а, 39, 40, Нарқобыз көшесі №№ 1-28. </w:t>
      </w:r>
    </w:p>
    <w:bookmarkStart w:name="z156" w:id="154"/>
    <w:p>
      <w:pPr>
        <w:spacing w:after="0"/>
        <w:ind w:left="0"/>
        <w:jc w:val="both"/>
      </w:pPr>
      <w:r>
        <w:rPr>
          <w:rFonts w:ascii="Times New Roman"/>
          <w:b w:val="false"/>
          <w:i w:val="false"/>
          <w:color w:val="000000"/>
          <w:sz w:val="28"/>
        </w:rPr>
        <w:t>
      № 130 сайлау учаскесі</w:t>
      </w:r>
    </w:p>
    <w:bookmarkEnd w:id="154"/>
    <w:p>
      <w:pPr>
        <w:spacing w:after="0"/>
        <w:ind w:left="0"/>
        <w:jc w:val="both"/>
      </w:pPr>
      <w:r>
        <w:rPr>
          <w:rFonts w:ascii="Times New Roman"/>
          <w:b w:val="false"/>
          <w:i w:val="false"/>
          <w:color w:val="000000"/>
          <w:sz w:val="28"/>
        </w:rPr>
        <w:t>
      Орталығы – № 84 Жалпы орта мектеп, К.Тұрсынбайұлы көшесі нөмірсіз.</w:t>
      </w:r>
    </w:p>
    <w:p>
      <w:pPr>
        <w:spacing w:after="0"/>
        <w:ind w:left="0"/>
        <w:jc w:val="both"/>
      </w:pPr>
      <w:r>
        <w:rPr>
          <w:rFonts w:ascii="Times New Roman"/>
          <w:b w:val="false"/>
          <w:i w:val="false"/>
          <w:color w:val="000000"/>
          <w:sz w:val="28"/>
        </w:rPr>
        <w:t>
      "Бадам" шағын ауданы: Қажымұқан көшесі С.Нұрашбеков көшесі № 47, 48, 50, 51, 52, 53, 54, 55, 56, 57, 58, 60/1, 60/2, 62 және нөмірсіз үйлер, Қарабастау көшесі тақ жағы №№ 37-49, жұп жағы №№ 34-50, Б.Бейсекбаев көшесі №№ 7, 12, 14, 16 және нөмірсіз үйлер, Имандылық көшесі, 195 орам, 266 орам, 267 орам, 275 орам, 276 орам және жаңа құрылыстың үйлері толығымен.</w:t>
      </w:r>
    </w:p>
    <w:bookmarkStart w:name="z157" w:id="155"/>
    <w:p>
      <w:pPr>
        <w:spacing w:after="0"/>
        <w:ind w:left="0"/>
        <w:jc w:val="both"/>
      </w:pPr>
      <w:r>
        <w:rPr>
          <w:rFonts w:ascii="Times New Roman"/>
          <w:b w:val="false"/>
          <w:i w:val="false"/>
          <w:color w:val="000000"/>
          <w:sz w:val="28"/>
        </w:rPr>
        <w:t>
      № 131 сайлау учаскесі</w:t>
      </w:r>
    </w:p>
    <w:bookmarkEnd w:id="155"/>
    <w:p>
      <w:pPr>
        <w:spacing w:after="0"/>
        <w:ind w:left="0"/>
        <w:jc w:val="both"/>
      </w:pPr>
      <w:r>
        <w:rPr>
          <w:rFonts w:ascii="Times New Roman"/>
          <w:b w:val="false"/>
          <w:i w:val="false"/>
          <w:color w:val="000000"/>
          <w:sz w:val="28"/>
        </w:rPr>
        <w:t>
      Орталығы – № 129 Жалпы орта мектеп, "Сәуле" шағын ауданы, Жаңабазар көшесі, № 1/2</w:t>
      </w:r>
    </w:p>
    <w:p>
      <w:pPr>
        <w:spacing w:after="0"/>
        <w:ind w:left="0"/>
        <w:jc w:val="both"/>
      </w:pPr>
      <w:r>
        <w:rPr>
          <w:rFonts w:ascii="Times New Roman"/>
          <w:b w:val="false"/>
          <w:i w:val="false"/>
          <w:color w:val="000000"/>
          <w:sz w:val="28"/>
        </w:rPr>
        <w:t xml:space="preserve">
      "Сәуле" шағын ауданы (жоғарғы жағы): Ж.Жабаев көшесі №№ 8, 14, 22, 28, 35, Ынтымақ көшесі №№ 30, 45, 45/1, 45/7, 46/1, 46/6, 46/7, 47/1, 47/2, 47/3, 47/7, Жеңістің 50-жылдығы көшесі №№ 4, 9, 10, 10а, 11, 13, 14, 15, 16, 24, 26, 27, 28, 37, 38, 40а, 44, 51а, 59 және нөмірсіз үйлер, Жаңатас көшесі №№ 1/1, 162 және нөмірсіз үйлер, Абай көшесі №№ 59, 60, 65, 87, 93 және нөмірсіз үйлер, </w:t>
      </w:r>
    </w:p>
    <w:bookmarkStart w:name="z158" w:id="156"/>
    <w:p>
      <w:pPr>
        <w:spacing w:after="0"/>
        <w:ind w:left="0"/>
        <w:jc w:val="both"/>
      </w:pPr>
      <w:r>
        <w:rPr>
          <w:rFonts w:ascii="Times New Roman"/>
          <w:b w:val="false"/>
          <w:i w:val="false"/>
          <w:color w:val="000000"/>
          <w:sz w:val="28"/>
        </w:rPr>
        <w:t>
      № 132 сайлау учаскесі</w:t>
      </w:r>
    </w:p>
    <w:bookmarkEnd w:id="156"/>
    <w:p>
      <w:pPr>
        <w:spacing w:after="0"/>
        <w:ind w:left="0"/>
        <w:jc w:val="both"/>
      </w:pPr>
      <w:r>
        <w:rPr>
          <w:rFonts w:ascii="Times New Roman"/>
          <w:b w:val="false"/>
          <w:i w:val="false"/>
          <w:color w:val="000000"/>
          <w:sz w:val="28"/>
        </w:rPr>
        <w:t>
      Орталығы – ИЧ-167/11 мекемесі, "Сауле" шағын ауданы, нөмірсіз.</w:t>
      </w:r>
    </w:p>
    <w:p>
      <w:pPr>
        <w:spacing w:after="0"/>
        <w:ind w:left="0"/>
        <w:jc w:val="both"/>
      </w:pPr>
      <w:r>
        <w:rPr>
          <w:rFonts w:ascii="Times New Roman"/>
          <w:b w:val="false"/>
          <w:i w:val="false"/>
          <w:color w:val="000000"/>
          <w:sz w:val="28"/>
        </w:rPr>
        <w:t>
      ИЧ-167/11 мекемесі.</w:t>
      </w:r>
    </w:p>
    <w:bookmarkStart w:name="z159" w:id="157"/>
    <w:p>
      <w:pPr>
        <w:spacing w:after="0"/>
        <w:ind w:left="0"/>
        <w:jc w:val="both"/>
      </w:pPr>
      <w:r>
        <w:rPr>
          <w:rFonts w:ascii="Times New Roman"/>
          <w:b w:val="false"/>
          <w:i w:val="false"/>
          <w:color w:val="000000"/>
          <w:sz w:val="28"/>
        </w:rPr>
        <w:t>
      № 133 сайлау учаскесі</w:t>
      </w:r>
    </w:p>
    <w:bookmarkEnd w:id="157"/>
    <w:p>
      <w:pPr>
        <w:spacing w:after="0"/>
        <w:ind w:left="0"/>
        <w:jc w:val="both"/>
      </w:pPr>
      <w:r>
        <w:rPr>
          <w:rFonts w:ascii="Times New Roman"/>
          <w:b w:val="false"/>
          <w:i w:val="false"/>
          <w:color w:val="000000"/>
          <w:sz w:val="28"/>
        </w:rPr>
        <w:t xml:space="preserve">
      Орталығы – Облыстық жүйке неврологиялықдиспансері, Ташкент тас жолы, 3 км. </w:t>
      </w:r>
    </w:p>
    <w:p>
      <w:pPr>
        <w:spacing w:after="0"/>
        <w:ind w:left="0"/>
        <w:jc w:val="both"/>
      </w:pPr>
      <w:r>
        <w:rPr>
          <w:rFonts w:ascii="Times New Roman"/>
          <w:b w:val="false"/>
          <w:i w:val="false"/>
          <w:color w:val="000000"/>
          <w:sz w:val="28"/>
        </w:rPr>
        <w:t>
      Облыстық жүйке неврологиялық диспансері.</w:t>
      </w:r>
    </w:p>
    <w:bookmarkStart w:name="z160" w:id="158"/>
    <w:p>
      <w:pPr>
        <w:spacing w:after="0"/>
        <w:ind w:left="0"/>
        <w:jc w:val="both"/>
      </w:pPr>
      <w:r>
        <w:rPr>
          <w:rFonts w:ascii="Times New Roman"/>
          <w:b w:val="false"/>
          <w:i w:val="false"/>
          <w:color w:val="000000"/>
          <w:sz w:val="28"/>
        </w:rPr>
        <w:t>
      № 134 сайлау учаскесі</w:t>
      </w:r>
    </w:p>
    <w:bookmarkEnd w:id="158"/>
    <w:p>
      <w:pPr>
        <w:spacing w:after="0"/>
        <w:ind w:left="0"/>
        <w:jc w:val="both"/>
      </w:pPr>
      <w:r>
        <w:rPr>
          <w:rFonts w:ascii="Times New Roman"/>
          <w:b w:val="false"/>
          <w:i w:val="false"/>
          <w:color w:val="000000"/>
          <w:sz w:val="28"/>
        </w:rPr>
        <w:t>
      Орталығы – Арнайы алдын-ала емдеу мекемесі, Ташкент тас жолы, 3 км.</w:t>
      </w:r>
    </w:p>
    <w:p>
      <w:pPr>
        <w:spacing w:after="0"/>
        <w:ind w:left="0"/>
        <w:jc w:val="both"/>
      </w:pPr>
      <w:r>
        <w:rPr>
          <w:rFonts w:ascii="Times New Roman"/>
          <w:b w:val="false"/>
          <w:i w:val="false"/>
          <w:color w:val="000000"/>
          <w:sz w:val="28"/>
        </w:rPr>
        <w:t>
      Арнайы алдын-ала емдеу мекемесі.</w:t>
      </w:r>
    </w:p>
    <w:bookmarkStart w:name="z161" w:id="159"/>
    <w:p>
      <w:pPr>
        <w:spacing w:after="0"/>
        <w:ind w:left="0"/>
        <w:jc w:val="both"/>
      </w:pPr>
      <w:r>
        <w:rPr>
          <w:rFonts w:ascii="Times New Roman"/>
          <w:b w:val="false"/>
          <w:i w:val="false"/>
          <w:color w:val="000000"/>
          <w:sz w:val="28"/>
        </w:rPr>
        <w:t>
      № 135 сайлау учаскесі</w:t>
      </w:r>
    </w:p>
    <w:bookmarkEnd w:id="159"/>
    <w:p>
      <w:pPr>
        <w:spacing w:after="0"/>
        <w:ind w:left="0"/>
        <w:jc w:val="both"/>
      </w:pPr>
      <w:r>
        <w:rPr>
          <w:rFonts w:ascii="Times New Roman"/>
          <w:b w:val="false"/>
          <w:i w:val="false"/>
          <w:color w:val="000000"/>
          <w:sz w:val="28"/>
        </w:rPr>
        <w:t>
      Орталығы – №121 жалпы орта мектебі, "Текесу" тұрғын алабы, Текесукөшесі, № 57.</w:t>
      </w:r>
    </w:p>
    <w:p>
      <w:pPr>
        <w:spacing w:after="0"/>
        <w:ind w:left="0"/>
        <w:jc w:val="both"/>
      </w:pPr>
      <w:r>
        <w:rPr>
          <w:rFonts w:ascii="Times New Roman"/>
          <w:b w:val="false"/>
          <w:i w:val="false"/>
          <w:color w:val="000000"/>
          <w:sz w:val="28"/>
        </w:rPr>
        <w:t>
      Учаскеге "Текесу" тұрғын алабы толығымен кіреді.</w:t>
      </w:r>
    </w:p>
    <w:bookmarkStart w:name="z162" w:id="160"/>
    <w:p>
      <w:pPr>
        <w:spacing w:after="0"/>
        <w:ind w:left="0"/>
        <w:jc w:val="both"/>
      </w:pPr>
      <w:r>
        <w:rPr>
          <w:rFonts w:ascii="Times New Roman"/>
          <w:b w:val="false"/>
          <w:i w:val="false"/>
          <w:color w:val="000000"/>
          <w:sz w:val="28"/>
        </w:rPr>
        <w:t>
      № 298 сайлау учаскесі</w:t>
      </w:r>
    </w:p>
    <w:bookmarkEnd w:id="160"/>
    <w:p>
      <w:pPr>
        <w:spacing w:after="0"/>
        <w:ind w:left="0"/>
        <w:jc w:val="both"/>
      </w:pPr>
      <w:r>
        <w:rPr>
          <w:rFonts w:ascii="Times New Roman"/>
          <w:b w:val="false"/>
          <w:i w:val="false"/>
          <w:color w:val="000000"/>
          <w:sz w:val="28"/>
        </w:rPr>
        <w:t>
      Орталығы – "Аниса" бала-бақшасы, Арғынбеков көшесі № 993</w:t>
      </w:r>
    </w:p>
    <w:p>
      <w:pPr>
        <w:spacing w:after="0"/>
        <w:ind w:left="0"/>
        <w:jc w:val="both"/>
      </w:pPr>
      <w:r>
        <w:rPr>
          <w:rFonts w:ascii="Times New Roman"/>
          <w:b w:val="false"/>
          <w:i w:val="false"/>
          <w:color w:val="000000"/>
          <w:sz w:val="28"/>
        </w:rPr>
        <w:t>
      "Самал-2" шағын ауданы, Арғынбеков көшесі №№ 1, 3, 7, 8, 11, 89, 91, 93, 95, 97, 99, 101, 103, 105, 107/1, 111, 113, 115, 119, 123, 129, 133, 135, 1391, Б.Ермекбаев көшесі №№1, 33, 35, 37, 39, 41, 43, 45, 47, 49, 117, 1217, 1397, 1399, 1400, 1401, 1402, 1566, 1567, 1568, 1569, 1570, 5963, Бекмұрат батыр көшесі № 1547, Салтанатты көшесі №№ 6, 8, 12, Анар аже көшесі №№ 1, 2, 3, 4, 5, 6, 7, 8, 9, 10, 11, 12, 13, 20, 21, 22, 23, 24, 25, 26, 27, 28, 29, 30, 31, 32, 33, 34, 36, 37, 38, 39, 40, 41, 42, 43, 44, 45, 46, 47, 48, 49, 50, 51, 52, 53, 54, 1234, 1235, 1407, 6838, 6839, 6840, 6841, 6842, 6843, 6844, 6844а, 6845, 6846, 6847, 6848, 8100a, Манат кызы көшесі № 6, 1253, 1254, 1255, 1427, 1428, А.Байтурсынов көшесі № 155, 157, 170, 174, К.Мырзабеков көшесі №№ 24, 34, 39, 39/1, 42, 44, 46, 48, 50, 52, 56, 58, 60, 62, 64, 66, 68, 74, 76, 78, 80, 82, 84, 86, 88, 90, 92, 94, 1243, 1256, 1258, 1260, 1262, 1263, 1428, 1443, 6821, Умит көшесі №№ 7, 8, 22, Тажибай Ата көшесі №№1-22, 19а, Монке би көшесі № 2, 4, 6, 8, 10, 12, 14, 16, 18, 20, 22.</w:t>
      </w:r>
    </w:p>
    <w:bookmarkStart w:name="z163" w:id="161"/>
    <w:p>
      <w:pPr>
        <w:spacing w:after="0"/>
        <w:ind w:left="0"/>
        <w:jc w:val="both"/>
      </w:pPr>
      <w:r>
        <w:rPr>
          <w:rFonts w:ascii="Times New Roman"/>
          <w:b w:val="false"/>
          <w:i w:val="false"/>
          <w:color w:val="000000"/>
          <w:sz w:val="28"/>
        </w:rPr>
        <w:t>
      № 299 сайлау учаскесі</w:t>
      </w:r>
    </w:p>
    <w:bookmarkEnd w:id="161"/>
    <w:p>
      <w:pPr>
        <w:spacing w:after="0"/>
        <w:ind w:left="0"/>
        <w:jc w:val="both"/>
      </w:pPr>
      <w:r>
        <w:rPr>
          <w:rFonts w:ascii="Times New Roman"/>
          <w:b w:val="false"/>
          <w:i w:val="false"/>
          <w:color w:val="000000"/>
          <w:sz w:val="28"/>
        </w:rPr>
        <w:t>
      Орталығы – "Қызғалдақ" бала бақшасы, Ә.Жангельдин көшесі, № 6</w:t>
      </w:r>
    </w:p>
    <w:p>
      <w:pPr>
        <w:spacing w:after="0"/>
        <w:ind w:left="0"/>
        <w:jc w:val="both"/>
      </w:pPr>
      <w:r>
        <w:rPr>
          <w:rFonts w:ascii="Times New Roman"/>
          <w:b w:val="false"/>
          <w:i w:val="false"/>
          <w:color w:val="000000"/>
          <w:sz w:val="28"/>
        </w:rPr>
        <w:t>
      Ә.Жангелдин көшесі № 1/3, 10, 12, 12а, 12б,12в, 12г, 14, 16, 16а, 16б, 16в, 18, 18/4, 22, 22а, Республика даңғылы № 21, 23, 25а, 25г, 25/1,27, 27/1, 29, 31, 35/10, Қалдаяқов көшесі № 1/1, 1/5, 1/7, 1/8, 4/3, 4/5, 4а/5, Милиция көшесі №№1-42, Ю.Гагарин көшесі №№ 6, 8.</w:t>
      </w:r>
    </w:p>
    <w:bookmarkStart w:name="z164" w:id="162"/>
    <w:p>
      <w:pPr>
        <w:spacing w:after="0"/>
        <w:ind w:left="0"/>
        <w:jc w:val="both"/>
      </w:pPr>
      <w:r>
        <w:rPr>
          <w:rFonts w:ascii="Times New Roman"/>
          <w:b w:val="false"/>
          <w:i w:val="false"/>
          <w:color w:val="000000"/>
          <w:sz w:val="28"/>
        </w:rPr>
        <w:t>
      № 300 сайлау учаскесі</w:t>
      </w:r>
    </w:p>
    <w:bookmarkEnd w:id="162"/>
    <w:p>
      <w:pPr>
        <w:spacing w:after="0"/>
        <w:ind w:left="0"/>
        <w:jc w:val="both"/>
      </w:pPr>
      <w:r>
        <w:rPr>
          <w:rFonts w:ascii="Times New Roman"/>
          <w:b w:val="false"/>
          <w:i w:val="false"/>
          <w:color w:val="000000"/>
          <w:sz w:val="28"/>
        </w:rPr>
        <w:t>
      Орталығы – "Нұр-Гаухар" бала-бақшасы, Саттарханов көшесі, № 124</w:t>
      </w:r>
    </w:p>
    <w:p>
      <w:pPr>
        <w:spacing w:after="0"/>
        <w:ind w:left="0"/>
        <w:jc w:val="both"/>
      </w:pPr>
      <w:r>
        <w:rPr>
          <w:rFonts w:ascii="Times New Roman"/>
          <w:b w:val="false"/>
          <w:i w:val="false"/>
          <w:color w:val="000000"/>
          <w:sz w:val="28"/>
        </w:rPr>
        <w:t xml:space="preserve">
      Б.Саттарханов көшесі №№ 1-40, 42, 44, 46, 48, 50, 52, 54, 56, 58, 60, 62, 64, 66, 68, Айкөл көшесі №№ 15/7, 16, 19/1, 32/1, 32/2, 34, 36, 38, 40, 42, 44/1, 44/2, 7-ші көше №№ 9, 17, 18, 19, Ғажайып көшесі №№ 21, 23, 26, 28, 30, 32, 34, 36 және нөмірсіз үйлер, С.Нұрашбеков көшесі №№ 39, 39а, 41, 43, 45, Сәуле көшесі толығымен. </w:t>
      </w:r>
    </w:p>
    <w:bookmarkStart w:name="z165" w:id="163"/>
    <w:p>
      <w:pPr>
        <w:spacing w:after="0"/>
        <w:ind w:left="0"/>
        <w:jc w:val="both"/>
      </w:pPr>
      <w:r>
        <w:rPr>
          <w:rFonts w:ascii="Times New Roman"/>
          <w:b w:val="false"/>
          <w:i w:val="false"/>
          <w:color w:val="000000"/>
          <w:sz w:val="28"/>
        </w:rPr>
        <w:t>
      № 301 сайлау учаскесі</w:t>
      </w:r>
    </w:p>
    <w:bookmarkEnd w:id="163"/>
    <w:p>
      <w:pPr>
        <w:spacing w:after="0"/>
        <w:ind w:left="0"/>
        <w:jc w:val="both"/>
      </w:pPr>
      <w:r>
        <w:rPr>
          <w:rFonts w:ascii="Times New Roman"/>
          <w:b w:val="false"/>
          <w:i w:val="false"/>
          <w:color w:val="000000"/>
          <w:sz w:val="28"/>
        </w:rPr>
        <w:t>
      Орталығы – "Қарлығаш" бала-бақшасы, Қабанбай батыр көшесі, № 11</w:t>
      </w:r>
    </w:p>
    <w:p>
      <w:pPr>
        <w:spacing w:after="0"/>
        <w:ind w:left="0"/>
        <w:jc w:val="both"/>
      </w:pPr>
      <w:r>
        <w:rPr>
          <w:rFonts w:ascii="Times New Roman"/>
          <w:b w:val="false"/>
          <w:i w:val="false"/>
          <w:color w:val="000000"/>
          <w:sz w:val="28"/>
        </w:rPr>
        <w:t>
      Володарский көшесі №№ 1, 1а, 2, 4,6, 8, 10, Жастық көшесі №№ 1, 3, 4, 5, 6, 7, 9, 11, 13, 15, 17, 19, Бағдаршам өткелі №№ 3, 4, 4а, 5, 5а, 6, 6а, 7, 8, 8а, Майса көшесі №№ 4,5а,7,8б.</w:t>
      </w:r>
    </w:p>
    <w:bookmarkStart w:name="z166" w:id="164"/>
    <w:p>
      <w:pPr>
        <w:spacing w:after="0"/>
        <w:ind w:left="0"/>
        <w:jc w:val="both"/>
      </w:pPr>
      <w:r>
        <w:rPr>
          <w:rFonts w:ascii="Times New Roman"/>
          <w:b w:val="false"/>
          <w:i w:val="false"/>
          <w:color w:val="000000"/>
          <w:sz w:val="28"/>
        </w:rPr>
        <w:t>
      № 302 сайлау учаскесі</w:t>
      </w:r>
    </w:p>
    <w:bookmarkEnd w:id="164"/>
    <w:p>
      <w:pPr>
        <w:spacing w:after="0"/>
        <w:ind w:left="0"/>
        <w:jc w:val="both"/>
      </w:pPr>
      <w:r>
        <w:rPr>
          <w:rFonts w:ascii="Times New Roman"/>
          <w:b w:val="false"/>
          <w:i w:val="false"/>
          <w:color w:val="000000"/>
          <w:sz w:val="28"/>
        </w:rPr>
        <w:t>
      Орталығы- "Әлем" бала-бақшасы, Түркістан шағын ауданы, № 138а</w:t>
      </w:r>
    </w:p>
    <w:p>
      <w:pPr>
        <w:spacing w:after="0"/>
        <w:ind w:left="0"/>
        <w:jc w:val="both"/>
      </w:pPr>
      <w:r>
        <w:rPr>
          <w:rFonts w:ascii="Times New Roman"/>
          <w:b w:val="false"/>
          <w:i w:val="false"/>
          <w:color w:val="000000"/>
          <w:sz w:val="28"/>
        </w:rPr>
        <w:t xml:space="preserve">
      "Айқап" шағын ауданы толығымен кіреді, "Төменгі Отырар" шағын ауданы №№ 9, 10, 11, 12, 13, 13/1, 13/1а, 14, 15, 15/1. </w:t>
      </w:r>
    </w:p>
    <w:bookmarkStart w:name="z167" w:id="165"/>
    <w:p>
      <w:pPr>
        <w:spacing w:after="0"/>
        <w:ind w:left="0"/>
        <w:jc w:val="both"/>
      </w:pPr>
      <w:r>
        <w:rPr>
          <w:rFonts w:ascii="Times New Roman"/>
          <w:b w:val="false"/>
          <w:i w:val="false"/>
          <w:color w:val="000000"/>
          <w:sz w:val="28"/>
        </w:rPr>
        <w:t>
      № 303 сайлау учаскесі</w:t>
      </w:r>
    </w:p>
    <w:bookmarkEnd w:id="165"/>
    <w:p>
      <w:pPr>
        <w:spacing w:after="0"/>
        <w:ind w:left="0"/>
        <w:jc w:val="both"/>
      </w:pPr>
      <w:r>
        <w:rPr>
          <w:rFonts w:ascii="Times New Roman"/>
          <w:b w:val="false"/>
          <w:i w:val="false"/>
          <w:color w:val="000000"/>
          <w:sz w:val="28"/>
        </w:rPr>
        <w:t>
      Орталығы - М.Мәметова атындағы № 35 жалпы орта мектебі, Т.Рысқұлов көшесі, № 139</w:t>
      </w:r>
    </w:p>
    <w:p>
      <w:pPr>
        <w:spacing w:after="0"/>
        <w:ind w:left="0"/>
        <w:jc w:val="both"/>
      </w:pPr>
      <w:r>
        <w:rPr>
          <w:rFonts w:ascii="Times New Roman"/>
          <w:b w:val="false"/>
          <w:i w:val="false"/>
          <w:color w:val="000000"/>
          <w:sz w:val="28"/>
        </w:rPr>
        <w:t>
      А.Диваев көшесі №№ 107-129, Ғ.Орманов көшесі №№ 12, 14, 15, 18, 20,20а, 23, 45, Қазыбек би көшесі №№ 116, 118, 120, 124/1, 126, 138, 144, 146, 148, 150, 150/1, 160, 162, 164, 166, 168, 170, 172, 178, 180, 196, 198/2, 200.</w:t>
      </w:r>
    </w:p>
    <w:bookmarkStart w:name="z168" w:id="166"/>
    <w:p>
      <w:pPr>
        <w:spacing w:after="0"/>
        <w:ind w:left="0"/>
        <w:jc w:val="both"/>
      </w:pPr>
      <w:r>
        <w:rPr>
          <w:rFonts w:ascii="Times New Roman"/>
          <w:b w:val="false"/>
          <w:i w:val="false"/>
          <w:color w:val="000000"/>
          <w:sz w:val="28"/>
        </w:rPr>
        <w:t>
      № 304 сайлау учаскесі</w:t>
      </w:r>
    </w:p>
    <w:bookmarkEnd w:id="166"/>
    <w:p>
      <w:pPr>
        <w:spacing w:after="0"/>
        <w:ind w:left="0"/>
        <w:jc w:val="both"/>
      </w:pPr>
      <w:r>
        <w:rPr>
          <w:rFonts w:ascii="Times New Roman"/>
          <w:b w:val="false"/>
          <w:i w:val="false"/>
          <w:color w:val="000000"/>
          <w:sz w:val="28"/>
        </w:rPr>
        <w:t>
      Орталығы - № 31 "Салтанат" бала-бақшасы, Тәуке хан даңғылы, № 66/2</w:t>
      </w:r>
    </w:p>
    <w:p>
      <w:pPr>
        <w:spacing w:after="0"/>
        <w:ind w:left="0"/>
        <w:jc w:val="both"/>
      </w:pPr>
      <w:r>
        <w:rPr>
          <w:rFonts w:ascii="Times New Roman"/>
          <w:b w:val="false"/>
          <w:i w:val="false"/>
          <w:color w:val="000000"/>
          <w:sz w:val="28"/>
        </w:rPr>
        <w:t>
      Майлы қожа көшесі №№ 1, 13, 13а, 17, 18, 20, 43, Қазыбек би көшесі №№ 56 -135, А.Диваев көшесі №№ 5, 6, Тәуке хан даңғылы №№ 64, 70, 72, 74, 76, 88, 90, 92, 98, 100, Тәшенев көшесінің тақ жағы №№ 145-159, жұп жағы №№ 148-166, Ж.Адырбеков көшесі №№ 3, 3а, 5-21, 29, 29а, 31, 33, 33/1, 33/2, 33/3, 33/4.</w:t>
      </w:r>
    </w:p>
    <w:bookmarkStart w:name="z169" w:id="167"/>
    <w:p>
      <w:pPr>
        <w:spacing w:after="0"/>
        <w:ind w:left="0"/>
        <w:jc w:val="both"/>
      </w:pPr>
      <w:r>
        <w:rPr>
          <w:rFonts w:ascii="Times New Roman"/>
          <w:b w:val="false"/>
          <w:i w:val="false"/>
          <w:color w:val="000000"/>
          <w:sz w:val="28"/>
        </w:rPr>
        <w:t>
      № 305 сайлау учаскесі</w:t>
      </w:r>
    </w:p>
    <w:bookmarkEnd w:id="167"/>
    <w:p>
      <w:pPr>
        <w:spacing w:after="0"/>
        <w:ind w:left="0"/>
        <w:jc w:val="both"/>
      </w:pPr>
      <w:r>
        <w:rPr>
          <w:rFonts w:ascii="Times New Roman"/>
          <w:b w:val="false"/>
          <w:i w:val="false"/>
          <w:color w:val="000000"/>
          <w:sz w:val="28"/>
        </w:rPr>
        <w:t>
      Орталығы- № 35 бала-бақшасы, Сәуле шағын ауданы, Азаттық көшесі, нөмерсіз.</w:t>
      </w:r>
    </w:p>
    <w:p>
      <w:pPr>
        <w:spacing w:after="0"/>
        <w:ind w:left="0"/>
        <w:jc w:val="both"/>
      </w:pPr>
      <w:r>
        <w:rPr>
          <w:rFonts w:ascii="Times New Roman"/>
          <w:b w:val="false"/>
          <w:i w:val="false"/>
          <w:color w:val="000000"/>
          <w:sz w:val="28"/>
        </w:rPr>
        <w:t xml:space="preserve">
      Көктөбе көшесі №№ 1-59, Көктөбе тұйығының нөмірсіз үйлер, Абай көшесі №№ 55-107, Талтүс көшесі №№ 4, 8, 10, 12, 14, 16, 18, 20, 22, 24, 26, Ғ.Мұратбаев көшесі №№ 23, 24, 25, 27, 27б, 40а, 44, 44а және нөмірсіз үйлер, Қазығұрт көшесі №№ 20, 23, 23/1, 27, 30а, Бәйдібек ата көшесі №№ 19, 19а, 23, 26, 27, 28, 29, Қызыл Сұнқар көшесі мен жаңа құрылыстың нөмірсіз үйлері. </w:t>
      </w:r>
    </w:p>
    <w:bookmarkStart w:name="z170" w:id="168"/>
    <w:p>
      <w:pPr>
        <w:spacing w:after="0"/>
        <w:ind w:left="0"/>
        <w:jc w:val="both"/>
      </w:pPr>
      <w:r>
        <w:rPr>
          <w:rFonts w:ascii="Times New Roman"/>
          <w:b w:val="false"/>
          <w:i w:val="false"/>
          <w:color w:val="000000"/>
          <w:sz w:val="28"/>
        </w:rPr>
        <w:t>
      Еңбекші ауданы</w:t>
      </w:r>
    </w:p>
    <w:bookmarkEnd w:id="168"/>
    <w:bookmarkStart w:name="z171" w:id="169"/>
    <w:p>
      <w:pPr>
        <w:spacing w:after="0"/>
        <w:ind w:left="0"/>
        <w:jc w:val="both"/>
      </w:pPr>
      <w:r>
        <w:rPr>
          <w:rFonts w:ascii="Times New Roman"/>
          <w:b w:val="false"/>
          <w:i w:val="false"/>
          <w:color w:val="000000"/>
          <w:sz w:val="28"/>
        </w:rPr>
        <w:t>
      № 136 сайлау учаскесі</w:t>
      </w:r>
    </w:p>
    <w:bookmarkEnd w:id="169"/>
    <w:p>
      <w:pPr>
        <w:spacing w:after="0"/>
        <w:ind w:left="0"/>
        <w:jc w:val="both"/>
      </w:pPr>
      <w:r>
        <w:rPr>
          <w:rFonts w:ascii="Times New Roman"/>
          <w:b w:val="false"/>
          <w:i w:val="false"/>
          <w:color w:val="000000"/>
          <w:sz w:val="28"/>
        </w:rPr>
        <w:t>
      Орталығы - № 38 мектеп-гимназиясы, 18 шағын ауданы, нөмірсіз.</w:t>
      </w:r>
    </w:p>
    <w:p>
      <w:pPr>
        <w:spacing w:after="0"/>
        <w:ind w:left="0"/>
        <w:jc w:val="both"/>
      </w:pPr>
      <w:r>
        <w:rPr>
          <w:rFonts w:ascii="Times New Roman"/>
          <w:b w:val="false"/>
          <w:i w:val="false"/>
          <w:color w:val="000000"/>
          <w:sz w:val="28"/>
        </w:rPr>
        <w:t>
      18 шағын ауданы №№ 8, 9, 10, 11, 13, 14, 15, 16, 17, 18, 19, 20, 21, 22, 23, 24, 25, 26.</w:t>
      </w:r>
    </w:p>
    <w:bookmarkStart w:name="z172" w:id="170"/>
    <w:p>
      <w:pPr>
        <w:spacing w:after="0"/>
        <w:ind w:left="0"/>
        <w:jc w:val="both"/>
      </w:pPr>
      <w:r>
        <w:rPr>
          <w:rFonts w:ascii="Times New Roman"/>
          <w:b w:val="false"/>
          <w:i w:val="false"/>
          <w:color w:val="000000"/>
          <w:sz w:val="28"/>
        </w:rPr>
        <w:t>
      № 137 сайлау учаскесі</w:t>
      </w:r>
    </w:p>
    <w:bookmarkEnd w:id="170"/>
    <w:p>
      <w:pPr>
        <w:spacing w:after="0"/>
        <w:ind w:left="0"/>
        <w:jc w:val="both"/>
      </w:pPr>
      <w:r>
        <w:rPr>
          <w:rFonts w:ascii="Times New Roman"/>
          <w:b w:val="false"/>
          <w:i w:val="false"/>
          <w:color w:val="000000"/>
          <w:sz w:val="28"/>
        </w:rPr>
        <w:t>
      Орталығы- №106 "Ердаулет" балабақшасы, 18 шағын ауданы, нөмірсіз.</w:t>
      </w:r>
    </w:p>
    <w:p>
      <w:pPr>
        <w:spacing w:after="0"/>
        <w:ind w:left="0"/>
        <w:jc w:val="both"/>
      </w:pPr>
      <w:r>
        <w:rPr>
          <w:rFonts w:ascii="Times New Roman"/>
          <w:b w:val="false"/>
          <w:i w:val="false"/>
          <w:color w:val="000000"/>
          <w:sz w:val="28"/>
        </w:rPr>
        <w:t>
      18 шағын ауданы №№ 1, 2, 3, 4, 5, 6, 7, 12, 46, 47, 51, 52, 53, 57, 58, 59, 62, 64, 78а, 78б.</w:t>
      </w:r>
    </w:p>
    <w:bookmarkStart w:name="z173" w:id="171"/>
    <w:p>
      <w:pPr>
        <w:spacing w:after="0"/>
        <w:ind w:left="0"/>
        <w:jc w:val="both"/>
      </w:pPr>
      <w:r>
        <w:rPr>
          <w:rFonts w:ascii="Times New Roman"/>
          <w:b w:val="false"/>
          <w:i w:val="false"/>
          <w:color w:val="000000"/>
          <w:sz w:val="28"/>
        </w:rPr>
        <w:t>
      № 138 сайлау учаскесі</w:t>
      </w:r>
    </w:p>
    <w:bookmarkEnd w:id="171"/>
    <w:p>
      <w:pPr>
        <w:spacing w:after="0"/>
        <w:ind w:left="0"/>
        <w:jc w:val="both"/>
      </w:pPr>
      <w:r>
        <w:rPr>
          <w:rFonts w:ascii="Times New Roman"/>
          <w:b w:val="false"/>
          <w:i w:val="false"/>
          <w:color w:val="000000"/>
          <w:sz w:val="28"/>
        </w:rPr>
        <w:t>
      Орталығы - № 41 мектеп-лицейі, 18 шағын ауданы, нөмірсіз.</w:t>
      </w:r>
    </w:p>
    <w:p>
      <w:pPr>
        <w:spacing w:after="0"/>
        <w:ind w:left="0"/>
        <w:jc w:val="both"/>
      </w:pPr>
      <w:r>
        <w:rPr>
          <w:rFonts w:ascii="Times New Roman"/>
          <w:b w:val="false"/>
          <w:i w:val="false"/>
          <w:color w:val="000000"/>
          <w:sz w:val="28"/>
        </w:rPr>
        <w:t>
      18 шағын ауданы №№ 41, 42, 43, 44, 45, 48, 49, 54, 60, 61, 63, 63а, 65, 67, 76, 78, 79.</w:t>
      </w:r>
    </w:p>
    <w:bookmarkStart w:name="z174" w:id="172"/>
    <w:p>
      <w:pPr>
        <w:spacing w:after="0"/>
        <w:ind w:left="0"/>
        <w:jc w:val="both"/>
      </w:pPr>
      <w:r>
        <w:rPr>
          <w:rFonts w:ascii="Times New Roman"/>
          <w:b w:val="false"/>
          <w:i w:val="false"/>
          <w:color w:val="000000"/>
          <w:sz w:val="28"/>
        </w:rPr>
        <w:t>
      № 139 сайлау учаскесі</w:t>
      </w:r>
    </w:p>
    <w:bookmarkEnd w:id="172"/>
    <w:p>
      <w:pPr>
        <w:spacing w:after="0"/>
        <w:ind w:left="0"/>
        <w:jc w:val="both"/>
      </w:pPr>
      <w:r>
        <w:rPr>
          <w:rFonts w:ascii="Times New Roman"/>
          <w:b w:val="false"/>
          <w:i w:val="false"/>
          <w:color w:val="000000"/>
          <w:sz w:val="28"/>
        </w:rPr>
        <w:t>
      Орталығы - Шымкент қалалық № 2 аурухана, С.Жандосов көшесі, № 92.</w:t>
      </w:r>
    </w:p>
    <w:p>
      <w:pPr>
        <w:spacing w:after="0"/>
        <w:ind w:left="0"/>
        <w:jc w:val="both"/>
      </w:pPr>
      <w:r>
        <w:rPr>
          <w:rFonts w:ascii="Times New Roman"/>
          <w:b w:val="false"/>
          <w:i w:val="false"/>
          <w:color w:val="000000"/>
          <w:sz w:val="28"/>
        </w:rPr>
        <w:t>
      Шымкент қалалық № 2 аурухана.</w:t>
      </w:r>
    </w:p>
    <w:bookmarkStart w:name="z175" w:id="173"/>
    <w:p>
      <w:pPr>
        <w:spacing w:after="0"/>
        <w:ind w:left="0"/>
        <w:jc w:val="both"/>
      </w:pPr>
      <w:r>
        <w:rPr>
          <w:rFonts w:ascii="Times New Roman"/>
          <w:b w:val="false"/>
          <w:i w:val="false"/>
          <w:color w:val="000000"/>
          <w:sz w:val="28"/>
        </w:rPr>
        <w:t>
      № 140 сайлау учаскесі</w:t>
      </w:r>
    </w:p>
    <w:bookmarkEnd w:id="173"/>
    <w:p>
      <w:pPr>
        <w:spacing w:after="0"/>
        <w:ind w:left="0"/>
        <w:jc w:val="both"/>
      </w:pPr>
      <w:r>
        <w:rPr>
          <w:rFonts w:ascii="Times New Roman"/>
          <w:b w:val="false"/>
          <w:i w:val="false"/>
          <w:color w:val="000000"/>
          <w:sz w:val="28"/>
        </w:rPr>
        <w:t>
      Орталығы - Облыстық туберкулезге қарсы диспансер, Жібек жолы даңғылы, нөмірсіз.</w:t>
      </w:r>
    </w:p>
    <w:p>
      <w:pPr>
        <w:spacing w:after="0"/>
        <w:ind w:left="0"/>
        <w:jc w:val="both"/>
      </w:pPr>
      <w:r>
        <w:rPr>
          <w:rFonts w:ascii="Times New Roman"/>
          <w:b w:val="false"/>
          <w:i w:val="false"/>
          <w:color w:val="000000"/>
          <w:sz w:val="28"/>
        </w:rPr>
        <w:t>
      Облыстық туберкулезге қарсы диспансер.</w:t>
      </w:r>
    </w:p>
    <w:bookmarkStart w:name="z176" w:id="174"/>
    <w:p>
      <w:pPr>
        <w:spacing w:after="0"/>
        <w:ind w:left="0"/>
        <w:jc w:val="both"/>
      </w:pPr>
      <w:r>
        <w:rPr>
          <w:rFonts w:ascii="Times New Roman"/>
          <w:b w:val="false"/>
          <w:i w:val="false"/>
          <w:color w:val="000000"/>
          <w:sz w:val="28"/>
        </w:rPr>
        <w:t>
      № 141 сайлау учаскесі</w:t>
      </w:r>
    </w:p>
    <w:bookmarkEnd w:id="174"/>
    <w:p>
      <w:pPr>
        <w:spacing w:after="0"/>
        <w:ind w:left="0"/>
        <w:jc w:val="both"/>
      </w:pPr>
      <w:r>
        <w:rPr>
          <w:rFonts w:ascii="Times New Roman"/>
          <w:b w:val="false"/>
          <w:i w:val="false"/>
          <w:color w:val="000000"/>
          <w:sz w:val="28"/>
        </w:rPr>
        <w:t xml:space="preserve">
      Орталығы - № 33 "Ақбота" балабақшасы, 17 шағын ауданы, Ж.Шаяхметов көшесі, № 1а. </w:t>
      </w:r>
    </w:p>
    <w:p>
      <w:pPr>
        <w:spacing w:after="0"/>
        <w:ind w:left="0"/>
        <w:jc w:val="both"/>
      </w:pPr>
      <w:r>
        <w:rPr>
          <w:rFonts w:ascii="Times New Roman"/>
          <w:b w:val="false"/>
          <w:i w:val="false"/>
          <w:color w:val="000000"/>
          <w:sz w:val="28"/>
        </w:rPr>
        <w:t>
      17 шағын ауданы №№ 1, 2, 3, 4, 5, 6, 7, 8, 9а, 10, 11, 12, 13, 16в, 21в, Д.Ерімбетов көшесі № 2.</w:t>
      </w:r>
    </w:p>
    <w:bookmarkStart w:name="z177" w:id="175"/>
    <w:p>
      <w:pPr>
        <w:spacing w:after="0"/>
        <w:ind w:left="0"/>
        <w:jc w:val="both"/>
      </w:pPr>
      <w:r>
        <w:rPr>
          <w:rFonts w:ascii="Times New Roman"/>
          <w:b w:val="false"/>
          <w:i w:val="false"/>
          <w:color w:val="000000"/>
          <w:sz w:val="28"/>
        </w:rPr>
        <w:t>
      № 142 сайлау учаскесі</w:t>
      </w:r>
    </w:p>
    <w:bookmarkEnd w:id="175"/>
    <w:p>
      <w:pPr>
        <w:spacing w:after="0"/>
        <w:ind w:left="0"/>
        <w:jc w:val="both"/>
      </w:pPr>
      <w:r>
        <w:rPr>
          <w:rFonts w:ascii="Times New Roman"/>
          <w:b w:val="false"/>
          <w:i w:val="false"/>
          <w:color w:val="000000"/>
          <w:sz w:val="28"/>
        </w:rPr>
        <w:t>
      Орталығы - № 24 мектеп-лицейі, 15 шағын ауданы, нөмірсіз.</w:t>
      </w:r>
    </w:p>
    <w:p>
      <w:pPr>
        <w:spacing w:after="0"/>
        <w:ind w:left="0"/>
        <w:jc w:val="both"/>
      </w:pPr>
      <w:r>
        <w:rPr>
          <w:rFonts w:ascii="Times New Roman"/>
          <w:b w:val="false"/>
          <w:i w:val="false"/>
          <w:color w:val="000000"/>
          <w:sz w:val="28"/>
        </w:rPr>
        <w:t>
      15 шағын ауданы №№ 1, 2, 3, 4, 5, 6, 7, Жібек жолы даңғылы №№ 1, 2, 3, 43, С.Жандосов көшесі № 14, 16 шағын ауданы №№ 5, 38, 17 шағын ауданы №№ 9, 25.</w:t>
      </w:r>
    </w:p>
    <w:bookmarkStart w:name="z178" w:id="176"/>
    <w:p>
      <w:pPr>
        <w:spacing w:after="0"/>
        <w:ind w:left="0"/>
        <w:jc w:val="both"/>
      </w:pPr>
      <w:r>
        <w:rPr>
          <w:rFonts w:ascii="Times New Roman"/>
          <w:b w:val="false"/>
          <w:i w:val="false"/>
          <w:color w:val="000000"/>
          <w:sz w:val="28"/>
        </w:rPr>
        <w:t>
      № 143 сайлау учаскесі</w:t>
      </w:r>
    </w:p>
    <w:bookmarkEnd w:id="176"/>
    <w:p>
      <w:pPr>
        <w:spacing w:after="0"/>
        <w:ind w:left="0"/>
        <w:jc w:val="both"/>
      </w:pPr>
      <w:r>
        <w:rPr>
          <w:rFonts w:ascii="Times New Roman"/>
          <w:b w:val="false"/>
          <w:i w:val="false"/>
          <w:color w:val="000000"/>
          <w:sz w:val="28"/>
        </w:rPr>
        <w:t>
      Орталығы - № 32 "Еркін" балабақшасы, 16 шағын ауданы, нөмірсіз.</w:t>
      </w:r>
    </w:p>
    <w:p>
      <w:pPr>
        <w:spacing w:after="0"/>
        <w:ind w:left="0"/>
        <w:jc w:val="both"/>
      </w:pPr>
      <w:r>
        <w:rPr>
          <w:rFonts w:ascii="Times New Roman"/>
          <w:b w:val="false"/>
          <w:i w:val="false"/>
          <w:color w:val="000000"/>
          <w:sz w:val="28"/>
        </w:rPr>
        <w:t>
      17 шағын ауданы №№ 1а, 2а, 3а, 4а, 5а, 5б, 6а, 8а, 10а, 11а, 12а, 13а, 14а, 15а, 16а, 17, 18, 19, 20, 21, 22, 26, 27, Қ.Жандарбеков көшесі № 7а.</w:t>
      </w:r>
    </w:p>
    <w:bookmarkStart w:name="z179" w:id="177"/>
    <w:p>
      <w:pPr>
        <w:spacing w:after="0"/>
        <w:ind w:left="0"/>
        <w:jc w:val="both"/>
      </w:pPr>
      <w:r>
        <w:rPr>
          <w:rFonts w:ascii="Times New Roman"/>
          <w:b w:val="false"/>
          <w:i w:val="false"/>
          <w:color w:val="000000"/>
          <w:sz w:val="28"/>
        </w:rPr>
        <w:t>
      № 144 cайлау учаскесі</w:t>
      </w:r>
    </w:p>
    <w:bookmarkEnd w:id="177"/>
    <w:p>
      <w:pPr>
        <w:spacing w:after="0"/>
        <w:ind w:left="0"/>
        <w:jc w:val="both"/>
      </w:pPr>
      <w:r>
        <w:rPr>
          <w:rFonts w:ascii="Times New Roman"/>
          <w:b w:val="false"/>
          <w:i w:val="false"/>
          <w:color w:val="000000"/>
          <w:sz w:val="28"/>
        </w:rPr>
        <w:t>
      Орталығы - № 39 жалпы орта мектеп, 16 шағын ауданы, нөмірсіз.</w:t>
      </w:r>
    </w:p>
    <w:p>
      <w:pPr>
        <w:spacing w:after="0"/>
        <w:ind w:left="0"/>
        <w:jc w:val="both"/>
      </w:pPr>
      <w:r>
        <w:rPr>
          <w:rFonts w:ascii="Times New Roman"/>
          <w:b w:val="false"/>
          <w:i w:val="false"/>
          <w:color w:val="000000"/>
          <w:sz w:val="28"/>
        </w:rPr>
        <w:t>
      16 шағын ауданы №№ 1, 2, 9, 10, 11, 12, 13, 14, 15, 24, 34, 37, 40, 41, 42, 42а, 43, 43а, 48, 54.</w:t>
      </w:r>
    </w:p>
    <w:bookmarkStart w:name="z180" w:id="178"/>
    <w:p>
      <w:pPr>
        <w:spacing w:after="0"/>
        <w:ind w:left="0"/>
        <w:jc w:val="both"/>
      </w:pPr>
      <w:r>
        <w:rPr>
          <w:rFonts w:ascii="Times New Roman"/>
          <w:b w:val="false"/>
          <w:i w:val="false"/>
          <w:color w:val="000000"/>
          <w:sz w:val="28"/>
        </w:rPr>
        <w:t>
      № 145 сайлау учаскесі</w:t>
      </w:r>
    </w:p>
    <w:bookmarkEnd w:id="178"/>
    <w:p>
      <w:pPr>
        <w:spacing w:after="0"/>
        <w:ind w:left="0"/>
        <w:jc w:val="both"/>
      </w:pPr>
      <w:r>
        <w:rPr>
          <w:rFonts w:ascii="Times New Roman"/>
          <w:b w:val="false"/>
          <w:i w:val="false"/>
          <w:color w:val="000000"/>
          <w:sz w:val="28"/>
        </w:rPr>
        <w:t>
      Орталығы - № 73 "Айжан" балабақшасы, 16 шағын ауданы, № 3а.</w:t>
      </w:r>
    </w:p>
    <w:p>
      <w:pPr>
        <w:spacing w:after="0"/>
        <w:ind w:left="0"/>
        <w:jc w:val="both"/>
      </w:pPr>
      <w:r>
        <w:rPr>
          <w:rFonts w:ascii="Times New Roman"/>
          <w:b w:val="false"/>
          <w:i w:val="false"/>
          <w:color w:val="000000"/>
          <w:sz w:val="28"/>
        </w:rPr>
        <w:t>
      16 шағын ауданы №№ 3, 4, 6, 7, 8, 16, 17, 18, 19, 20, 21, 22, 23, 31, 32, 33, 39, 44.</w:t>
      </w:r>
    </w:p>
    <w:bookmarkStart w:name="z181" w:id="179"/>
    <w:p>
      <w:pPr>
        <w:spacing w:after="0"/>
        <w:ind w:left="0"/>
        <w:jc w:val="both"/>
      </w:pPr>
      <w:r>
        <w:rPr>
          <w:rFonts w:ascii="Times New Roman"/>
          <w:b w:val="false"/>
          <w:i w:val="false"/>
          <w:color w:val="000000"/>
          <w:sz w:val="28"/>
        </w:rPr>
        <w:t>
      № 146 сайлау учаскесі</w:t>
      </w:r>
    </w:p>
    <w:bookmarkEnd w:id="179"/>
    <w:p>
      <w:pPr>
        <w:spacing w:after="0"/>
        <w:ind w:left="0"/>
        <w:jc w:val="both"/>
      </w:pPr>
      <w:r>
        <w:rPr>
          <w:rFonts w:ascii="Times New Roman"/>
          <w:b w:val="false"/>
          <w:i w:val="false"/>
          <w:color w:val="000000"/>
          <w:sz w:val="28"/>
        </w:rPr>
        <w:t>
      Орталығы - № 65 мектеп-гимназия, "Сайрам" шағын ауданы, нөмірсіз.</w:t>
      </w:r>
    </w:p>
    <w:p>
      <w:pPr>
        <w:spacing w:after="0"/>
        <w:ind w:left="0"/>
        <w:jc w:val="both"/>
      </w:pPr>
      <w:r>
        <w:rPr>
          <w:rFonts w:ascii="Times New Roman"/>
          <w:b w:val="false"/>
          <w:i w:val="false"/>
          <w:color w:val="000000"/>
          <w:sz w:val="28"/>
        </w:rPr>
        <w:t>
      "Сайрам" шағын ауданы №№ 1, 2, 3, 4, 6, 7, 8, 9, 10, 11, 12, 13, 13г, 14, 14/2, 27, 27/1, 30, 32, Д.Ерімбетов көшесі №№ 28, 30а, 32, 32а, 32б, 34а және нөмерсіз 6 жеке тұрғын үйлер.</w:t>
      </w:r>
    </w:p>
    <w:bookmarkStart w:name="z182" w:id="180"/>
    <w:p>
      <w:pPr>
        <w:spacing w:after="0"/>
        <w:ind w:left="0"/>
        <w:jc w:val="both"/>
      </w:pPr>
      <w:r>
        <w:rPr>
          <w:rFonts w:ascii="Times New Roman"/>
          <w:b w:val="false"/>
          <w:i w:val="false"/>
          <w:color w:val="000000"/>
          <w:sz w:val="28"/>
        </w:rPr>
        <w:t>
      № 147 сайлау учаскесі</w:t>
      </w:r>
    </w:p>
    <w:bookmarkEnd w:id="180"/>
    <w:p>
      <w:pPr>
        <w:spacing w:after="0"/>
        <w:ind w:left="0"/>
        <w:jc w:val="both"/>
      </w:pPr>
      <w:r>
        <w:rPr>
          <w:rFonts w:ascii="Times New Roman"/>
          <w:b w:val="false"/>
          <w:i w:val="false"/>
          <w:color w:val="000000"/>
          <w:sz w:val="28"/>
        </w:rPr>
        <w:t xml:space="preserve">
      Орталығы - № 60 "Тараз" балабақшасы, Д.Ерімбетов көшесі, № 91. </w:t>
      </w:r>
    </w:p>
    <w:p>
      <w:pPr>
        <w:spacing w:after="0"/>
        <w:ind w:left="0"/>
        <w:jc w:val="both"/>
      </w:pPr>
      <w:r>
        <w:rPr>
          <w:rFonts w:ascii="Times New Roman"/>
          <w:b w:val="false"/>
          <w:i w:val="false"/>
          <w:color w:val="000000"/>
          <w:sz w:val="28"/>
        </w:rPr>
        <w:t>
      "Тараз" шағын ауданы толығымен (Парасат, Таңшолпан, Өркениет, Шаңырақ, Ө.Жәнібеков, Жетісу, А.Мырзаходжаев, Айшабибі, Жаңа ел, Арай, Ақшатау көшелері) және С.Байтереков көшесі мен Ұ.Арғынбеков көшесінің қиылысынан бастап Ұ.Арғынбеков көшесінің жұп жағымен Ж.Шаяхметов көшесіне дейін, Ж.Шаяхметов көшесінің тақ жағымен Ө.Жәнібеков көшесіне дейін, Ө.Жәнібеков көшесінің тақ жағымен Д.Ерімбетов көшесіне дейінгі нөмірсіз үйлер. "Сайрам" шағын ауданы №№ 24, 33, 36, 38, 38а.</w:t>
      </w:r>
    </w:p>
    <w:bookmarkStart w:name="z183" w:id="181"/>
    <w:p>
      <w:pPr>
        <w:spacing w:after="0"/>
        <w:ind w:left="0"/>
        <w:jc w:val="both"/>
      </w:pPr>
      <w:r>
        <w:rPr>
          <w:rFonts w:ascii="Times New Roman"/>
          <w:b w:val="false"/>
          <w:i w:val="false"/>
          <w:color w:val="000000"/>
          <w:sz w:val="28"/>
        </w:rPr>
        <w:t>
      № 148 сайлау учаскесі</w:t>
      </w:r>
    </w:p>
    <w:bookmarkEnd w:id="181"/>
    <w:p>
      <w:pPr>
        <w:spacing w:after="0"/>
        <w:ind w:left="0"/>
        <w:jc w:val="both"/>
      </w:pPr>
      <w:r>
        <w:rPr>
          <w:rFonts w:ascii="Times New Roman"/>
          <w:b w:val="false"/>
          <w:i w:val="false"/>
          <w:color w:val="000000"/>
          <w:sz w:val="28"/>
        </w:rPr>
        <w:t xml:space="preserve">
      Орталығы - № 46 мектеп-лицейі, "Теріскей" шағын ауданы, № 6. </w:t>
      </w:r>
    </w:p>
    <w:p>
      <w:pPr>
        <w:spacing w:after="0"/>
        <w:ind w:left="0"/>
        <w:jc w:val="both"/>
      </w:pPr>
      <w:r>
        <w:rPr>
          <w:rFonts w:ascii="Times New Roman"/>
          <w:b w:val="false"/>
          <w:i w:val="false"/>
          <w:color w:val="000000"/>
          <w:sz w:val="28"/>
        </w:rPr>
        <w:t>
      "Теріскей" шағын ауданы №№ 1, 2, 3, 4, 5, 7, 8, 9, 10, 11, 12, 13, 14, 15, 16,17,18, 19, 20, 21, 22, 23, 24, 25.</w:t>
      </w:r>
    </w:p>
    <w:bookmarkStart w:name="z184" w:id="182"/>
    <w:p>
      <w:pPr>
        <w:spacing w:after="0"/>
        <w:ind w:left="0"/>
        <w:jc w:val="both"/>
      </w:pPr>
      <w:r>
        <w:rPr>
          <w:rFonts w:ascii="Times New Roman"/>
          <w:b w:val="false"/>
          <w:i w:val="false"/>
          <w:color w:val="000000"/>
          <w:sz w:val="28"/>
        </w:rPr>
        <w:t>
      № 149 сайлау учаскесі</w:t>
      </w:r>
    </w:p>
    <w:bookmarkEnd w:id="182"/>
    <w:p>
      <w:pPr>
        <w:spacing w:after="0"/>
        <w:ind w:left="0"/>
        <w:jc w:val="both"/>
      </w:pPr>
      <w:r>
        <w:rPr>
          <w:rFonts w:ascii="Times New Roman"/>
          <w:b w:val="false"/>
          <w:i w:val="false"/>
          <w:color w:val="000000"/>
          <w:sz w:val="28"/>
        </w:rPr>
        <w:t>
      Орталығы - Қ.Қазиев атындағы № 71 балабақша, "Теріскей" шағын ауданы, нөмірсіз.</w:t>
      </w:r>
    </w:p>
    <w:p>
      <w:pPr>
        <w:spacing w:after="0"/>
        <w:ind w:left="0"/>
        <w:jc w:val="both"/>
      </w:pPr>
      <w:r>
        <w:rPr>
          <w:rFonts w:ascii="Times New Roman"/>
          <w:b w:val="false"/>
          <w:i w:val="false"/>
          <w:color w:val="000000"/>
          <w:sz w:val="28"/>
        </w:rPr>
        <w:t>
      "Теріскей" шағын ауданы №№ 52, 53, 54, 55, 56, 57, 58, 59, 60, 61, 62, 63, 64, 65, 66, 67, 68 және № 62 көпқабатты үйден бастап Х.Пазиков көшесінің тақ жағын бойлай Ұ.Арғынбеков көшесіне дейін, Ұ.Арғынбеков көшесінің жұп жағымен Ж.Шаяхметов көшесіне дейін, Ж.Шаяхметов көшесінің жұп жағымен Ө.Жәнібеков көшесінің қиылысына дейін орналасқан жекеменшік үйлер.</w:t>
      </w:r>
    </w:p>
    <w:bookmarkStart w:name="z185" w:id="183"/>
    <w:p>
      <w:pPr>
        <w:spacing w:after="0"/>
        <w:ind w:left="0"/>
        <w:jc w:val="both"/>
      </w:pPr>
      <w:r>
        <w:rPr>
          <w:rFonts w:ascii="Times New Roman"/>
          <w:b w:val="false"/>
          <w:i w:val="false"/>
          <w:color w:val="000000"/>
          <w:sz w:val="28"/>
        </w:rPr>
        <w:t>
      № 150 сайлау учаскесі</w:t>
      </w:r>
    </w:p>
    <w:bookmarkEnd w:id="183"/>
    <w:p>
      <w:pPr>
        <w:spacing w:after="0"/>
        <w:ind w:left="0"/>
        <w:jc w:val="both"/>
      </w:pPr>
      <w:r>
        <w:rPr>
          <w:rFonts w:ascii="Times New Roman"/>
          <w:b w:val="false"/>
          <w:i w:val="false"/>
          <w:color w:val="000000"/>
          <w:sz w:val="28"/>
        </w:rPr>
        <w:t xml:space="preserve">
      Орталығы - № 48 "Береке" балабақшасы, "Күншығыс" шағын ауданы, </w:t>
      </w:r>
    </w:p>
    <w:p>
      <w:pPr>
        <w:spacing w:after="0"/>
        <w:ind w:left="0"/>
        <w:jc w:val="both"/>
      </w:pPr>
      <w:r>
        <w:rPr>
          <w:rFonts w:ascii="Times New Roman"/>
          <w:b w:val="false"/>
          <w:i w:val="false"/>
          <w:color w:val="000000"/>
          <w:sz w:val="28"/>
        </w:rPr>
        <w:t>
      нөмірсіз.</w:t>
      </w:r>
    </w:p>
    <w:p>
      <w:pPr>
        <w:spacing w:after="0"/>
        <w:ind w:left="0"/>
        <w:jc w:val="both"/>
      </w:pPr>
      <w:r>
        <w:rPr>
          <w:rFonts w:ascii="Times New Roman"/>
          <w:b w:val="false"/>
          <w:i w:val="false"/>
          <w:color w:val="000000"/>
          <w:sz w:val="28"/>
        </w:rPr>
        <w:t>
      "Күншығыс" шағын ауданы №№ 3а, 11, 11а,33, 37, 96,106, 107, 107а,107в, 108, 108а, 109, 110, 111, 112, 113, 114, 115, 116 және Х.Пазиков көшесінің "Күншығыс" шағын ауданы тұсындағы тақ жағындағы жекеменшік үйлер.</w:t>
      </w:r>
    </w:p>
    <w:bookmarkStart w:name="z186" w:id="184"/>
    <w:p>
      <w:pPr>
        <w:spacing w:after="0"/>
        <w:ind w:left="0"/>
        <w:jc w:val="both"/>
      </w:pPr>
      <w:r>
        <w:rPr>
          <w:rFonts w:ascii="Times New Roman"/>
          <w:b w:val="false"/>
          <w:i w:val="false"/>
          <w:color w:val="000000"/>
          <w:sz w:val="28"/>
        </w:rPr>
        <w:t>
      № 151 сайлау учаскесі</w:t>
      </w:r>
    </w:p>
    <w:bookmarkEnd w:id="184"/>
    <w:p>
      <w:pPr>
        <w:spacing w:after="0"/>
        <w:ind w:left="0"/>
        <w:jc w:val="both"/>
      </w:pPr>
      <w:r>
        <w:rPr>
          <w:rFonts w:ascii="Times New Roman"/>
          <w:b w:val="false"/>
          <w:i w:val="false"/>
          <w:color w:val="000000"/>
          <w:sz w:val="28"/>
        </w:rPr>
        <w:t>
      Орталығы - № 25 мектеп-гимназиясы, "Күншығыс" шағын ауданы, нөмірсіз.</w:t>
      </w:r>
    </w:p>
    <w:p>
      <w:pPr>
        <w:spacing w:after="0"/>
        <w:ind w:left="0"/>
        <w:jc w:val="both"/>
      </w:pPr>
      <w:r>
        <w:rPr>
          <w:rFonts w:ascii="Times New Roman"/>
          <w:b w:val="false"/>
          <w:i w:val="false"/>
          <w:color w:val="000000"/>
          <w:sz w:val="28"/>
        </w:rPr>
        <w:t>
      "Күншығыс" шағын ауданы №№ 18, 19, 22, 23, 24, 25, 26, 30, 31, 34, 59, 88, 89, 90, 91, 92, 93, 94, 95.</w:t>
      </w:r>
    </w:p>
    <w:bookmarkStart w:name="z187" w:id="185"/>
    <w:p>
      <w:pPr>
        <w:spacing w:after="0"/>
        <w:ind w:left="0"/>
        <w:jc w:val="both"/>
      </w:pPr>
      <w:r>
        <w:rPr>
          <w:rFonts w:ascii="Times New Roman"/>
          <w:b w:val="false"/>
          <w:i w:val="false"/>
          <w:color w:val="000000"/>
          <w:sz w:val="28"/>
        </w:rPr>
        <w:t>
      № 152 сайлау учаскесі</w:t>
      </w:r>
    </w:p>
    <w:bookmarkEnd w:id="185"/>
    <w:p>
      <w:pPr>
        <w:spacing w:after="0"/>
        <w:ind w:left="0"/>
        <w:jc w:val="both"/>
      </w:pPr>
      <w:r>
        <w:rPr>
          <w:rFonts w:ascii="Times New Roman"/>
          <w:b w:val="false"/>
          <w:i w:val="false"/>
          <w:color w:val="000000"/>
          <w:sz w:val="28"/>
        </w:rPr>
        <w:t>
      Орталығы - № 28 жалпы орта мектеп, "Күншығыс" шағын ауданы, нөмірсіз.</w:t>
      </w:r>
    </w:p>
    <w:p>
      <w:pPr>
        <w:spacing w:after="0"/>
        <w:ind w:left="0"/>
        <w:jc w:val="both"/>
      </w:pPr>
      <w:r>
        <w:rPr>
          <w:rFonts w:ascii="Times New Roman"/>
          <w:b w:val="false"/>
          <w:i w:val="false"/>
          <w:color w:val="000000"/>
          <w:sz w:val="28"/>
        </w:rPr>
        <w:t>
      "Күншығыс" шағын ауданы №№ 2, 3, 4, 5, 6, 7, 8, 9, 10, 12, 13, 14, 15, 16, 17, 20, 21.</w:t>
      </w:r>
    </w:p>
    <w:bookmarkStart w:name="z188" w:id="186"/>
    <w:p>
      <w:pPr>
        <w:spacing w:after="0"/>
        <w:ind w:left="0"/>
        <w:jc w:val="both"/>
      </w:pPr>
      <w:r>
        <w:rPr>
          <w:rFonts w:ascii="Times New Roman"/>
          <w:b w:val="false"/>
          <w:i w:val="false"/>
          <w:color w:val="000000"/>
          <w:sz w:val="28"/>
        </w:rPr>
        <w:t>
      № 153 сайлау учаскесі</w:t>
      </w:r>
    </w:p>
    <w:bookmarkEnd w:id="186"/>
    <w:p>
      <w:pPr>
        <w:spacing w:after="0"/>
        <w:ind w:left="0"/>
        <w:jc w:val="both"/>
      </w:pPr>
      <w:r>
        <w:rPr>
          <w:rFonts w:ascii="Times New Roman"/>
          <w:b w:val="false"/>
          <w:i w:val="false"/>
          <w:color w:val="000000"/>
          <w:sz w:val="28"/>
        </w:rPr>
        <w:t>
      Орталығы – "Гульбахор" кафесі, Жібек жолы даңғылы, № 115а.</w:t>
      </w:r>
    </w:p>
    <w:p>
      <w:pPr>
        <w:spacing w:after="0"/>
        <w:ind w:left="0"/>
        <w:jc w:val="both"/>
      </w:pPr>
      <w:r>
        <w:rPr>
          <w:rFonts w:ascii="Times New Roman"/>
          <w:b w:val="false"/>
          <w:i w:val="false"/>
          <w:color w:val="000000"/>
          <w:sz w:val="28"/>
        </w:rPr>
        <w:t>
      Жібек жолы даңғылы тақ жағы №№ 67-125, "Ұлағат" шағын ауданындағы Айдын көшесі, Баянды көшесі, Еділ көшесі, Ұлар көшесі, Алаш көшесі, Д.Сәрсенбаев көшесі, Алтын құм көшесі, Балбұлақ көшесі, Майбұлақ көшесі, Ақсарай көшесі, Заңғар көшесі, Нұр көшесі, Ынтымақ көшесі, Тамаша көшесі, Тұлпар көшесі, Е.Спатаев көшелерінің каналға дейінгі нөмірсіз үйлер.</w:t>
      </w:r>
    </w:p>
    <w:bookmarkStart w:name="z189" w:id="187"/>
    <w:p>
      <w:pPr>
        <w:spacing w:after="0"/>
        <w:ind w:left="0"/>
        <w:jc w:val="both"/>
      </w:pPr>
      <w:r>
        <w:rPr>
          <w:rFonts w:ascii="Times New Roman"/>
          <w:b w:val="false"/>
          <w:i w:val="false"/>
          <w:color w:val="000000"/>
          <w:sz w:val="28"/>
        </w:rPr>
        <w:t>
      № 154 сайлау учаскесі</w:t>
      </w:r>
    </w:p>
    <w:bookmarkEnd w:id="187"/>
    <w:p>
      <w:pPr>
        <w:spacing w:after="0"/>
        <w:ind w:left="0"/>
        <w:jc w:val="both"/>
      </w:pPr>
      <w:r>
        <w:rPr>
          <w:rFonts w:ascii="Times New Roman"/>
          <w:b w:val="false"/>
          <w:i w:val="false"/>
          <w:color w:val="000000"/>
          <w:sz w:val="28"/>
        </w:rPr>
        <w:t>
      Орталығы – "Жеті ата" кафесі, Жібек жолы даңғылы, нөмірсіз.</w:t>
      </w:r>
    </w:p>
    <w:p>
      <w:pPr>
        <w:spacing w:after="0"/>
        <w:ind w:left="0"/>
        <w:jc w:val="both"/>
      </w:pPr>
      <w:r>
        <w:rPr>
          <w:rFonts w:ascii="Times New Roman"/>
          <w:b w:val="false"/>
          <w:i w:val="false"/>
          <w:color w:val="000000"/>
          <w:sz w:val="28"/>
        </w:rPr>
        <w:t>
      Жібек жолы даңғылы тақ жағы №№ 1-65, "Ұлағат" шағын ауданындағы Қызғалдақ көшесі, Абзал көшесі, Машат көшесі, Мерген көшесі, Қосүйеңкі көшесі, Көкөзен көшесі, Ақсарай көшесі, Қосшоқы көшесі, Жалғыз жиде көшесі, Қозыбасы көшесі, Қошқорған көшесі, Мейрамтөбе көшесі, Пістелі көшесі, Семей көшесі, Сүттіқұдық көшесі, Жеті отау көшесі, Ақкебек көшесі, Құндыз көшесі, Б.Қалдыбаев көшесі, Марқакөл көшесі, Тобылғысай көшесі, Ошағанды көшесі, Т.Жүргенов көшесі, Е.Спатаев көшелесі канал тұсынан темір жолды бойлай Қаратау ауданының шекарасына дейінгі нөмірсіз үйлер.</w:t>
      </w:r>
    </w:p>
    <w:bookmarkStart w:name="z190" w:id="188"/>
    <w:p>
      <w:pPr>
        <w:spacing w:after="0"/>
        <w:ind w:left="0"/>
        <w:jc w:val="both"/>
      </w:pPr>
      <w:r>
        <w:rPr>
          <w:rFonts w:ascii="Times New Roman"/>
          <w:b w:val="false"/>
          <w:i w:val="false"/>
          <w:color w:val="000000"/>
          <w:sz w:val="28"/>
        </w:rPr>
        <w:t>
      № 155 сайлау учаскесі</w:t>
      </w:r>
    </w:p>
    <w:bookmarkEnd w:id="188"/>
    <w:p>
      <w:pPr>
        <w:spacing w:after="0"/>
        <w:ind w:left="0"/>
        <w:jc w:val="both"/>
      </w:pPr>
      <w:r>
        <w:rPr>
          <w:rFonts w:ascii="Times New Roman"/>
          <w:b w:val="false"/>
          <w:i w:val="false"/>
          <w:color w:val="000000"/>
          <w:sz w:val="28"/>
        </w:rPr>
        <w:t>
      Орталығы - № 85 жалпы орта мектептің қосымша корпусы, "Мирас" шағын ауданы, Жібек-жолы даңғылы, нөмірсіз.</w:t>
      </w:r>
    </w:p>
    <w:p>
      <w:pPr>
        <w:spacing w:after="0"/>
        <w:ind w:left="0"/>
        <w:jc w:val="both"/>
      </w:pPr>
      <w:r>
        <w:rPr>
          <w:rFonts w:ascii="Times New Roman"/>
          <w:b w:val="false"/>
          <w:i w:val="false"/>
          <w:color w:val="000000"/>
          <w:sz w:val="28"/>
        </w:rPr>
        <w:t>
      Арна көшесі мен Х.Пазиков көшесінің қиылысынан бастап, Арна көшесінің жұп жағымен Жаңа жол көшесіне дейін, Жаңа жол көшесінің жұп жағымен Дербес көшесіне дейін, Дербес көшесінің жұп жағымен Желдіқара көшесіне дейін, Желдіқара көшесінің жұп жағымен Ұ.Арғынбеков көшесіне дейін, Ұ.Арғынбеков көшесінің жұп жағымен Жібек-жолы даңғылына дейін, Жібек-жолы даңғылының жұп жағымен Көкбұлақ көшесіне дейін, Көкбұлақ көшесінің тақ жағымен Арна көшесі мен Х.Пазиков көшелерінің қиылысына дейін.</w:t>
      </w:r>
    </w:p>
    <w:p>
      <w:pPr>
        <w:spacing w:after="0"/>
        <w:ind w:left="0"/>
        <w:jc w:val="both"/>
      </w:pPr>
      <w:r>
        <w:rPr>
          <w:rFonts w:ascii="Times New Roman"/>
          <w:b w:val="false"/>
          <w:i w:val="false"/>
          <w:color w:val="000000"/>
          <w:sz w:val="28"/>
        </w:rPr>
        <w:t>
      Осы шекара аумағына Достық көшесі №№ 1-26, Жібек жолы даңғылы жұп жағы №№ 80-136, "Мирас" шағын ауданының Арна көшесі, Жаңа жол көшесі, Ұшқын көшесі, Лашын көшесі, Алғабас көшесі, Жұпарлы көшесі, Жемісті көшесі, Мамыр көшесі, Маусым көшесі, Ата Заң көшесі, Ажарлы көшесі, Дербес көшесі, Маятас көшесі, Азаттық көшесі, Жетітөбе көшесі, Бәйшешек көшесі, Көкбұлақ көшесі, Өркен көшесі, Балды су көшелерінің нөмірсіз үйлері кіреді.</w:t>
      </w:r>
    </w:p>
    <w:bookmarkStart w:name="z191" w:id="189"/>
    <w:p>
      <w:pPr>
        <w:spacing w:after="0"/>
        <w:ind w:left="0"/>
        <w:jc w:val="both"/>
      </w:pPr>
      <w:r>
        <w:rPr>
          <w:rFonts w:ascii="Times New Roman"/>
          <w:b w:val="false"/>
          <w:i w:val="false"/>
          <w:color w:val="000000"/>
          <w:sz w:val="28"/>
        </w:rPr>
        <w:t>
      № 156 сайлау учаскесі</w:t>
      </w:r>
    </w:p>
    <w:bookmarkEnd w:id="189"/>
    <w:p>
      <w:pPr>
        <w:spacing w:after="0"/>
        <w:ind w:left="0"/>
        <w:jc w:val="both"/>
      </w:pPr>
      <w:r>
        <w:rPr>
          <w:rFonts w:ascii="Times New Roman"/>
          <w:b w:val="false"/>
          <w:i w:val="false"/>
          <w:color w:val="000000"/>
          <w:sz w:val="28"/>
        </w:rPr>
        <w:t>
      Орталығы - № 43 жалпы орта мектеп, Ш.Уәлиханов көшесі, нөмірсіз.</w:t>
      </w:r>
    </w:p>
    <w:p>
      <w:pPr>
        <w:spacing w:after="0"/>
        <w:ind w:left="0"/>
        <w:jc w:val="both"/>
      </w:pPr>
      <w:r>
        <w:rPr>
          <w:rFonts w:ascii="Times New Roman"/>
          <w:b w:val="false"/>
          <w:i w:val="false"/>
          <w:color w:val="000000"/>
          <w:sz w:val="28"/>
        </w:rPr>
        <w:t>
      12 шағын ауданы № 1, Ш.Уәлиханов көшесі №№ 215а, 215б, 215ж, 217б, 217г, 235, 237, 239, 241, 243, Жібек жолы даңғылы №№ 32, 34, 36.</w:t>
      </w:r>
    </w:p>
    <w:bookmarkStart w:name="z192" w:id="190"/>
    <w:p>
      <w:pPr>
        <w:spacing w:after="0"/>
        <w:ind w:left="0"/>
        <w:jc w:val="both"/>
      </w:pPr>
      <w:r>
        <w:rPr>
          <w:rFonts w:ascii="Times New Roman"/>
          <w:b w:val="false"/>
          <w:i w:val="false"/>
          <w:color w:val="000000"/>
          <w:sz w:val="28"/>
        </w:rPr>
        <w:t>
      № 157 сайлау учаскесі</w:t>
      </w:r>
    </w:p>
    <w:bookmarkEnd w:id="190"/>
    <w:p>
      <w:pPr>
        <w:spacing w:after="0"/>
        <w:ind w:left="0"/>
        <w:jc w:val="both"/>
      </w:pPr>
      <w:r>
        <w:rPr>
          <w:rFonts w:ascii="Times New Roman"/>
          <w:b w:val="false"/>
          <w:i w:val="false"/>
          <w:color w:val="000000"/>
          <w:sz w:val="28"/>
        </w:rPr>
        <w:t>
      Орталығы - № 44 "Жанар" балабақшасы, Жібек жолы даңғылы, № 26в.</w:t>
      </w:r>
    </w:p>
    <w:p>
      <w:pPr>
        <w:spacing w:after="0"/>
        <w:ind w:left="0"/>
        <w:jc w:val="both"/>
      </w:pPr>
      <w:r>
        <w:rPr>
          <w:rFonts w:ascii="Times New Roman"/>
          <w:b w:val="false"/>
          <w:i w:val="false"/>
          <w:color w:val="000000"/>
          <w:sz w:val="28"/>
        </w:rPr>
        <w:t>
      Жібек жолы даңғылы №№ 26, 28а, 30, 30а, 38, Ш.Уәлиханов көшесі №№ 213, 213а, 213б, 213в, 213г.</w:t>
      </w:r>
    </w:p>
    <w:bookmarkStart w:name="z193" w:id="191"/>
    <w:p>
      <w:pPr>
        <w:spacing w:after="0"/>
        <w:ind w:left="0"/>
        <w:jc w:val="both"/>
      </w:pPr>
      <w:r>
        <w:rPr>
          <w:rFonts w:ascii="Times New Roman"/>
          <w:b w:val="false"/>
          <w:i w:val="false"/>
          <w:color w:val="000000"/>
          <w:sz w:val="28"/>
        </w:rPr>
        <w:t>
      № 158 сайлау учаскесі</w:t>
      </w:r>
    </w:p>
    <w:bookmarkEnd w:id="191"/>
    <w:p>
      <w:pPr>
        <w:spacing w:after="0"/>
        <w:ind w:left="0"/>
        <w:jc w:val="both"/>
      </w:pPr>
      <w:r>
        <w:rPr>
          <w:rFonts w:ascii="Times New Roman"/>
          <w:b w:val="false"/>
          <w:i w:val="false"/>
          <w:color w:val="000000"/>
          <w:sz w:val="28"/>
        </w:rPr>
        <w:t>
      Орталығы - "Эскулап VITA" медицина орталығы, Сайрам көшесі, № 198б.</w:t>
      </w:r>
    </w:p>
    <w:p>
      <w:pPr>
        <w:spacing w:after="0"/>
        <w:ind w:left="0"/>
        <w:jc w:val="both"/>
      </w:pPr>
      <w:r>
        <w:rPr>
          <w:rFonts w:ascii="Times New Roman"/>
          <w:b w:val="false"/>
          <w:i w:val="false"/>
          <w:color w:val="000000"/>
          <w:sz w:val="28"/>
        </w:rPr>
        <w:t>
      Жібек жолы даңғылы №№ 50, 54, 56, Сайрам көшесі № 235, Ш.Уәлиханов көшесі №№ 231, 231а, 231б, 233, 233а.</w:t>
      </w:r>
    </w:p>
    <w:bookmarkStart w:name="z194" w:id="192"/>
    <w:p>
      <w:pPr>
        <w:spacing w:after="0"/>
        <w:ind w:left="0"/>
        <w:jc w:val="both"/>
      </w:pPr>
      <w:r>
        <w:rPr>
          <w:rFonts w:ascii="Times New Roman"/>
          <w:b w:val="false"/>
          <w:i w:val="false"/>
          <w:color w:val="000000"/>
          <w:sz w:val="28"/>
        </w:rPr>
        <w:t>
      № 159 сайлау учаскесі</w:t>
      </w:r>
    </w:p>
    <w:bookmarkEnd w:id="192"/>
    <w:p>
      <w:pPr>
        <w:spacing w:after="0"/>
        <w:ind w:left="0"/>
        <w:jc w:val="both"/>
      </w:pPr>
      <w:r>
        <w:rPr>
          <w:rFonts w:ascii="Times New Roman"/>
          <w:b w:val="false"/>
          <w:i w:val="false"/>
          <w:color w:val="000000"/>
          <w:sz w:val="28"/>
        </w:rPr>
        <w:t>
      Орталығы - № 5 қалалық емхана, Сайрам көшесі, № 192б.</w:t>
      </w:r>
    </w:p>
    <w:p>
      <w:pPr>
        <w:spacing w:after="0"/>
        <w:ind w:left="0"/>
        <w:jc w:val="both"/>
      </w:pPr>
      <w:r>
        <w:rPr>
          <w:rFonts w:ascii="Times New Roman"/>
          <w:b w:val="false"/>
          <w:i w:val="false"/>
          <w:color w:val="000000"/>
          <w:sz w:val="28"/>
        </w:rPr>
        <w:t>
      Ш.Уәлиханов көшесі №№ 219а, 219б, 223в, 223г, 225, 225а, 225б, 227, 227а ,229, 229а.</w:t>
      </w:r>
    </w:p>
    <w:bookmarkStart w:name="z195" w:id="193"/>
    <w:p>
      <w:pPr>
        <w:spacing w:after="0"/>
        <w:ind w:left="0"/>
        <w:jc w:val="both"/>
      </w:pPr>
      <w:r>
        <w:rPr>
          <w:rFonts w:ascii="Times New Roman"/>
          <w:b w:val="false"/>
          <w:i w:val="false"/>
          <w:color w:val="000000"/>
          <w:sz w:val="28"/>
        </w:rPr>
        <w:t>
      № 160 сайлау учаскесі</w:t>
      </w:r>
    </w:p>
    <w:bookmarkEnd w:id="193"/>
    <w:p>
      <w:pPr>
        <w:spacing w:after="0"/>
        <w:ind w:left="0"/>
        <w:jc w:val="both"/>
      </w:pPr>
      <w:r>
        <w:rPr>
          <w:rFonts w:ascii="Times New Roman"/>
          <w:b w:val="false"/>
          <w:i w:val="false"/>
          <w:color w:val="000000"/>
          <w:sz w:val="28"/>
        </w:rPr>
        <w:t>
      Орталығы-№ 40 мектеп-гимназиясы, Ш.Уәлиханов көшесі, № 215.</w:t>
      </w:r>
    </w:p>
    <w:p>
      <w:pPr>
        <w:spacing w:after="0"/>
        <w:ind w:left="0"/>
        <w:jc w:val="both"/>
      </w:pPr>
      <w:r>
        <w:rPr>
          <w:rFonts w:ascii="Times New Roman"/>
          <w:b w:val="false"/>
          <w:i w:val="false"/>
          <w:color w:val="000000"/>
          <w:sz w:val="28"/>
        </w:rPr>
        <w:t>
      Ш.Уәлиханов көшесі №№ 215в, 215е, 215д, 217, 217а, 192, 192а, 192б, 192в, 198, Орынбай ақын көшесі №№ 95а, 95б, 97, 97а, 97б, 99.</w:t>
      </w:r>
    </w:p>
    <w:bookmarkStart w:name="z196" w:id="194"/>
    <w:p>
      <w:pPr>
        <w:spacing w:after="0"/>
        <w:ind w:left="0"/>
        <w:jc w:val="both"/>
      </w:pPr>
      <w:r>
        <w:rPr>
          <w:rFonts w:ascii="Times New Roman"/>
          <w:b w:val="false"/>
          <w:i w:val="false"/>
          <w:color w:val="000000"/>
          <w:sz w:val="28"/>
        </w:rPr>
        <w:t>
      № 161 сайлау учаскесі</w:t>
      </w:r>
    </w:p>
    <w:bookmarkEnd w:id="194"/>
    <w:p>
      <w:pPr>
        <w:spacing w:after="0"/>
        <w:ind w:left="0"/>
        <w:jc w:val="both"/>
      </w:pPr>
      <w:r>
        <w:rPr>
          <w:rFonts w:ascii="Times New Roman"/>
          <w:b w:val="false"/>
          <w:i w:val="false"/>
          <w:color w:val="000000"/>
          <w:sz w:val="28"/>
        </w:rPr>
        <w:t>
      Орталығы –Шымкент "Білім-Инновация" қыз балалар № 2 лицей-интернаты, Елшібек батыр көшесі, № 114г.</w:t>
      </w:r>
    </w:p>
    <w:p>
      <w:pPr>
        <w:spacing w:after="0"/>
        <w:ind w:left="0"/>
        <w:jc w:val="both"/>
      </w:pPr>
      <w:r>
        <w:rPr>
          <w:rFonts w:ascii="Times New Roman"/>
          <w:b w:val="false"/>
          <w:i w:val="false"/>
          <w:color w:val="000000"/>
          <w:sz w:val="28"/>
        </w:rPr>
        <w:t>
      Ш.Уәлиханов көшесі №№ 184, 184а, 186, 186а, 188, 188б, 190а, 190б, 190в, Елшібек батыр көшесі №№ 112, 112а, 114, 114а, 116, 116/1, 116а, 118, 118а.</w:t>
      </w:r>
    </w:p>
    <w:bookmarkStart w:name="z197" w:id="195"/>
    <w:p>
      <w:pPr>
        <w:spacing w:after="0"/>
        <w:ind w:left="0"/>
        <w:jc w:val="both"/>
      </w:pPr>
      <w:r>
        <w:rPr>
          <w:rFonts w:ascii="Times New Roman"/>
          <w:b w:val="false"/>
          <w:i w:val="false"/>
          <w:color w:val="000000"/>
          <w:sz w:val="28"/>
        </w:rPr>
        <w:t>
      № 162 сайлау учаскесі</w:t>
      </w:r>
    </w:p>
    <w:bookmarkEnd w:id="195"/>
    <w:p>
      <w:pPr>
        <w:spacing w:after="0"/>
        <w:ind w:left="0"/>
        <w:jc w:val="both"/>
      </w:pPr>
      <w:r>
        <w:rPr>
          <w:rFonts w:ascii="Times New Roman"/>
          <w:b w:val="false"/>
          <w:i w:val="false"/>
          <w:color w:val="000000"/>
          <w:sz w:val="28"/>
        </w:rPr>
        <w:t>
      Орталығы - № 38 "Қуаныш" балабақшасы, Ш.Уәлиханов көшесі, № 224.</w:t>
      </w:r>
    </w:p>
    <w:p>
      <w:pPr>
        <w:spacing w:after="0"/>
        <w:ind w:left="0"/>
        <w:jc w:val="both"/>
      </w:pPr>
      <w:r>
        <w:rPr>
          <w:rFonts w:ascii="Times New Roman"/>
          <w:b w:val="false"/>
          <w:i w:val="false"/>
          <w:color w:val="000000"/>
          <w:sz w:val="28"/>
        </w:rPr>
        <w:t xml:space="preserve">
      13 шағын ауданы Ш.Уәлиханов көшесі №№ 200, 200а, 200б, 202, 202а, 204, 204а, Сайрам көшесі № 165, 12 шағын ауданының Ш.Уәлиханов көшесі №№ 219, 221, 223, 223а, 223б. </w:t>
      </w:r>
    </w:p>
    <w:bookmarkStart w:name="z198" w:id="196"/>
    <w:p>
      <w:pPr>
        <w:spacing w:after="0"/>
        <w:ind w:left="0"/>
        <w:jc w:val="both"/>
      </w:pPr>
      <w:r>
        <w:rPr>
          <w:rFonts w:ascii="Times New Roman"/>
          <w:b w:val="false"/>
          <w:i w:val="false"/>
          <w:color w:val="000000"/>
          <w:sz w:val="28"/>
        </w:rPr>
        <w:t>
      № 163 сайлау учаскесі</w:t>
      </w:r>
    </w:p>
    <w:bookmarkEnd w:id="196"/>
    <w:p>
      <w:pPr>
        <w:spacing w:after="0"/>
        <w:ind w:left="0"/>
        <w:jc w:val="both"/>
      </w:pPr>
      <w:r>
        <w:rPr>
          <w:rFonts w:ascii="Times New Roman"/>
          <w:b w:val="false"/>
          <w:i w:val="false"/>
          <w:color w:val="000000"/>
          <w:sz w:val="28"/>
        </w:rPr>
        <w:t>
      Орталығы - № 44 жалпы орта мектеп, М.Сапарбаев көшесі, нөмірсіз.</w:t>
      </w:r>
    </w:p>
    <w:p>
      <w:pPr>
        <w:spacing w:after="0"/>
        <w:ind w:left="0"/>
        <w:jc w:val="both"/>
      </w:pPr>
      <w:r>
        <w:rPr>
          <w:rFonts w:ascii="Times New Roman"/>
          <w:b w:val="false"/>
          <w:i w:val="false"/>
          <w:color w:val="000000"/>
          <w:sz w:val="28"/>
        </w:rPr>
        <w:t>
      А.Әлімбетов көшесінің тақ жағы №№ 225-261, жұп жағы №№ 236-294, Сайрам көшесінің тақ жағы №№ 123-161, жұп жағы №№ 110-182, Қара су көшесінің жұп жағы №№ 86-122, тақ жағы №№ 87-171, Орынбай ақын көшесінің жұп жағы №№ 134-190, И.Курчатов көшесі №№ 1-25, Жаңақұрылыс көшесі №№ 2-11, Жаңақұрылыс көшесінің 1-бұрылыс №№ 4–7, 2 - бұрылыс №№ 3–21, 3-бұрылыс №№ 1–20, 4-бұрылыс №№ 5-12, Н.Төреқұлов көшесінің тақ жағы №№ 249-349, Уфимцев көшесі №№ 2-24, Манкент көшесі №№ 79-120, Хангелді батыр көшесі №№ 3-25, М.Сапарбаев көшесінің тақ жағы №№ 187-227, жұп жағы №№ 198-260, М.Сапарбаев өткелінің нөмірсіз 13 үй, Н.Ипмағамбетов тұйығының тақ жағы №№ 3-7, К.Росси көшесінің жұп жағы №№ 28-52, 52а, тақ жағы №№ 39-97, Ш.Уәлиханов көшесінің жұп жағы №№ 242-278, тақ жағы № 273 бастап көшенің соңына дейін, Н.Веснин көшесі №№ 1-49, Восточная көшесінің тақ жағы №№ 11-77, Мектеп өткелінің тақ жағы №№ 119-127, жұп жағы №№ 132-248, Көкжиек көшесі №№ 1-26, Қ.Абдалиев көшесі №№ 1-21, М.Мәметова көшесінің жұп жағы №№ 190-252, тақ жағы №№ 173-235, М.Мәметова тұйығындағы үйлер.</w:t>
      </w:r>
    </w:p>
    <w:bookmarkStart w:name="z199" w:id="197"/>
    <w:p>
      <w:pPr>
        <w:spacing w:after="0"/>
        <w:ind w:left="0"/>
        <w:jc w:val="both"/>
      </w:pPr>
      <w:r>
        <w:rPr>
          <w:rFonts w:ascii="Times New Roman"/>
          <w:b w:val="false"/>
          <w:i w:val="false"/>
          <w:color w:val="000000"/>
          <w:sz w:val="28"/>
        </w:rPr>
        <w:t>
      № 164 сайлау учаскесі</w:t>
      </w:r>
    </w:p>
    <w:bookmarkEnd w:id="197"/>
    <w:p>
      <w:pPr>
        <w:spacing w:after="0"/>
        <w:ind w:left="0"/>
        <w:jc w:val="both"/>
      </w:pPr>
      <w:r>
        <w:rPr>
          <w:rFonts w:ascii="Times New Roman"/>
          <w:b w:val="false"/>
          <w:i w:val="false"/>
          <w:color w:val="000000"/>
          <w:sz w:val="28"/>
        </w:rPr>
        <w:t>
      Орталығы - № 36 жалпы орта мектеп, Елшібек батыр көшесі, № 108.</w:t>
      </w:r>
    </w:p>
    <w:p>
      <w:pPr>
        <w:spacing w:after="0"/>
        <w:ind w:left="0"/>
        <w:jc w:val="both"/>
      </w:pPr>
      <w:r>
        <w:rPr>
          <w:rFonts w:ascii="Times New Roman"/>
          <w:b w:val="false"/>
          <w:i w:val="false"/>
          <w:color w:val="000000"/>
          <w:sz w:val="28"/>
        </w:rPr>
        <w:t>
      А.Әлімбетов көшесінің тақ жағы №№ 183-219, жұп жағы №№ 168-232 жеке үйлер, №№ 187, 189, 191, 193, 195, 197, 199, 201, 203, 205, 207 көпқабатты үйлер, Орынбай ақын көшесінің тақ жағы №№ 73-91, жұп жағы №№ 110-132, Н.Төреқұлов көшесінің тақ жағы №№ 175/1-247, жұп жағы №№ 186-202а және №№ 193,204 көпқабатты үйлер, М.Сапарбаев көшесінің жұп жағы №№ 150-196, тақ жағы №№ 169-183, Елшібек батыр көшесінің жұп жағы №№ 96-110, Қ.Айтжанов көшесінің тақ жағы №№ 89-105, Ы.Алтынсарин көшесінің тақ жағы №№ 29-41, жұп жағы №№ 34а-40, Оман арық өткелі №№ 1-19, Жанқожа батыр көшесінің тақ жағы №№ 71-93, Қазанқап ақын көшесі №№ 73, 77а, Мәделі қожа көшесінің жұп жағы №№ 204-216, Мектеп өткелінің тақ жағы №№ 53а-115, жұп жағы №№ 52-130, Ақ су көшесінің жұп жағы №№ 96-112, тақ жағы №№ 109-115, Владивосток өткелінің тақ жағы №№ 3, 3а-17, жұп жағы №№ 4-14, Қара су көшесі №№ 73-85, Сайрам көшесінің тақ жағы №№ 109-121.</w:t>
      </w:r>
    </w:p>
    <w:bookmarkStart w:name="z200" w:id="198"/>
    <w:p>
      <w:pPr>
        <w:spacing w:after="0"/>
        <w:ind w:left="0"/>
        <w:jc w:val="both"/>
      </w:pPr>
      <w:r>
        <w:rPr>
          <w:rFonts w:ascii="Times New Roman"/>
          <w:b w:val="false"/>
          <w:i w:val="false"/>
          <w:color w:val="000000"/>
          <w:sz w:val="28"/>
        </w:rPr>
        <w:t>
      № 165 сайлау учаскесі</w:t>
      </w:r>
    </w:p>
    <w:bookmarkEnd w:id="198"/>
    <w:p>
      <w:pPr>
        <w:spacing w:after="0"/>
        <w:ind w:left="0"/>
        <w:jc w:val="both"/>
      </w:pPr>
      <w:r>
        <w:rPr>
          <w:rFonts w:ascii="Times New Roman"/>
          <w:b w:val="false"/>
          <w:i w:val="false"/>
          <w:color w:val="000000"/>
          <w:sz w:val="28"/>
        </w:rPr>
        <w:t>
      Орталығы - "Самал-Транзит" жауапкершілігі шектеулі серіктестігі, Ж.Аймауытов көшесі, № 143.</w:t>
      </w:r>
    </w:p>
    <w:p>
      <w:pPr>
        <w:spacing w:after="0"/>
        <w:ind w:left="0"/>
        <w:jc w:val="both"/>
      </w:pPr>
      <w:r>
        <w:rPr>
          <w:rFonts w:ascii="Times New Roman"/>
          <w:b w:val="false"/>
          <w:i w:val="false"/>
          <w:color w:val="000000"/>
          <w:sz w:val="28"/>
        </w:rPr>
        <w:t>
      С.Әзім көшесі №№ 150-170, С.Асанов көшесі №№ 134-172, Т.Тәжібаев көшесінің тақ жағы №№ 171-209, жұп жағы № 182-208, М.Шолохов көшесінің тақ жағы №№ 155-187, жұп жағы №№ 168-184, Ш.Уәлиханов көшесі №№ 187-211, Ш.Уәлиханов өткелі №№ 45-49, В.Перов көшесі №№ 135-169, Жас гвардияшылар көшесі №№ 137-157, Мәделі қожа көшесінің тақ жағы №№ 187-211, жұп жағы №№ 168-202, Ы.Алтынсарин көшесі №№ 1-27, М.Сапарбаев көшесінің тақ жағы №№ 137-167, Ж.Аймауытов көшесі №№ 162-164, Елшібек батыр көшесінің тақ жағы №№ 113-149, М.Мәметова көшесі №№ 143-188.</w:t>
      </w:r>
    </w:p>
    <w:bookmarkStart w:name="z201" w:id="199"/>
    <w:p>
      <w:pPr>
        <w:spacing w:after="0"/>
        <w:ind w:left="0"/>
        <w:jc w:val="both"/>
      </w:pPr>
      <w:r>
        <w:rPr>
          <w:rFonts w:ascii="Times New Roman"/>
          <w:b w:val="false"/>
          <w:i w:val="false"/>
          <w:color w:val="000000"/>
          <w:sz w:val="28"/>
        </w:rPr>
        <w:t>
      № 166 сайлау учаскесі</w:t>
      </w:r>
    </w:p>
    <w:bookmarkEnd w:id="199"/>
    <w:p>
      <w:pPr>
        <w:spacing w:after="0"/>
        <w:ind w:left="0"/>
        <w:jc w:val="both"/>
      </w:pPr>
      <w:r>
        <w:rPr>
          <w:rFonts w:ascii="Times New Roman"/>
          <w:b w:val="false"/>
          <w:i w:val="false"/>
          <w:color w:val="000000"/>
          <w:sz w:val="28"/>
        </w:rPr>
        <w:t>
      Орталығы - № 1 Облыстық перинаталдық орталық, Ғ.Иляев көшесі, нөмірсіз.</w:t>
      </w:r>
    </w:p>
    <w:p>
      <w:pPr>
        <w:spacing w:after="0"/>
        <w:ind w:left="0"/>
        <w:jc w:val="both"/>
      </w:pPr>
      <w:r>
        <w:rPr>
          <w:rFonts w:ascii="Times New Roman"/>
          <w:b w:val="false"/>
          <w:i w:val="false"/>
          <w:color w:val="000000"/>
          <w:sz w:val="28"/>
        </w:rPr>
        <w:t>
      № 1 Облыстық перинаталдық орталық.</w:t>
      </w:r>
    </w:p>
    <w:bookmarkStart w:name="z202" w:id="200"/>
    <w:p>
      <w:pPr>
        <w:spacing w:after="0"/>
        <w:ind w:left="0"/>
        <w:jc w:val="both"/>
      </w:pPr>
      <w:r>
        <w:rPr>
          <w:rFonts w:ascii="Times New Roman"/>
          <w:b w:val="false"/>
          <w:i w:val="false"/>
          <w:color w:val="000000"/>
          <w:sz w:val="28"/>
        </w:rPr>
        <w:t>
      № 167 сайлау учаскесі</w:t>
      </w:r>
    </w:p>
    <w:bookmarkEnd w:id="200"/>
    <w:p>
      <w:pPr>
        <w:spacing w:after="0"/>
        <w:ind w:left="0"/>
        <w:jc w:val="both"/>
      </w:pPr>
      <w:r>
        <w:rPr>
          <w:rFonts w:ascii="Times New Roman"/>
          <w:b w:val="false"/>
          <w:i w:val="false"/>
          <w:color w:val="000000"/>
          <w:sz w:val="28"/>
        </w:rPr>
        <w:t xml:space="preserve">
      Орталығы –М.Сапарбаев атындағы институт, Мәделі қожа көшесі, № 137. </w:t>
      </w:r>
    </w:p>
    <w:p>
      <w:pPr>
        <w:spacing w:after="0"/>
        <w:ind w:left="0"/>
        <w:jc w:val="both"/>
      </w:pPr>
      <w:r>
        <w:rPr>
          <w:rFonts w:ascii="Times New Roman"/>
          <w:b w:val="false"/>
          <w:i w:val="false"/>
          <w:color w:val="000000"/>
          <w:sz w:val="28"/>
        </w:rPr>
        <w:t>
      С.Әзім көшесінің тақ жағы №№ 89-113, жұп жағы №№ 120-148, Ақпан батыр көшесі №№ 106-175, Ж.Адырбеков көшесінің жұп жағы №№ 130-158, Бахчевой өткелі №№ 1-26, Халықтар Достығы өткелінің тақ жағы №№ 35-47, жұп жағы №№ 40-52, Т.Тәжібаев көшесінің тақ жағы №№ 141-165, жұп жағы №№ 146-176, А.Верещагин көшесінің тақ жағы №№ 77-101, жұп жағы №№ 88-110, С.Жандосов көшесінің жұп жағы №№ 60-86 және №№ 63, 65, 67, 69, 71 екі қабатты үйлер, Защитный өткелінің тақ жағы №№ 3-17, жұп жағы №№ 2-26, А.Бірімжанов өткелі тақ жағы №№ 47-57, жұп жағы №№ 50-62, С.Асанов көшесі №№ 88-104, Ә.Сасбұқаев көшесінің тақ жағы №№ 99/1-149 және №№ 110, 110а, 110б, 110в, 110г, 112а, 112б, 112в, 112г, 114а, 114б, 114в, 114г, 116а, 116б, 116в, 116г жаппа үйлер, Ш.Уәлиханов көшесі №№ 102-185, Плодовая көшесі №№ 6, 8, М.Шолохов көшесінің тақ жағы №№ 117-149а, жұп жағы №№ 130-166, В.Перов көшесі №№ 83-121, М.Мәметова көшесі №№ 103-141, Жас гвардияшылар көшесі №№ 108-135, Мәделі қожа көшесінің тақ жағы №№ 153-181.</w:t>
      </w:r>
    </w:p>
    <w:bookmarkStart w:name="z203" w:id="201"/>
    <w:p>
      <w:pPr>
        <w:spacing w:after="0"/>
        <w:ind w:left="0"/>
        <w:jc w:val="both"/>
      </w:pPr>
      <w:r>
        <w:rPr>
          <w:rFonts w:ascii="Times New Roman"/>
          <w:b w:val="false"/>
          <w:i w:val="false"/>
          <w:color w:val="000000"/>
          <w:sz w:val="28"/>
        </w:rPr>
        <w:t>
      № 168 сайлау учаскесі</w:t>
      </w:r>
    </w:p>
    <w:bookmarkEnd w:id="201"/>
    <w:p>
      <w:pPr>
        <w:spacing w:after="0"/>
        <w:ind w:left="0"/>
        <w:jc w:val="both"/>
      </w:pPr>
      <w:r>
        <w:rPr>
          <w:rFonts w:ascii="Times New Roman"/>
          <w:b w:val="false"/>
          <w:i w:val="false"/>
          <w:color w:val="000000"/>
          <w:sz w:val="28"/>
        </w:rPr>
        <w:t>
      Орталығы - "Парасат" колледжі, Ақпан батыр көшесі, № 108.</w:t>
      </w:r>
    </w:p>
    <w:p>
      <w:pPr>
        <w:spacing w:after="0"/>
        <w:ind w:left="0"/>
        <w:jc w:val="both"/>
      </w:pPr>
      <w:r>
        <w:rPr>
          <w:rFonts w:ascii="Times New Roman"/>
          <w:b w:val="false"/>
          <w:i w:val="false"/>
          <w:color w:val="000000"/>
          <w:sz w:val="28"/>
        </w:rPr>
        <w:t>
      Ақпан батыр көшесі №№ 73-104, Ә.Сасбұқаев өткелі №№ 4-9, Ә.Сасбұқаев көшесі №№ 45-122, М.Сапарбаев көшесінің жұп жағы №№ 90-112, тақ жағы №№ 99-135, Мәделі қожа көшесінің жұп жағы №№ 128-166, Ж.Адырбеков көшесінің жұп жағы №№ 80-108, Н.Төреқұлов көшесі №№ 99-128, Л.Толстой көшесі №№ 91-120, Герцен өткелі №№ 18-44, Д.Менделеев көшесі №№ 1-25, Балдырған көшесі №№ 1-98, Қ.Айтжанов өткелі №№ 8-39, Жауқазын өткелі №№ 8-20, А.Әлімбетов көшесінің жұп жағы №№ 104-112б, тақ жағы №№ 85-129а, 129б, Жібек жолы даңғылы № 2 екі қабатты және №№ 93, 106, 107, 108, 112 жеке үйлер, К.Циолковский көшесі №№ 90-135, Ә.Жылқышиев көшесі №№ 66в, 66г, 66д, 66е.</w:t>
      </w:r>
    </w:p>
    <w:bookmarkStart w:name="z204" w:id="202"/>
    <w:p>
      <w:pPr>
        <w:spacing w:after="0"/>
        <w:ind w:left="0"/>
        <w:jc w:val="both"/>
      </w:pPr>
      <w:r>
        <w:rPr>
          <w:rFonts w:ascii="Times New Roman"/>
          <w:b w:val="false"/>
          <w:i w:val="false"/>
          <w:color w:val="000000"/>
          <w:sz w:val="28"/>
        </w:rPr>
        <w:t>
      № 169 сайлау учаскесі</w:t>
      </w:r>
    </w:p>
    <w:bookmarkEnd w:id="202"/>
    <w:p>
      <w:pPr>
        <w:spacing w:after="0"/>
        <w:ind w:left="0"/>
        <w:jc w:val="both"/>
      </w:pPr>
      <w:r>
        <w:rPr>
          <w:rFonts w:ascii="Times New Roman"/>
          <w:b w:val="false"/>
          <w:i w:val="false"/>
          <w:color w:val="000000"/>
          <w:sz w:val="28"/>
        </w:rPr>
        <w:t>
      Орталығы - № 3 балалар саз мектебі, Желтоқсан көшесі, нөмірсіз.</w:t>
      </w:r>
    </w:p>
    <w:p>
      <w:pPr>
        <w:spacing w:after="0"/>
        <w:ind w:left="0"/>
        <w:jc w:val="both"/>
      </w:pPr>
      <w:r>
        <w:rPr>
          <w:rFonts w:ascii="Times New Roman"/>
          <w:b w:val="false"/>
          <w:i w:val="false"/>
          <w:color w:val="000000"/>
          <w:sz w:val="28"/>
        </w:rPr>
        <w:t>
      Н.Төреқұлов көшесі жұп жағы №№ 206-256 жеке және №№ 216, 216а, 218, 220 көпқабатты үйлер, Сайрам көшесінің тақ жағы №№ 71-103, Елшібек батыр көшесінің жұп жағы №№ 68-94, Қазанқап ақын көшесінің тақ жағы №№ 41-67, жұп жағы №№ 50-76, Жанқожа батыр көшесінің тақ жағы №№ 43-69, жұп жағы №№ 50-72, Орынбай ақын көшесінің тақ жағы №№ 55-67, жұп жағы №№ 78-96 және № 67 көпқабатты үй, Ақ су көшесінің жұп жағы №№ 60-94, тақ жағы №№ 71-107, Манкент көшесінің жұп жағы №№ 66-76, тақ жағы №№ 63-75, Қ.Айтжанов көшесінің жұп жағы №№ 88-144, тақ жағы №№ 107-153, Л.Толстой көшесінің тақ жағы №№ 169-235, жұп жағы №№ 160-236, Д.Менделеев көшесінің тақ жағы №№ 33-113, жұп жағы №№ 32-122, Желтоқсан көшесінің жұп жағы №№ 164-262, тақ жағы №№ 171-251, Н.Гастелло көшесінің тақ жағы №№ 13-109, жұп жағы №№ 20а-102, Ф.Шопен көшесінің тақ жағы №№ 21-79, жұп жағы №№ 18-70, Ә.Жылқышиев көшесінің тақ жағы №№ 125-191, жұп жағы №№ 96-160, Ғ.Иляев көшесінің тақ жағы №№ 181-239.</w:t>
      </w:r>
    </w:p>
    <w:bookmarkStart w:name="z205" w:id="203"/>
    <w:p>
      <w:pPr>
        <w:spacing w:after="0"/>
        <w:ind w:left="0"/>
        <w:jc w:val="both"/>
      </w:pPr>
      <w:r>
        <w:rPr>
          <w:rFonts w:ascii="Times New Roman"/>
          <w:b w:val="false"/>
          <w:i w:val="false"/>
          <w:color w:val="000000"/>
          <w:sz w:val="28"/>
        </w:rPr>
        <w:t>
      № 170 сайлау учаскесі</w:t>
      </w:r>
    </w:p>
    <w:bookmarkEnd w:id="203"/>
    <w:p>
      <w:pPr>
        <w:spacing w:after="0"/>
        <w:ind w:left="0"/>
        <w:jc w:val="both"/>
      </w:pPr>
      <w:r>
        <w:rPr>
          <w:rFonts w:ascii="Times New Roman"/>
          <w:b w:val="false"/>
          <w:i w:val="false"/>
          <w:color w:val="000000"/>
          <w:sz w:val="28"/>
        </w:rPr>
        <w:t>
      Орталығы - "Шымкент жол құрылысы шаруашылығы" жауапкершілігі шектеулі серіктестігі, Ө.Жолдасбеков көшесі, № 63.</w:t>
      </w:r>
    </w:p>
    <w:p>
      <w:pPr>
        <w:spacing w:after="0"/>
        <w:ind w:left="0"/>
        <w:jc w:val="both"/>
      </w:pPr>
      <w:r>
        <w:rPr>
          <w:rFonts w:ascii="Times New Roman"/>
          <w:b w:val="false"/>
          <w:i w:val="false"/>
          <w:color w:val="000000"/>
          <w:sz w:val="28"/>
        </w:rPr>
        <w:t>
      Ө.Жолдасбеков көшесі №№ 34-97 жеке үйлер, №№ 45, 47, 57 көпқабатты үйлер, М.Сапарбаев көшесінің жұп жағы №№ 114-146, А.Әлімбетов көшесінің жұп жағы №№ 114-158а, тақ жағы №№ 131-175, М.Сматлаев көшесінің тақ жағы №№ 79-121, жұп жағы №№ 66-120 және №№ 98, 100 көпқабатты үйлер, Елшібек батыр көшесінің тақ жағы №№ 51-111 жеке және №№ 77, 79 83, 83а ,89, 91, 93 көпқабатты үйлер, Бекет батыр көшесінің тақ жағы №№ 89-149, Ф.Шаляпин өткелі №№ 1-14, Мектеп өткелі №№ 1-50, Н.Төреқұлов көшесінің жұп жағы №№ 120-184, тақ жағы №№ 121-173, Л.Толстой көшесінің жұп жағы №№ 122а-158/1, тақ жағы №№ 121/1-167 және № 121а көпқабатты үй, Желтоқсан көшесінің тақ жағы №№ 113-169, жұп жағы №№ 114-158, Жетіген өткелі №№ 1-16, Қ.Айтжанов көшесінің тақ жағы №№ 45-87, жұп жағы №№ 56-84, Теректі көшесі №№ 1-36, Ғ.Иляев көшесі тақ жағы №№ 123-173, жұп жағы №№ 150-204, Ж.Аймауытов көшесі №№ 74-158, И.Мичурин көшесінің тақ жағы №№ 15-45, жұп жағы №№ 22-46 Д.Менделеев өткелі №№ 16-29, Н.Гастелло көшесінің тақ жағы №№ 3-5, жұп жағы №№ 4-12, Ф.Шопен өткелінің тақ жағы №№ 3-13, жұп жағы №№ 2-12, Ә.Жылқышиев көшесінің тақ жағы №№ 97-119а, жұп жағы №№ 76-90, Бекет батыр көшесінің тақ жағы №№ 89-149, Тоғайлы, Кұмған,Ұлықбек өткелдері толығымен.</w:t>
      </w:r>
    </w:p>
    <w:bookmarkStart w:name="z206" w:id="204"/>
    <w:p>
      <w:pPr>
        <w:spacing w:after="0"/>
        <w:ind w:left="0"/>
        <w:jc w:val="both"/>
      </w:pPr>
      <w:r>
        <w:rPr>
          <w:rFonts w:ascii="Times New Roman"/>
          <w:b w:val="false"/>
          <w:i w:val="false"/>
          <w:color w:val="000000"/>
          <w:sz w:val="28"/>
        </w:rPr>
        <w:t>
      № 171 сайлау учаскесі</w:t>
      </w:r>
    </w:p>
    <w:bookmarkEnd w:id="204"/>
    <w:p>
      <w:pPr>
        <w:spacing w:after="0"/>
        <w:ind w:left="0"/>
        <w:jc w:val="both"/>
      </w:pPr>
      <w:r>
        <w:rPr>
          <w:rFonts w:ascii="Times New Roman"/>
          <w:b w:val="false"/>
          <w:i w:val="false"/>
          <w:color w:val="000000"/>
          <w:sz w:val="28"/>
        </w:rPr>
        <w:t>
      Орталығы - № 30 жалпы орта мектеп, А.Пшеничных көшесі, № 32.</w:t>
      </w:r>
    </w:p>
    <w:p>
      <w:pPr>
        <w:spacing w:after="0"/>
        <w:ind w:left="0"/>
        <w:jc w:val="both"/>
      </w:pPr>
      <w:r>
        <w:rPr>
          <w:rFonts w:ascii="Times New Roman"/>
          <w:b w:val="false"/>
          <w:i w:val="false"/>
          <w:color w:val="000000"/>
          <w:sz w:val="28"/>
        </w:rPr>
        <w:t>
      Н.Төреқұлов көшесінің жұп жағы №№ 258-292, Тастақ көшесі тақ жағы №№ 1-33, жұп жағы №№ 2-42, Қ.Айтжанов көшесінің жұп жағы №№ 148-182, тақ жағы №№ 155-179, Л.Толстой көшесінің тақ жағы №№ 243-281, жұп жағы №№ 246-278, Д.Менделеев көшесінің тақ жағы №№ 145-165, жұп жағы №№ 146-172, Желтоқсан көшесінің тақ жағы №№ 257-311, жұп жағы № 270-338, Н.Гастелло көшесінің тақ жағы №№ 113-167, жұп жағы №№ 106-160, Ә.Жылқышиев көшесінің тақ жағы №№ 201-257, жұп жағы №№ 168-200, Ғ.Мұратбаев көшесі №№ 1-16, Ғ.Иляев көшесінің тақ жағы №№ 247-285, жұп жағы №№ 268-334, Бекет батыр көшесі №№ 250-261, О.Даулов көшесінің тақ жағы №№ 3-15, жұп жағы №№ 8-14, Т.Рысқұлов өткелінің тақ жағы №№ 1-23, жұп жағы №№ 4-22, С.Рахманинов көшесі №№ 1-22, М.Қалмырзаев көшесінің тақ жағы №№ 1-35, Тәуке хан даңғылының тақ жағы №№ 275-289, М.Бағысбаев көшесінің тақ жағы №№ 31-67, жұп жағы №№ 36-74, К.Росси көшесінің тақ жағы №№ 1-35, жұп жағы №№ 2-16, Қызыл су көшесінің тақ жағы №№ 37-63, жұп жағы №№ 30-50, А.Пшеничных көшесінің тақ жағы №№ 13-59, жұп жағы №№ 8-84, М.Данов көшесінің тақ жағы №№ 1а-51, жұп жағы №№ 2-42, Петровский көшесінің тақ жағы №№ 1-35а, жұп жағы №№ 2-30, Б.Қаралдин көшесінің тақ жағы №№ 1-15, жұп жағы №№ 2-30, Д.Карбышев көшесінің тақ жағы №№ 1-11, жұп жағы №№ 2-8, Сайрам көшесінің жұп жағы №№ 48-108, Д.Писарев көшесі №№ 1-29, В.Курнатовский көшесінің тақ жағы №№ 1-25, Шалғынды көшесінің тақ жағы №№ 19-33, жұп жағы №№ 16-30.</w:t>
      </w:r>
    </w:p>
    <w:bookmarkStart w:name="z207" w:id="205"/>
    <w:p>
      <w:pPr>
        <w:spacing w:after="0"/>
        <w:ind w:left="0"/>
        <w:jc w:val="both"/>
      </w:pPr>
      <w:r>
        <w:rPr>
          <w:rFonts w:ascii="Times New Roman"/>
          <w:b w:val="false"/>
          <w:i w:val="false"/>
          <w:color w:val="000000"/>
          <w:sz w:val="28"/>
        </w:rPr>
        <w:t>
      № 172 сайлау учаскесі</w:t>
      </w:r>
    </w:p>
    <w:bookmarkEnd w:id="205"/>
    <w:p>
      <w:pPr>
        <w:spacing w:after="0"/>
        <w:ind w:left="0"/>
        <w:jc w:val="both"/>
      </w:pPr>
      <w:r>
        <w:rPr>
          <w:rFonts w:ascii="Times New Roman"/>
          <w:b w:val="false"/>
          <w:i w:val="false"/>
          <w:color w:val="000000"/>
          <w:sz w:val="28"/>
        </w:rPr>
        <w:t>
      Орталығы - "Автонұр максимум" жауапкершілігі шектеулі серіктестігі, Момынов көшесі, № 12.</w:t>
      </w:r>
    </w:p>
    <w:p>
      <w:pPr>
        <w:spacing w:after="0"/>
        <w:ind w:left="0"/>
        <w:jc w:val="both"/>
      </w:pPr>
      <w:r>
        <w:rPr>
          <w:rFonts w:ascii="Times New Roman"/>
          <w:b w:val="false"/>
          <w:i w:val="false"/>
          <w:color w:val="000000"/>
          <w:sz w:val="28"/>
        </w:rPr>
        <w:t>
      М.Төлебаев көшесінің тақ жағы №№ 1-25, Н.Төреқұлов көшесінің жұп жағы №№ 294-376, Д.Карбышев көшесінің тақ жағы №№ 17-77, жұп жағы №№ 28-48, М.Қалмырзаев көшесінің тақ жағы №№ 37-85 және нөмірсіз үйлер, Тастақ көшесінің жұп жағы №№ 44-138, тақ жағы №№ 35-133, 2-Тастақ көшесі толығымен, М.Мельникайте көшесі №№ 1-26, Петровский көшесінің тақ жағы №№ 45-59, жұп жағы №№ 34-52, Д.Писарев көшесі №№ 30-58, В.Курнатовский көшесінің жұп жағы № 2 үйден бастап соңына дейін, Н.Гастелло көшесінің тақ жағы №№ 169-185, жұп жағы №№ 162-178, Федосеев көшесі №№ 1-40, М.Кутузов көшесінің тақ жағы №№ 1-47, жұп жағы №№ 2-38, Л.Толстой көшесінің тақ жағы №№ 259а-333, жұп жағы №№ 280-316, Д.Менделеев көшесінің тақ жағы №№ 167-193, жұп жағы №№ 178-202, Қ.Айтжанов көшесінің жұп жағы №№ 182а-204, тақ жағы №№ 179а-201, Желтоқсан көшесінің тақ жағы №№ 338-358, 1-Арықты көшесі №№ 1-35, 2-Арықты көшесі №№ 1-28.</w:t>
      </w:r>
    </w:p>
    <w:bookmarkStart w:name="z208" w:id="206"/>
    <w:p>
      <w:pPr>
        <w:spacing w:after="0"/>
        <w:ind w:left="0"/>
        <w:jc w:val="both"/>
      </w:pPr>
      <w:r>
        <w:rPr>
          <w:rFonts w:ascii="Times New Roman"/>
          <w:b w:val="false"/>
          <w:i w:val="false"/>
          <w:color w:val="000000"/>
          <w:sz w:val="28"/>
        </w:rPr>
        <w:t>
      № 173 сайлау учаскесі</w:t>
      </w:r>
    </w:p>
    <w:bookmarkEnd w:id="206"/>
    <w:p>
      <w:pPr>
        <w:spacing w:after="0"/>
        <w:ind w:left="0"/>
        <w:jc w:val="both"/>
      </w:pPr>
      <w:r>
        <w:rPr>
          <w:rFonts w:ascii="Times New Roman"/>
          <w:b w:val="false"/>
          <w:i w:val="false"/>
          <w:color w:val="000000"/>
          <w:sz w:val="28"/>
        </w:rPr>
        <w:t>
      Орталығы - №12 жалпы орта мектеп, Қазанқап ақын көшесі, № 22.</w:t>
      </w:r>
    </w:p>
    <w:p>
      <w:pPr>
        <w:spacing w:after="0"/>
        <w:ind w:left="0"/>
        <w:jc w:val="both"/>
      </w:pPr>
      <w:r>
        <w:rPr>
          <w:rFonts w:ascii="Times New Roman"/>
          <w:b w:val="false"/>
          <w:i w:val="false"/>
          <w:color w:val="000000"/>
          <w:sz w:val="28"/>
        </w:rPr>
        <w:t>
      М.Сматлаев көшесінің жұп жағы №№ 60-64, Сайрам көшесінің тақ жағы №№ 1-69а, жұп жағы №№ 2/1-38, В.Безделев көшесі №№ 4, 111 көпқабатты және №№ 104, 105, 107/1, 107/2, 107/3, 107/4, 109/1, 109/2, 109/3, 109/4, 113/1, 113/2 жаппа үйлер, Орынбай ақын көшесінің жұп жағы №№ 2-74, тақ жағы №№ 33-49, Орынбай ақын тұйығы № 49/1, № 49а, № 49б, №49в, Тәуке хан даңғылының тақ жағы №№ 157-267, жұп жағы №№ 290-340, Елшібек батыр көшесінің жұп жағы №№ 42-66, Қазанқап ақын көшесінің тақ жағы №№ 25-39, жұп жағы №№ 24-48, Жанқожа батыр көшесінің тақ жағы №№ 29-41, жұп жағы №№ 34-48, Қара су көшесінің тақ жағы №№ 3-59, жұп жағы №№ 2-60, Ақ су көшесінің тақ жағы №№ 3-67, жұп жағы №№ 4-58, Манкент көшесінің тақ жағы №№ 1-61, жұп жағы №№ 4-62а, Бекет батыр көшесінің тақ жағы №№ 153-235, жұп жағы №№ 142-248, Ғ.Иляев көшесінің жұп жағы №№ 212-266, Қараменде батыр көшесінің тақ жағы №№ 29-81, жұп жағы №№ 40-88, Майлы қожа көшесінің тақ жағы №№ 229-257, жұп жағы №№ 246-278а, Түркістан көшесінің тақ жағы №№ 331-367, 367а, жұп жағы №№ 304-320/3, Түркістан өткелі №№ 1-10/2, И.Мичурин өткелінің тақ жағы №№ 49-59а, жұп жағы №№ 50-60, Алакөл көшесі №№ 46-50 жаппа үйлер, М.Бағысбаев көшесінің тақ жағы №№ 1-27, жұп жағы №№ 2-28а, Қызыл су көшесінің тақ жағы №№ 1,1а-31, жұп жағы №№ 2, 2а-28, Шалғынды көшесі №№ 1-17, А.Пшеничных өткелінің тақ жағы №№ 1-11, жұп жағы №№ 2-6.</w:t>
      </w:r>
    </w:p>
    <w:bookmarkStart w:name="z209" w:id="207"/>
    <w:p>
      <w:pPr>
        <w:spacing w:after="0"/>
        <w:ind w:left="0"/>
        <w:jc w:val="both"/>
      </w:pPr>
      <w:r>
        <w:rPr>
          <w:rFonts w:ascii="Times New Roman"/>
          <w:b w:val="false"/>
          <w:i w:val="false"/>
          <w:color w:val="000000"/>
          <w:sz w:val="28"/>
        </w:rPr>
        <w:t>
      № 174 сайлау учаскесі</w:t>
      </w:r>
    </w:p>
    <w:bookmarkEnd w:id="207"/>
    <w:p>
      <w:pPr>
        <w:spacing w:after="0"/>
        <w:ind w:left="0"/>
        <w:jc w:val="both"/>
      </w:pPr>
      <w:r>
        <w:rPr>
          <w:rFonts w:ascii="Times New Roman"/>
          <w:b w:val="false"/>
          <w:i w:val="false"/>
          <w:color w:val="000000"/>
          <w:sz w:val="28"/>
        </w:rPr>
        <w:t xml:space="preserve">
      Орталығы - № 10 жалпы орта мектеп, Майлықожа көшесі, № 61. </w:t>
      </w:r>
    </w:p>
    <w:p>
      <w:pPr>
        <w:spacing w:after="0"/>
        <w:ind w:left="0"/>
        <w:jc w:val="both"/>
      </w:pPr>
      <w:r>
        <w:rPr>
          <w:rFonts w:ascii="Times New Roman"/>
          <w:b w:val="false"/>
          <w:i w:val="false"/>
          <w:color w:val="000000"/>
          <w:sz w:val="28"/>
        </w:rPr>
        <w:t>
      Ж.Адырбеков көшесі мен Янги-Чек каналының қиылысынан, каналдың сол жағалауымен Ө.Жолдасбеков көшесіне дейін, Ө.Жолдасбеков көшесінің тақ жағы №№ 17-39, Тәуке хан даңғылының тақ жағы №№ 67-119, жұп жағы №№ 104-126, Ә.Сасбұқаев көшесінің жұп жағы №№ 24-40, тақ жағы №№ 1-41, №№ 32, 32а, 38, 40 көпқабатты үйлер, Түркістан көшесінің тақ жағы №№ 121-149, Ж.Адырбеков көшесінің жұп жағы №№ 20-78, Ғ.Иляев көшесінің тақ жағы №№ 103-119, жұп жағы №№ 124-156 және №№ 111, 111в, 113/2, 113/3, 113/5, 115, 140а көп қабатты үйлер, Бекет батыр көшесінің тақ жағы №№ 37-65, 71-85, жұп жағы №№ 48-100, Жасыбай батыр өткелі №№ 1-8, Майлы қожа көшесінің тақ жағы №№ 55-67, жұп жағы №№ 76-82, М.Достоевский көшесі №№ 1-10, Глинка өткелі №№ 1-11, Бетховен өткелі №№ 1-7, Ақпан батыр көшесінің жұп жағы №№ 12-48, тақ жағы №№ 23-71, Ә.Жылқышиев көшесінің тақ жағы №№ 83-91, жұп жағы №№ 62-66, Қ.Аблязимов көшесі №№ 29-42, И.Мичурин көшесінің жұп жағы №№ 22-16,тақ жағы №№ 1а-15, Герцен өткелінің жұп жағы №№ 6-8, тақ жағы №№ 5-7, Тыныш өткелі № 10-14.</w:t>
      </w:r>
    </w:p>
    <w:bookmarkStart w:name="z210" w:id="208"/>
    <w:p>
      <w:pPr>
        <w:spacing w:after="0"/>
        <w:ind w:left="0"/>
        <w:jc w:val="both"/>
      </w:pPr>
      <w:r>
        <w:rPr>
          <w:rFonts w:ascii="Times New Roman"/>
          <w:b w:val="false"/>
          <w:i w:val="false"/>
          <w:color w:val="000000"/>
          <w:sz w:val="28"/>
        </w:rPr>
        <w:t>
      № 175 сайлау учаскесі</w:t>
      </w:r>
    </w:p>
    <w:bookmarkEnd w:id="208"/>
    <w:p>
      <w:pPr>
        <w:spacing w:after="0"/>
        <w:ind w:left="0"/>
        <w:jc w:val="both"/>
      </w:pPr>
      <w:r>
        <w:rPr>
          <w:rFonts w:ascii="Times New Roman"/>
          <w:b w:val="false"/>
          <w:i w:val="false"/>
          <w:color w:val="000000"/>
          <w:sz w:val="28"/>
        </w:rPr>
        <w:t>
      Орталығы – Шымкент қалалық перзентханасы, Ж.Алдияров көшесі, № 60.</w:t>
      </w:r>
    </w:p>
    <w:p>
      <w:pPr>
        <w:spacing w:after="0"/>
        <w:ind w:left="0"/>
        <w:jc w:val="both"/>
      </w:pPr>
      <w:r>
        <w:rPr>
          <w:rFonts w:ascii="Times New Roman"/>
          <w:b w:val="false"/>
          <w:i w:val="false"/>
          <w:color w:val="000000"/>
          <w:sz w:val="28"/>
        </w:rPr>
        <w:t>
      Бекет батыр көшесінің жұп жағы №№ 106-138, М.Сматлаев көшесінің тақ жағы №№ 39-77, жұп жағы №№ 30–56, Тәуке хан даңғылының тақ жағы №№ 121-155, жұп жағы №№ 184-288, Орынбай ақын көшесінің тақ жағы №№ 9-31, Түркістан көшесінің тақ жағы №№ 209-329, Ө.Жолдасбеков көшесінің жұп жағы №№ 2-28, Қараменде батыр көшесінің тақ жағы №№ 1-25, жұп жағы №№ 2-34, Челюскинцев өткелінің тақ жағы №№ 7-77, жұп жағы №№ 16-56, Майлы қожа көшесінің тақ жағы №№ 127-225а, жұп жағы №№ 134–244, Ф.Достоевский көшесінің тақ жағы №№ 47-119, жұп жағы №№ 58–138, Ж.Аймауытов көшесі №№ 43-73, Елшібек батыр көшесінің жұп жағы №№ 32–42, тақ жағы №№ 19-39, Қазанқап ақын көшесінің жұп жағы №№ 16–20, тақ жағы №№ 11-17, Жанқожа батыр көшесі №№ 11-25.</w:t>
      </w:r>
    </w:p>
    <w:bookmarkStart w:name="z211" w:id="209"/>
    <w:p>
      <w:pPr>
        <w:spacing w:after="0"/>
        <w:ind w:left="0"/>
        <w:jc w:val="both"/>
      </w:pPr>
      <w:r>
        <w:rPr>
          <w:rFonts w:ascii="Times New Roman"/>
          <w:b w:val="false"/>
          <w:i w:val="false"/>
          <w:color w:val="000000"/>
          <w:sz w:val="28"/>
        </w:rPr>
        <w:t>
      № 176 сайлау учаскесі</w:t>
      </w:r>
    </w:p>
    <w:bookmarkEnd w:id="209"/>
    <w:p>
      <w:pPr>
        <w:spacing w:after="0"/>
        <w:ind w:left="0"/>
        <w:jc w:val="both"/>
      </w:pPr>
      <w:r>
        <w:rPr>
          <w:rFonts w:ascii="Times New Roman"/>
          <w:b w:val="false"/>
          <w:i w:val="false"/>
          <w:color w:val="000000"/>
          <w:sz w:val="28"/>
        </w:rPr>
        <w:t>
      Орталығы - Т.Орынбаев атындағы облыстық жоғары қысымды оттегімен емдеу орталығы, Ж.Алдияров көшесі, № 60а.</w:t>
      </w:r>
    </w:p>
    <w:p>
      <w:pPr>
        <w:spacing w:after="0"/>
        <w:ind w:left="0"/>
        <w:jc w:val="both"/>
      </w:pPr>
      <w:r>
        <w:rPr>
          <w:rFonts w:ascii="Times New Roman"/>
          <w:b w:val="false"/>
          <w:i w:val="false"/>
          <w:color w:val="000000"/>
          <w:sz w:val="28"/>
        </w:rPr>
        <w:t>
      Облыстық жоғары қысымды оттегімен емдеу орталығы.</w:t>
      </w:r>
    </w:p>
    <w:bookmarkStart w:name="z212" w:id="210"/>
    <w:p>
      <w:pPr>
        <w:spacing w:after="0"/>
        <w:ind w:left="0"/>
        <w:jc w:val="both"/>
      </w:pPr>
      <w:r>
        <w:rPr>
          <w:rFonts w:ascii="Times New Roman"/>
          <w:b w:val="false"/>
          <w:i w:val="false"/>
          <w:color w:val="000000"/>
          <w:sz w:val="28"/>
        </w:rPr>
        <w:t>
      № 177 сайлау учаскесі</w:t>
      </w:r>
    </w:p>
    <w:bookmarkEnd w:id="210"/>
    <w:p>
      <w:pPr>
        <w:spacing w:after="0"/>
        <w:ind w:left="0"/>
        <w:jc w:val="both"/>
      </w:pPr>
      <w:r>
        <w:rPr>
          <w:rFonts w:ascii="Times New Roman"/>
          <w:b w:val="false"/>
          <w:i w:val="false"/>
          <w:color w:val="000000"/>
          <w:sz w:val="28"/>
        </w:rPr>
        <w:t>
      Орталығы – Түркістан индустриалды-құрылыс колледжі, Ж.Алдияров көшесі, № 38.</w:t>
      </w:r>
    </w:p>
    <w:p>
      <w:pPr>
        <w:spacing w:after="0"/>
        <w:ind w:left="0"/>
        <w:jc w:val="both"/>
      </w:pPr>
      <w:r>
        <w:rPr>
          <w:rFonts w:ascii="Times New Roman"/>
          <w:b w:val="false"/>
          <w:i w:val="false"/>
          <w:color w:val="000000"/>
          <w:sz w:val="28"/>
        </w:rPr>
        <w:t>
      Ж.Адырбеков көшесінің жұп жағы №№ 8-18, Ж.Аймауытов көшесінің жұп жағы №№ 2-40, тақ жағы №№ 33-43, Акназар хан көшесінің тақ жағы №№ 3-15, жұп жағы №№ 2-22, Ақпан батыр көшесі №№ 1-13, Ж.Алдияров көшесінің тақ жағы №№ 1-77, жұп жағы №№ 36-58, В.Безделев көшесі №№ 1-19, М.Сматлаев көшесінің тақ жағы №№ 17-35, Жиделі өткелі №№ 1-24, Ө.Жолдасбеков көшесінің тақ жағы №№ 1-15,Үштөбе өткелі №№ 1-23, И.Крылов көшесінің тақ жағы №№ 3-19, жұп жағы №№ 2-30, Майлы қожа көшесінің тақ жағы №№ 69-123, жұп жағы №№ 82-148, 148а, 130, М.Салтыков-Щедрин көшесі №№ 1-62, Тәуке хан даңғылының жұп жағы №№ 128-170, Ә.Сасбұқаев көшесінің жұп жағы №№ 2-22, Ж.Сүлейменов көшесінің тақ жағы №№ 3-19, жұп жағы №№ 4-16, Түркістан көшесінің жұп жағы №№ 54-210, тақ жағы №№ 153-207, Н.Кульков көшесі №№ 3-22, Ж.Нұрымов көшесінің тақ жағы №№ 1-109, жұп жағы №№ 2-42, К.Аблязимов көшесінің тақ жағы №№ 7-23, жұп жағы №№ 2-28, Ф.Достоевский көшесінің жұп жағы №№ 8-54, тақ жағы №№ 13-41, Челюскинцев көшесінің тақ жағы №№ 1-9, жұп жағы №№ 2-14, Көлшік көшесі №№ 3-12, Қ.Қалтаев көшесі №№ 1-34, Олжабай батыр көшесі тақ жағы №№ 1-25, жұп жағы №№ 2-16, индустриалды-құрылыс колледжінің ауласында орналасқан №№ 2, 4, 6, 8 үйлер және нөмірсіз 12 жеке үйлер.</w:t>
      </w:r>
    </w:p>
    <w:bookmarkStart w:name="z213" w:id="211"/>
    <w:p>
      <w:pPr>
        <w:spacing w:after="0"/>
        <w:ind w:left="0"/>
        <w:jc w:val="both"/>
      </w:pPr>
      <w:r>
        <w:rPr>
          <w:rFonts w:ascii="Times New Roman"/>
          <w:b w:val="false"/>
          <w:i w:val="false"/>
          <w:color w:val="000000"/>
          <w:sz w:val="28"/>
        </w:rPr>
        <w:t>
      № 178 сайлау учаскесі</w:t>
      </w:r>
    </w:p>
    <w:bookmarkEnd w:id="211"/>
    <w:p>
      <w:pPr>
        <w:spacing w:after="0"/>
        <w:ind w:left="0"/>
        <w:jc w:val="both"/>
      </w:pPr>
      <w:r>
        <w:rPr>
          <w:rFonts w:ascii="Times New Roman"/>
          <w:b w:val="false"/>
          <w:i w:val="false"/>
          <w:color w:val="000000"/>
          <w:sz w:val="28"/>
        </w:rPr>
        <w:t xml:space="preserve">
      Орталығы – Оңтүстік Қазақстан медицина колледжі, Сарбаздар көшесі, № 7. </w:t>
      </w:r>
    </w:p>
    <w:p>
      <w:pPr>
        <w:spacing w:after="0"/>
        <w:ind w:left="0"/>
        <w:jc w:val="both"/>
      </w:pPr>
      <w:r>
        <w:rPr>
          <w:rFonts w:ascii="Times New Roman"/>
          <w:b w:val="false"/>
          <w:i w:val="false"/>
          <w:color w:val="000000"/>
          <w:sz w:val="28"/>
        </w:rPr>
        <w:t>
      Ж.Адырбеков көшесі № 2а, Ж.Алдияров көшесінің жұп жағы №№ 2, 2/2, 4, 8, 14, 16, 18 екі қабатты және №№ 10а, 12, 12а, 12б, 12в, 12г, 12д, 34 көп қабатты үйлер, Ж.Аймауытов көшесі №№ 1, 1а көпқабатты үйлер және тақ жағы №№ 3-31, Төле би көшесі №№ 15, 19, 21б, 21в, 23а, 29, 31, 33, 35, 37 екі және көп қабатты, және нөмірсіз жеке үйлер, Сарбаздар көшесі толығымен.</w:t>
      </w:r>
    </w:p>
    <w:bookmarkStart w:name="z214" w:id="212"/>
    <w:p>
      <w:pPr>
        <w:spacing w:after="0"/>
        <w:ind w:left="0"/>
        <w:jc w:val="both"/>
      </w:pPr>
      <w:r>
        <w:rPr>
          <w:rFonts w:ascii="Times New Roman"/>
          <w:b w:val="false"/>
          <w:i w:val="false"/>
          <w:color w:val="000000"/>
          <w:sz w:val="28"/>
        </w:rPr>
        <w:t>
      № 179 сайлау учаскесі</w:t>
      </w:r>
    </w:p>
    <w:bookmarkEnd w:id="212"/>
    <w:p>
      <w:pPr>
        <w:spacing w:after="0"/>
        <w:ind w:left="0"/>
        <w:jc w:val="both"/>
      </w:pPr>
      <w:r>
        <w:rPr>
          <w:rFonts w:ascii="Times New Roman"/>
          <w:b w:val="false"/>
          <w:i w:val="false"/>
          <w:color w:val="000000"/>
          <w:sz w:val="28"/>
        </w:rPr>
        <w:t>
      Орталығы - № 2 жалпы орта мектеп, Ақназар хан көшесі, нөмірсіз.</w:t>
      </w:r>
    </w:p>
    <w:p>
      <w:pPr>
        <w:spacing w:after="0"/>
        <w:ind w:left="0"/>
        <w:jc w:val="both"/>
      </w:pPr>
      <w:r>
        <w:rPr>
          <w:rFonts w:ascii="Times New Roman"/>
          <w:b w:val="false"/>
          <w:i w:val="false"/>
          <w:color w:val="000000"/>
          <w:sz w:val="28"/>
        </w:rPr>
        <w:t>
      М.Сматлаев көшесінің жұп жағы №№ 2-28, Түркістан көшесінің жұп жағы №№ 212-276, Ж.Алдияров көшесінің тақ жағы №№ 79-115, жұп жағы №№ 62, 64, 66, 66а, 68, В.Безделев көшесінің жұп жағы №№ 4, 4а-34, тақ жағы №№ 23-71, Қазанқап ақын көшесі №№ 1/2, 1/3, 1/4, 3/1, Ақназар хан көшесінің тақ жағы №№ 19-35, жұп жағы №№ 24-58 және №№ 37, 39, 39а, 41, 50, 50а, 52, 54, 54а, 56, 58, 60, 62 көпқабатты үйлер, Елшібек батыр көшесі №№ 6, 8, 10, 12, Олжабай батыр көшесінің тақ жағы №№ 27-53, жұп жағы №№ 18-46, Қ.Қалтаев көшесінің тақ жағы №№ 25-135, 23а-135а, жұп жағы №№ 36-184, 36б-184а, Қойкелді батыр көшесінің тақ жағы №№ 27-133, жұп жағы №№ 36-182, Жиделі өткелінің жұп жағы №№ 26-40, тақ жағы №№ 25-41, Алакөл көшесінің тақ жағы №№ 1-25, жұп жағы №№ 2-20, Ж.Сулейменов көшесі №№ 20-32.</w:t>
      </w:r>
    </w:p>
    <w:bookmarkStart w:name="z215" w:id="213"/>
    <w:p>
      <w:pPr>
        <w:spacing w:after="0"/>
        <w:ind w:left="0"/>
        <w:jc w:val="both"/>
      </w:pPr>
      <w:r>
        <w:rPr>
          <w:rFonts w:ascii="Times New Roman"/>
          <w:b w:val="false"/>
          <w:i w:val="false"/>
          <w:color w:val="000000"/>
          <w:sz w:val="28"/>
        </w:rPr>
        <w:t>
      № 180 сайлау учаскесі</w:t>
      </w:r>
    </w:p>
    <w:bookmarkEnd w:id="213"/>
    <w:p>
      <w:pPr>
        <w:spacing w:after="0"/>
        <w:ind w:left="0"/>
        <w:jc w:val="both"/>
      </w:pPr>
      <w:r>
        <w:rPr>
          <w:rFonts w:ascii="Times New Roman"/>
          <w:b w:val="false"/>
          <w:i w:val="false"/>
          <w:color w:val="000000"/>
          <w:sz w:val="28"/>
        </w:rPr>
        <w:t>
      Орталығы – "Аманат" жауапкершілігі шектеулі серіктестігі, Ж.Алдияров көшесі, № 76.</w:t>
      </w:r>
    </w:p>
    <w:p>
      <w:pPr>
        <w:spacing w:after="0"/>
        <w:ind w:left="0"/>
        <w:jc w:val="both"/>
      </w:pPr>
      <w:r>
        <w:rPr>
          <w:rFonts w:ascii="Times New Roman"/>
          <w:b w:val="false"/>
          <w:i w:val="false"/>
          <w:color w:val="000000"/>
          <w:sz w:val="28"/>
        </w:rPr>
        <w:t xml:space="preserve">
      Қазанқап ақын көшесі №№ 2/1, 2/2, 2/3, 2/4 көпқабатты үйлер, Ж.Алдияров көшесі №№ 72, 74а, 78, 80, 117, 119, 121, 123, Жанқожа батыр көшесі №№ 1/2, 1/3, 1/4, Түркістан көшесінің жұп жағы №№ 278-302 жеке үйлер, В.Безделев көшесінің жұп жағы №№ 36-74, тақ жағы №№ 73-93, Алакөл көшесінің жұп жағы №№ 22-44, тақ жағы №№ 27-37, Стадион көшесі №№ 2, 4, 5, 6 көпқабатты үйлер және нөмірсіз 6 жекеменшік үйлер, Сайрам көшесі №№ 1, 1/1, 1/3, 3, 5, 5а көпқабатты үйлер, Орынбай ақын көшесі №№ 1а, 2, 2а көпқабатты үйлер және №№ 63-66 жеке үйлер, Ақназар хан көшесі №№ 47, 51 көпқабатты үйлер. </w:t>
      </w:r>
    </w:p>
    <w:bookmarkStart w:name="z216" w:id="214"/>
    <w:p>
      <w:pPr>
        <w:spacing w:after="0"/>
        <w:ind w:left="0"/>
        <w:jc w:val="both"/>
      </w:pPr>
      <w:r>
        <w:rPr>
          <w:rFonts w:ascii="Times New Roman"/>
          <w:b w:val="false"/>
          <w:i w:val="false"/>
          <w:color w:val="000000"/>
          <w:sz w:val="28"/>
        </w:rPr>
        <w:t>
      № 181 сайлау учаскесі</w:t>
      </w:r>
    </w:p>
    <w:bookmarkEnd w:id="214"/>
    <w:p>
      <w:pPr>
        <w:spacing w:after="0"/>
        <w:ind w:left="0"/>
        <w:jc w:val="both"/>
      </w:pPr>
      <w:r>
        <w:rPr>
          <w:rFonts w:ascii="Times New Roman"/>
          <w:b w:val="false"/>
          <w:i w:val="false"/>
          <w:color w:val="000000"/>
          <w:sz w:val="28"/>
        </w:rPr>
        <w:t>
      Орталығы - "Алтын дән" жауапкершілігі шектеулі серіктестігі, Цурюпа көшесі, № 1.</w:t>
      </w:r>
    </w:p>
    <w:p>
      <w:pPr>
        <w:spacing w:after="0"/>
        <w:ind w:left="0"/>
        <w:jc w:val="both"/>
      </w:pPr>
      <w:r>
        <w:rPr>
          <w:rFonts w:ascii="Times New Roman"/>
          <w:b w:val="false"/>
          <w:i w:val="false"/>
          <w:color w:val="000000"/>
          <w:sz w:val="28"/>
        </w:rPr>
        <w:t>
      Қапал батыр көшесінің тақ жағы №№ 1-55, С.Көлбаев көшесінің тақ жағы №№ 1-65, жұп жағы №№ 2-54, Жас қазақ көшесінің тақ жағы №№ 1-89, жұп жағы №№ 2-88, К.Цеткин көшесі №№ 1-80, Диірмен комбинаты аумағындағы үйлер, С.Көлбаев өткелі, Сейфуллин өткелі, Қойкелді батыр өткелдері толығымен.</w:t>
      </w:r>
    </w:p>
    <w:bookmarkStart w:name="z217" w:id="215"/>
    <w:p>
      <w:pPr>
        <w:spacing w:after="0"/>
        <w:ind w:left="0"/>
        <w:jc w:val="both"/>
      </w:pPr>
      <w:r>
        <w:rPr>
          <w:rFonts w:ascii="Times New Roman"/>
          <w:b w:val="false"/>
          <w:i w:val="false"/>
          <w:color w:val="000000"/>
          <w:sz w:val="28"/>
        </w:rPr>
        <w:t>
      № 182 сайлау учаскесі</w:t>
      </w:r>
    </w:p>
    <w:bookmarkEnd w:id="215"/>
    <w:p>
      <w:pPr>
        <w:spacing w:after="0"/>
        <w:ind w:left="0"/>
        <w:jc w:val="both"/>
      </w:pPr>
      <w:r>
        <w:rPr>
          <w:rFonts w:ascii="Times New Roman"/>
          <w:b w:val="false"/>
          <w:i w:val="false"/>
          <w:color w:val="000000"/>
          <w:sz w:val="28"/>
        </w:rPr>
        <w:t>
      Орталығы - № 37 жалпы орта мектеп, К.Цеткин көшесі, № 93.</w:t>
      </w:r>
    </w:p>
    <w:p>
      <w:pPr>
        <w:spacing w:after="0"/>
        <w:ind w:left="0"/>
        <w:jc w:val="both"/>
      </w:pPr>
      <w:r>
        <w:rPr>
          <w:rFonts w:ascii="Times New Roman"/>
          <w:b w:val="false"/>
          <w:i w:val="false"/>
          <w:color w:val="000000"/>
          <w:sz w:val="28"/>
        </w:rPr>
        <w:t>
      Қапал батыр көшесі тақ жағы №№ 55а-273, С.Көлбаев көшесінің тақ жағы №№ 67-133, жұп жағы №№ 56-128, К.Цеткин көшесі №№ 81-234, Жас қазақ көшесі №№ 90-124, К.Цеткин өткелі толығымен, С.Әшіров көшесі толығымен.</w:t>
      </w:r>
    </w:p>
    <w:bookmarkStart w:name="z218" w:id="216"/>
    <w:p>
      <w:pPr>
        <w:spacing w:after="0"/>
        <w:ind w:left="0"/>
        <w:jc w:val="both"/>
      </w:pPr>
      <w:r>
        <w:rPr>
          <w:rFonts w:ascii="Times New Roman"/>
          <w:b w:val="false"/>
          <w:i w:val="false"/>
          <w:color w:val="000000"/>
          <w:sz w:val="28"/>
        </w:rPr>
        <w:t>
      № 183 сайлау учаскесі</w:t>
      </w:r>
    </w:p>
    <w:bookmarkEnd w:id="216"/>
    <w:p>
      <w:pPr>
        <w:spacing w:after="0"/>
        <w:ind w:left="0"/>
        <w:jc w:val="both"/>
      </w:pPr>
      <w:r>
        <w:rPr>
          <w:rFonts w:ascii="Times New Roman"/>
          <w:b w:val="false"/>
          <w:i w:val="false"/>
          <w:color w:val="000000"/>
          <w:sz w:val="28"/>
        </w:rPr>
        <w:t>
      Орталығы - № 31 жалпы орта мектеп, Транспортный көшесі, нөмірсіз.</w:t>
      </w:r>
    </w:p>
    <w:p>
      <w:pPr>
        <w:spacing w:after="0"/>
        <w:ind w:left="0"/>
        <w:jc w:val="both"/>
      </w:pPr>
      <w:r>
        <w:rPr>
          <w:rFonts w:ascii="Times New Roman"/>
          <w:b w:val="false"/>
          <w:i w:val="false"/>
          <w:color w:val="000000"/>
          <w:sz w:val="28"/>
        </w:rPr>
        <w:t>
      3-ші Көксай көшесі №№ 12-344, оған қоса "а" және "б" әріптермен нөмірленген 26 үй, Ж.Нұрлыбаев көшесінің тақ жағы №№ 1-13, жұп жағы №№ 2-20, 2-ші Көк сай көшесі №№ 1-250, Транспортная көшесі.</w:t>
      </w:r>
    </w:p>
    <w:bookmarkStart w:name="z219" w:id="217"/>
    <w:p>
      <w:pPr>
        <w:spacing w:after="0"/>
        <w:ind w:left="0"/>
        <w:jc w:val="both"/>
      </w:pPr>
      <w:r>
        <w:rPr>
          <w:rFonts w:ascii="Times New Roman"/>
          <w:b w:val="false"/>
          <w:i w:val="false"/>
          <w:color w:val="000000"/>
          <w:sz w:val="28"/>
        </w:rPr>
        <w:t>
      № 184 cайлау учаскесі</w:t>
      </w:r>
    </w:p>
    <w:bookmarkEnd w:id="217"/>
    <w:p>
      <w:pPr>
        <w:spacing w:after="0"/>
        <w:ind w:left="0"/>
        <w:jc w:val="both"/>
      </w:pPr>
      <w:r>
        <w:rPr>
          <w:rFonts w:ascii="Times New Roman"/>
          <w:b w:val="false"/>
          <w:i w:val="false"/>
          <w:color w:val="000000"/>
          <w:sz w:val="28"/>
        </w:rPr>
        <w:t>
      Орталығы - Шымкент электрмен жабдықтау дистанциясы, М.Өзтүрік көшесі, нөмірсіз.</w:t>
      </w:r>
    </w:p>
    <w:p>
      <w:pPr>
        <w:spacing w:after="0"/>
        <w:ind w:left="0"/>
        <w:jc w:val="both"/>
      </w:pPr>
      <w:r>
        <w:rPr>
          <w:rFonts w:ascii="Times New Roman"/>
          <w:b w:val="false"/>
          <w:i w:val="false"/>
          <w:color w:val="000000"/>
          <w:sz w:val="28"/>
        </w:rPr>
        <w:t>
      2-ші Көксай көшесі №№ 251-739, Көзжетпес өткелі және Жол қатынастар Министрлігі (МПС) өткеліндегі үйлер.</w:t>
      </w:r>
    </w:p>
    <w:bookmarkStart w:name="z220" w:id="218"/>
    <w:p>
      <w:pPr>
        <w:spacing w:after="0"/>
        <w:ind w:left="0"/>
        <w:jc w:val="both"/>
      </w:pPr>
      <w:r>
        <w:rPr>
          <w:rFonts w:ascii="Times New Roman"/>
          <w:b w:val="false"/>
          <w:i w:val="false"/>
          <w:color w:val="000000"/>
          <w:sz w:val="28"/>
        </w:rPr>
        <w:t>
      № 185 сайлау учаскесі</w:t>
      </w:r>
    </w:p>
    <w:bookmarkEnd w:id="218"/>
    <w:p>
      <w:pPr>
        <w:spacing w:after="0"/>
        <w:ind w:left="0"/>
        <w:jc w:val="both"/>
      </w:pPr>
      <w:r>
        <w:rPr>
          <w:rFonts w:ascii="Times New Roman"/>
          <w:b w:val="false"/>
          <w:i w:val="false"/>
          <w:color w:val="000000"/>
          <w:sz w:val="28"/>
        </w:rPr>
        <w:t>
      Орталығы - № 63 негізгі мектеп, Қ.Сарымолдаев көшесі, нөмірсіз.</w:t>
      </w:r>
    </w:p>
    <w:p>
      <w:pPr>
        <w:spacing w:after="0"/>
        <w:ind w:left="0"/>
        <w:jc w:val="both"/>
      </w:pPr>
      <w:r>
        <w:rPr>
          <w:rFonts w:ascii="Times New Roman"/>
          <w:b w:val="false"/>
          <w:i w:val="false"/>
          <w:color w:val="000000"/>
          <w:sz w:val="28"/>
        </w:rPr>
        <w:t>
      Қ.Сарымолдаев өткелі №№ 1а,1б көп қабатты, №№ 2, 3, 4, 33, 34 екі қабатты және №№ 28-36 жеке үйлер, Мұсабек батыр өткелі №№ 10/2, 10/3, 10/4, Сығанақ көшесі №№ 1-32, М.Өзтүрік көшесі тақ жағы №№ 1-135, Қ.Сарымолдаев көшесі №№ 1-70, 2-Ташкент өткелі.</w:t>
      </w:r>
    </w:p>
    <w:bookmarkStart w:name="z221" w:id="219"/>
    <w:p>
      <w:pPr>
        <w:spacing w:after="0"/>
        <w:ind w:left="0"/>
        <w:jc w:val="both"/>
      </w:pPr>
      <w:r>
        <w:rPr>
          <w:rFonts w:ascii="Times New Roman"/>
          <w:b w:val="false"/>
          <w:i w:val="false"/>
          <w:color w:val="000000"/>
          <w:sz w:val="28"/>
        </w:rPr>
        <w:t>
      № 186 сайлау учаскесі</w:t>
      </w:r>
    </w:p>
    <w:bookmarkEnd w:id="219"/>
    <w:p>
      <w:pPr>
        <w:spacing w:after="0"/>
        <w:ind w:left="0"/>
        <w:jc w:val="both"/>
      </w:pPr>
      <w:r>
        <w:rPr>
          <w:rFonts w:ascii="Times New Roman"/>
          <w:b w:val="false"/>
          <w:i w:val="false"/>
          <w:color w:val="000000"/>
          <w:sz w:val="28"/>
        </w:rPr>
        <w:t>
      Орталығы - "Арнаулы автокөлік" жауапкершілігі шектеулі серіктестігі, Қаратөбе тас жолы, нөмірсіз.</w:t>
      </w:r>
    </w:p>
    <w:p>
      <w:pPr>
        <w:spacing w:after="0"/>
        <w:ind w:left="0"/>
        <w:jc w:val="both"/>
      </w:pPr>
      <w:r>
        <w:rPr>
          <w:rFonts w:ascii="Times New Roman"/>
          <w:b w:val="false"/>
          <w:i w:val="false"/>
          <w:color w:val="000000"/>
          <w:sz w:val="28"/>
        </w:rPr>
        <w:t>
      Қапал батыр көшесі жұп жағы №№ 16-46, Қаратөбе тас жолы №№ 34, 36, 38, 40, 42, 44, 46, 48 көп қабатты және №№ 26, 27, 28, 38, 38а, 40, 42б, 42а, 44 жеке үйлер, Еңлік гүл өткеліндегі 119 нөмірсіз үйлер және бұрынғы "Ет комбинатының" алдынан түскен жолды бойлай жылу құбырына дейін, жылу құбырынан "Арнаулы автокөлік" жауапкершілігі шектеулі серіктестігінің қоршауына дейін орналасқан жаңа нөмірсіз үйлер.</w:t>
      </w:r>
    </w:p>
    <w:bookmarkStart w:name="z222" w:id="220"/>
    <w:p>
      <w:pPr>
        <w:spacing w:after="0"/>
        <w:ind w:left="0"/>
        <w:jc w:val="both"/>
      </w:pPr>
      <w:r>
        <w:rPr>
          <w:rFonts w:ascii="Times New Roman"/>
          <w:b w:val="false"/>
          <w:i w:val="false"/>
          <w:color w:val="000000"/>
          <w:sz w:val="28"/>
        </w:rPr>
        <w:t>
      № 187 сайлау учаскесі</w:t>
      </w:r>
    </w:p>
    <w:bookmarkEnd w:id="220"/>
    <w:p>
      <w:pPr>
        <w:spacing w:after="0"/>
        <w:ind w:left="0"/>
        <w:jc w:val="both"/>
      </w:pPr>
      <w:r>
        <w:rPr>
          <w:rFonts w:ascii="Times New Roman"/>
          <w:b w:val="false"/>
          <w:i w:val="false"/>
          <w:color w:val="000000"/>
          <w:sz w:val="28"/>
        </w:rPr>
        <w:t>
      Орталығы - Локомотив депосы, Баян батыр көшесі, № 10.</w:t>
      </w:r>
    </w:p>
    <w:p>
      <w:pPr>
        <w:spacing w:after="0"/>
        <w:ind w:left="0"/>
        <w:jc w:val="both"/>
      </w:pPr>
      <w:r>
        <w:rPr>
          <w:rFonts w:ascii="Times New Roman"/>
          <w:b w:val="false"/>
          <w:i w:val="false"/>
          <w:color w:val="000000"/>
          <w:sz w:val="28"/>
        </w:rPr>
        <w:t xml:space="preserve">
      И.Тайманұлы көшесі жұп жағы №№ 2-78, Баян батыр көшесі тақ жағы №№ 1-99а, Ташкент көшесі №№ 1-18, М.Лермонтов көшесі №№ 1-18, Ғ.Әлібеков көшесі №№ 1-20, С.Датұлы көшесі тақ жағы №№ 1-15,жұп жағы №№ 2-10, В.Гусев көшесі №№ 1-18, Қамысты көшесі тақ жағы №№ 1-17, жұп жағы №№ 2-14, А.Маметов көшесі тақ жағы №№ 19-27, жұп жағы №№ 18-26, В.Куйбышев көшесі №№ 1-17, Қарқара көшесі №№ 1-19, Темір жол көшесі №№ 1-16,Тар өткелі тақ жағы №№ 17-23, жұп жағы №№ 20-24, Қаратал көшесі тақ жағы №№ 17-21, жұп жағы №№ 16а-22, Жамбыл көшесі №№ 1-17, П.Жуков көшесі №№ 1-15, Қайнар көшесі №№ 1-18. </w:t>
      </w:r>
    </w:p>
    <w:bookmarkStart w:name="z223" w:id="221"/>
    <w:p>
      <w:pPr>
        <w:spacing w:after="0"/>
        <w:ind w:left="0"/>
        <w:jc w:val="both"/>
      </w:pPr>
      <w:r>
        <w:rPr>
          <w:rFonts w:ascii="Times New Roman"/>
          <w:b w:val="false"/>
          <w:i w:val="false"/>
          <w:color w:val="000000"/>
          <w:sz w:val="28"/>
        </w:rPr>
        <w:t>
      № 188 сайлау учаскесі</w:t>
      </w:r>
    </w:p>
    <w:bookmarkEnd w:id="221"/>
    <w:p>
      <w:pPr>
        <w:spacing w:after="0"/>
        <w:ind w:left="0"/>
        <w:jc w:val="both"/>
      </w:pPr>
      <w:r>
        <w:rPr>
          <w:rFonts w:ascii="Times New Roman"/>
          <w:b w:val="false"/>
          <w:i w:val="false"/>
          <w:color w:val="000000"/>
          <w:sz w:val="28"/>
        </w:rPr>
        <w:t xml:space="preserve">
      Орталығы - "ЮгСтройСервис Н" жауапкершілігі шектеулі серіктестігі, Сығанақ көшесі, № 47. </w:t>
      </w:r>
    </w:p>
    <w:p>
      <w:pPr>
        <w:spacing w:after="0"/>
        <w:ind w:left="0"/>
        <w:jc w:val="both"/>
      </w:pPr>
      <w:r>
        <w:rPr>
          <w:rFonts w:ascii="Times New Roman"/>
          <w:b w:val="false"/>
          <w:i w:val="false"/>
          <w:color w:val="000000"/>
          <w:sz w:val="28"/>
        </w:rPr>
        <w:t>
      М.Өзтүрік көшесі жұп жағы №№ 8-54, М.Әуезов көшесі жұп жағы №№ 2-42, И.Тайманұлы көшесі тақ жағы №№ 1-73, Қарқара көшесі №№ 19-80, Ташкент көшесінің тақ жағы №№ 19-61, жұп жағы №№ 20-66, М.Лермонтов көшесі №№ 19-71, Ғ.Әлібеков көшесінің тақ жағы №№ 21-69, жұп жағы №№ 22-60, В.Гусев көшесі тақ жағы №№ 17-71, жұп жағы №№ 24-68, Қамысты көшесі тақ жағы №№ 25-67, жұп жағы №№ 16-60, В.Куйбышев көшесі тақ жағы №№ 17-61, жұп жағы №№ 26-70, Қума көшесі тақ жағы №№ 1-29, жұп жағы №№ 2-32, А.Маметов көшесі тақ жағы №№ 31-75, жұп жағы №№ 36-84, С.Датұлы көшесі тақ жағы №№ 17-63, жұп жағы №№ 14-54, Темір жол көшесі тақ жағы №№ 17-63, жұп жағы №№ 18-50, Қаратал көшесі тақ жағы №№ 23-67, жұп жағы №№ 26-68, Жамбыл көшесі тақ жағы №№ 19-37, жұп жағы №№ 18-38, Тоған көшесі тақ жағы №№ 1-7, жұп жағы №№ 6-30, П.Жуков көшесі №№ 17-26, Қайнар көшесі №№ 19-64, Шақпақ көшесі.</w:t>
      </w:r>
    </w:p>
    <w:bookmarkStart w:name="z224" w:id="222"/>
    <w:p>
      <w:pPr>
        <w:spacing w:after="0"/>
        <w:ind w:left="0"/>
        <w:jc w:val="both"/>
      </w:pPr>
      <w:r>
        <w:rPr>
          <w:rFonts w:ascii="Times New Roman"/>
          <w:b w:val="false"/>
          <w:i w:val="false"/>
          <w:color w:val="000000"/>
          <w:sz w:val="28"/>
        </w:rPr>
        <w:t>
      № 189 сайлау учаскесі</w:t>
      </w:r>
    </w:p>
    <w:bookmarkEnd w:id="222"/>
    <w:p>
      <w:pPr>
        <w:spacing w:after="0"/>
        <w:ind w:left="0"/>
        <w:jc w:val="both"/>
      </w:pPr>
      <w:r>
        <w:rPr>
          <w:rFonts w:ascii="Times New Roman"/>
          <w:b w:val="false"/>
          <w:i w:val="false"/>
          <w:color w:val="000000"/>
          <w:sz w:val="28"/>
        </w:rPr>
        <w:t>
      Орталығы - № 34 жалпы орта мектеп, М.Әуезов көшесі, нөмірсіз.</w:t>
      </w:r>
    </w:p>
    <w:p>
      <w:pPr>
        <w:spacing w:after="0"/>
        <w:ind w:left="0"/>
        <w:jc w:val="both"/>
      </w:pPr>
      <w:r>
        <w:rPr>
          <w:rFonts w:ascii="Times New Roman"/>
          <w:b w:val="false"/>
          <w:i w:val="false"/>
          <w:color w:val="000000"/>
          <w:sz w:val="28"/>
        </w:rPr>
        <w:t>
      М.Өзтүрік көшесінің жұп жағы №№ 56-160, Талдықорған көшесі №№ 1-35, М.Әуезов көшесі тақ жағы №№ 1-33, Ташкент көшесінің тақ жағы №№ 63-143, жұп жағы №№ 68-148, М.Лермонтов көшесі №№ 72-171, Ғ.Әлібеков көшесінің тақ жағы №№ 73-157, жұп жағы №№ 64-128, С.Датұлы көшесі тақ жағы №№ 65-133, жұп жағы №№ 56-162, В.Гусев көшесі №№ 73-138, Қамысты көшесінің тақ жағы №№ 69-149, жұп жағы №№ 68-162, В.Куйбышев көшесі тақ жағы №№ 63-89, жұп жағы №№ 74-162, Темір жол көшесі тақ жағы №№ 65-149, жұп жағы №№ 52-162, Айбатты көшесі №№ 1-67, Қума көшесі тақ жағы №№ 31-49, жұп жағы №№ 36-56, А.Маметов көшесі тақ жағы №№ 79-87, жұп жағы №№ 88-98, Түрген көшесі №№ 1-53.</w:t>
      </w:r>
    </w:p>
    <w:bookmarkStart w:name="z225" w:id="223"/>
    <w:p>
      <w:pPr>
        <w:spacing w:after="0"/>
        <w:ind w:left="0"/>
        <w:jc w:val="both"/>
      </w:pPr>
      <w:r>
        <w:rPr>
          <w:rFonts w:ascii="Times New Roman"/>
          <w:b w:val="false"/>
          <w:i w:val="false"/>
          <w:color w:val="000000"/>
          <w:sz w:val="28"/>
        </w:rPr>
        <w:t>
      № 190 сайлау учаскесі</w:t>
      </w:r>
    </w:p>
    <w:bookmarkEnd w:id="223"/>
    <w:p>
      <w:pPr>
        <w:spacing w:after="0"/>
        <w:ind w:left="0"/>
        <w:jc w:val="both"/>
      </w:pPr>
      <w:r>
        <w:rPr>
          <w:rFonts w:ascii="Times New Roman"/>
          <w:b w:val="false"/>
          <w:i w:val="false"/>
          <w:color w:val="000000"/>
          <w:sz w:val="28"/>
        </w:rPr>
        <w:t>
      Орталығы - № 5 Арнаулы әлеуметтік қызметтер көрсету орталығы, М.Лермонтов көшесі, № 174.</w:t>
      </w:r>
    </w:p>
    <w:p>
      <w:pPr>
        <w:spacing w:after="0"/>
        <w:ind w:left="0"/>
        <w:jc w:val="both"/>
      </w:pPr>
      <w:r>
        <w:rPr>
          <w:rFonts w:ascii="Times New Roman"/>
          <w:b w:val="false"/>
          <w:i w:val="false"/>
          <w:color w:val="000000"/>
          <w:sz w:val="28"/>
        </w:rPr>
        <w:t>
      № 5 Арнаулы әлеуметтік қызметтер көрсету орталығы.</w:t>
      </w:r>
    </w:p>
    <w:bookmarkStart w:name="z226" w:id="224"/>
    <w:p>
      <w:pPr>
        <w:spacing w:after="0"/>
        <w:ind w:left="0"/>
        <w:jc w:val="both"/>
      </w:pPr>
      <w:r>
        <w:rPr>
          <w:rFonts w:ascii="Times New Roman"/>
          <w:b w:val="false"/>
          <w:i w:val="false"/>
          <w:color w:val="000000"/>
          <w:sz w:val="28"/>
        </w:rPr>
        <w:t>
      № 191 сайлау учаскесі</w:t>
      </w:r>
    </w:p>
    <w:bookmarkEnd w:id="224"/>
    <w:p>
      <w:pPr>
        <w:spacing w:after="0"/>
        <w:ind w:left="0"/>
        <w:jc w:val="both"/>
      </w:pPr>
      <w:r>
        <w:rPr>
          <w:rFonts w:ascii="Times New Roman"/>
          <w:b w:val="false"/>
          <w:i w:val="false"/>
          <w:color w:val="000000"/>
          <w:sz w:val="28"/>
        </w:rPr>
        <w:t>
      Орталығы - № 30 "Алпамыс" балабақшасы, Саяжол көшесі, нөмірсіз.</w:t>
      </w:r>
    </w:p>
    <w:p>
      <w:pPr>
        <w:spacing w:after="0"/>
        <w:ind w:left="0"/>
        <w:jc w:val="both"/>
      </w:pPr>
      <w:r>
        <w:rPr>
          <w:rFonts w:ascii="Times New Roman"/>
          <w:b w:val="false"/>
          <w:i w:val="false"/>
          <w:color w:val="000000"/>
          <w:sz w:val="28"/>
        </w:rPr>
        <w:t>
      Б.Садықұлы көшесінің тақ жағы №№ 3-17, П.Осипенко көшесі №№ 1-56, М.Өзтүрік көшесінің жұп жағы №№ 162-182, Эдельвейс өткелі №№ 1-29, В.Гусев көшесінің жұп жағы №№ 140-164, тақ жағы №№ 135-157 және №№ 135/1, 135/2, 135/3, 135/4, 140/1, 140/2, 140/3, 140/4 жаппа үйлері, Ғ.Әлібеков көшесінің жұп жағы №№ 130-150, М.Лермонтов көшесінің тақ жағы №№ 175-269, жұп жағы №№ 176-212, Ташкент көшесінің тақ жағы №№ 145/1, 145/2, 145/3, 145/4, №№ 147 – 217, жұп жағы №№ 150-222, Саяжол көшесі №№ 1-131б, Қамысты көшесінің тақ жағынан № 151-ден көшенің соңына дейін. С.Датұлы көшесінің тақ жағынан № 135-ден көшенің соңына дейін.</w:t>
      </w:r>
    </w:p>
    <w:bookmarkStart w:name="z227" w:id="225"/>
    <w:p>
      <w:pPr>
        <w:spacing w:after="0"/>
        <w:ind w:left="0"/>
        <w:jc w:val="both"/>
      </w:pPr>
      <w:r>
        <w:rPr>
          <w:rFonts w:ascii="Times New Roman"/>
          <w:b w:val="false"/>
          <w:i w:val="false"/>
          <w:color w:val="000000"/>
          <w:sz w:val="28"/>
        </w:rPr>
        <w:t>
      № 192 сайлау учаскесі</w:t>
      </w:r>
    </w:p>
    <w:bookmarkEnd w:id="225"/>
    <w:p>
      <w:pPr>
        <w:spacing w:after="0"/>
        <w:ind w:left="0"/>
        <w:jc w:val="both"/>
      </w:pPr>
      <w:r>
        <w:rPr>
          <w:rFonts w:ascii="Times New Roman"/>
          <w:b w:val="false"/>
          <w:i w:val="false"/>
          <w:color w:val="000000"/>
          <w:sz w:val="28"/>
        </w:rPr>
        <w:t>
      Орталығы - № 127 жалпы орта мектеп, Еламан көшесі, нөмірсіз.</w:t>
      </w:r>
    </w:p>
    <w:p>
      <w:pPr>
        <w:spacing w:after="0"/>
        <w:ind w:left="0"/>
        <w:jc w:val="both"/>
      </w:pPr>
      <w:r>
        <w:rPr>
          <w:rFonts w:ascii="Times New Roman"/>
          <w:b w:val="false"/>
          <w:i w:val="false"/>
          <w:color w:val="000000"/>
          <w:sz w:val="28"/>
        </w:rPr>
        <w:t>
      Қапал батыр көшесінің жұп жағы №№ 54-118б, Амур аға көшесінің тақ жағы №№ 29-115, Еламан көшесі, Д.Шукуров көшесі, Саяжол көшесі, Қаратөбе тас жолы бойымен бұрынғы "Ет комбинатының" алдынан өтетін жолды бойлай жылу құбырына дейін, жылу құбыры арқылы бос жатқан жер учаскесінің қоршауын бойлай Д.Шукуров көшесіне дейін және Д.Шукуров көшесінің бойымен Қапал батыр көшесі дейінгі нөмірсіз үйлер.</w:t>
      </w:r>
    </w:p>
    <w:bookmarkStart w:name="z228" w:id="226"/>
    <w:p>
      <w:pPr>
        <w:spacing w:after="0"/>
        <w:ind w:left="0"/>
        <w:jc w:val="both"/>
      </w:pPr>
      <w:r>
        <w:rPr>
          <w:rFonts w:ascii="Times New Roman"/>
          <w:b w:val="false"/>
          <w:i w:val="false"/>
          <w:color w:val="000000"/>
          <w:sz w:val="28"/>
        </w:rPr>
        <w:t>
      № 193 сайлау учаскесі</w:t>
      </w:r>
    </w:p>
    <w:bookmarkEnd w:id="226"/>
    <w:p>
      <w:pPr>
        <w:spacing w:after="0"/>
        <w:ind w:left="0"/>
        <w:jc w:val="both"/>
      </w:pPr>
      <w:r>
        <w:rPr>
          <w:rFonts w:ascii="Times New Roman"/>
          <w:b w:val="false"/>
          <w:i w:val="false"/>
          <w:color w:val="000000"/>
          <w:sz w:val="28"/>
        </w:rPr>
        <w:t>
      Орталығы - № 84 жалпы орта мектебінің қосымша ғимараты, "Бадам" тұрғын алабы, К.Тұрсынбайұлы көшесі, № 1.</w:t>
      </w:r>
    </w:p>
    <w:p>
      <w:pPr>
        <w:spacing w:after="0"/>
        <w:ind w:left="0"/>
        <w:jc w:val="both"/>
      </w:pPr>
      <w:r>
        <w:rPr>
          <w:rFonts w:ascii="Times New Roman"/>
          <w:b w:val="false"/>
          <w:i w:val="false"/>
          <w:color w:val="000000"/>
          <w:sz w:val="28"/>
        </w:rPr>
        <w:t>
      "Бадам" тұрғын алабы: Сәуле көшесі бұрылысынан К.Тұрсынбайұлы көшесіне дейінгі Ә.Кенесарин көшесі тақ жағы №№ 1-85 және К.Тұрсынбайұлы көшесінен "Қарабастау" тұрғын алабына дейінгі бөлігінің жұп жағы №№ 2-22, Сәуле тұйығының нөмірсіз үйлері толығымен, Абай көшесі №№ 1-14, Асыл мұра көшесі №№ 1-16, Ұйымшыл көшесі №№ 1-16в, Ғажайып көшесінің тақ жағы №№ 1-19, жұп жағы №№ 2-22а, Айкөл көшесінің тақ жағы №№ 1-19, жұп жағы №№ 2-30/2, С.Нұрашбеков көшесінің тақ жағы №№ 1-33, жұп жағы №№ 2-44, Қарабастау көшесінің тақ жағы №№ 1-35, жұп жағы №№ 2-32, Ө.Ермеков көшесінің тақ жағы №№ 1-23, жұп жағы №№ 2-20, Ұстаздар көшесі №№ 1-22, Парыз көшесі №№ 1-13/2, Гаухартас көшесі №№ 1-19, Бадам көшесі №№ 1-14, Ұлыс көшесі №№ 1-10, Шаттық көшесі №№ 1-8, А.Мәліков көшесі №№ 1-55, Жасын көшесі №№ 1-29, Несібе көшесі №№ 1-20, Толағай көшесі №№ 1-11, Замана көшесі №№ 1-26, Шамшырақ көшесі №№ 1-9, Ұлан көшесі №№ 1-14, Тұран көшесі №№ 1-24, Өнеге көшесі №№ 1-23, Жаңару көшесі №№ 1-15, Сары арқа көшесі №№ 1-19, Ұшқұдық көшесі №№ 1-21, Керемет көшесі №№ 1-9, Балауса көшесі №№ 1-24, Ұлытау көшесі №№ 1-14, Тоғайлы көшесі №№ 1-12, Аққайың көшесі №№ 1-10, Жаңақұрылыс көшесіндегі нөмірсіз үйлер толығымен.</w:t>
      </w:r>
    </w:p>
    <w:bookmarkStart w:name="z229" w:id="227"/>
    <w:p>
      <w:pPr>
        <w:spacing w:after="0"/>
        <w:ind w:left="0"/>
        <w:jc w:val="both"/>
      </w:pPr>
      <w:r>
        <w:rPr>
          <w:rFonts w:ascii="Times New Roman"/>
          <w:b w:val="false"/>
          <w:i w:val="false"/>
          <w:color w:val="000000"/>
          <w:sz w:val="28"/>
        </w:rPr>
        <w:t>
      № 194 сайлау учаскесі</w:t>
      </w:r>
    </w:p>
    <w:bookmarkEnd w:id="227"/>
    <w:p>
      <w:pPr>
        <w:spacing w:after="0"/>
        <w:ind w:left="0"/>
        <w:jc w:val="both"/>
      </w:pPr>
      <w:r>
        <w:rPr>
          <w:rFonts w:ascii="Times New Roman"/>
          <w:b w:val="false"/>
          <w:i w:val="false"/>
          <w:color w:val="000000"/>
          <w:sz w:val="28"/>
        </w:rPr>
        <w:t>
      Орталығы – Еңбекші ауданы әкімі аппаратының Жұлдыз аумағы бойынша халықпен жұмыс жүргізу бөлімі, "Қаратөбе" тұрғын алабы, Қапал батыр көшесі, № 84а.</w:t>
      </w:r>
    </w:p>
    <w:p>
      <w:pPr>
        <w:spacing w:after="0"/>
        <w:ind w:left="0"/>
        <w:jc w:val="both"/>
      </w:pPr>
      <w:r>
        <w:rPr>
          <w:rFonts w:ascii="Times New Roman"/>
          <w:b w:val="false"/>
          <w:i w:val="false"/>
          <w:color w:val="000000"/>
          <w:sz w:val="28"/>
        </w:rPr>
        <w:t xml:space="preserve">
      "Қаратөбе" тұрғын алабы: Қапал батыр көшесі №№ 1-203, Ақтөбе көшесі №№ 1-54, И.Қарабаев көшесі №№ 1-25, Абдуқадыр ата көшесі №№ 1-44, Панфилов көшесі №№ 1-69, Р.Палуан көшесі №№ 1-66, Мақпалкөл көшесі №№ 1-38. </w:t>
      </w:r>
    </w:p>
    <w:bookmarkStart w:name="z230" w:id="228"/>
    <w:p>
      <w:pPr>
        <w:spacing w:after="0"/>
        <w:ind w:left="0"/>
        <w:jc w:val="both"/>
      </w:pPr>
      <w:r>
        <w:rPr>
          <w:rFonts w:ascii="Times New Roman"/>
          <w:b w:val="false"/>
          <w:i w:val="false"/>
          <w:color w:val="000000"/>
          <w:sz w:val="28"/>
        </w:rPr>
        <w:t>
      № 195 сайлау учаскесі</w:t>
      </w:r>
    </w:p>
    <w:bookmarkEnd w:id="228"/>
    <w:p>
      <w:pPr>
        <w:spacing w:after="0"/>
        <w:ind w:left="0"/>
        <w:jc w:val="both"/>
      </w:pPr>
      <w:r>
        <w:rPr>
          <w:rFonts w:ascii="Times New Roman"/>
          <w:b w:val="false"/>
          <w:i w:val="false"/>
          <w:color w:val="000000"/>
          <w:sz w:val="28"/>
        </w:rPr>
        <w:t>
      Орталығы - № 96 жалпы орта мектеп, "Қаратөбе" тұрғын алабы, Б.Рамиз көшесі, № 80.</w:t>
      </w:r>
    </w:p>
    <w:p>
      <w:pPr>
        <w:spacing w:after="0"/>
        <w:ind w:left="0"/>
        <w:jc w:val="both"/>
      </w:pPr>
      <w:r>
        <w:rPr>
          <w:rFonts w:ascii="Times New Roman"/>
          <w:b w:val="false"/>
          <w:i w:val="false"/>
          <w:color w:val="000000"/>
          <w:sz w:val="28"/>
        </w:rPr>
        <w:t>
      "Қаратөбе" тұрғын алабы: Құрбан ата көшесі №№ 1-119, Б.Рамиз көшесі №№ 1-78, Амур аға көшесі №№ 1-71, Н.Төлеметов көшесі №№ 1-59, Тойшы ата көшесі №№ 1-126, Домбралы көшесі №№ 1-52, Наурыз көшесі №№ 1-59, Наркез көшесі №№ 1-32, Зайсан көшесі №№ 1-34, Орынбор көшесі №№ 1-58, Гулабад көшесі мен Жаңақұрылыс көшелеріндегі нөмірсіз үйлер.</w:t>
      </w:r>
    </w:p>
    <w:bookmarkStart w:name="z231" w:id="229"/>
    <w:p>
      <w:pPr>
        <w:spacing w:after="0"/>
        <w:ind w:left="0"/>
        <w:jc w:val="both"/>
      </w:pPr>
      <w:r>
        <w:rPr>
          <w:rFonts w:ascii="Times New Roman"/>
          <w:b w:val="false"/>
          <w:i w:val="false"/>
          <w:color w:val="000000"/>
          <w:sz w:val="28"/>
        </w:rPr>
        <w:t>
      № 196 сайлау учаскесі</w:t>
      </w:r>
    </w:p>
    <w:bookmarkEnd w:id="229"/>
    <w:p>
      <w:pPr>
        <w:spacing w:after="0"/>
        <w:ind w:left="0"/>
        <w:jc w:val="both"/>
      </w:pPr>
      <w:r>
        <w:rPr>
          <w:rFonts w:ascii="Times New Roman"/>
          <w:b w:val="false"/>
          <w:i w:val="false"/>
          <w:color w:val="000000"/>
          <w:sz w:val="28"/>
        </w:rPr>
        <w:t>
      Орталығы - № 97 жалпы орта мектеп, "Бадам-2" тұрғын алабы, Жаңақұрылыс көшесі, № 55.</w:t>
      </w:r>
    </w:p>
    <w:p>
      <w:pPr>
        <w:spacing w:after="0"/>
        <w:ind w:left="0"/>
        <w:jc w:val="both"/>
      </w:pPr>
      <w:r>
        <w:rPr>
          <w:rFonts w:ascii="Times New Roman"/>
          <w:b w:val="false"/>
          <w:i w:val="false"/>
          <w:color w:val="000000"/>
          <w:sz w:val="28"/>
        </w:rPr>
        <w:t>
      "Бадам-2" тұрғын алабы: Орталық көшесі №№ 1-96, Жайлау көшесі №№ 1-51, Тыныштық көшесі №№ 1-15, Хантау көшесі №№ 1-50, Жансая көшесі №№ 1-31, Марқатау көшесі №№ 1-27, Боралдай көшесі нөмірсіз үйлер.</w:t>
      </w:r>
    </w:p>
    <w:bookmarkStart w:name="z232" w:id="230"/>
    <w:p>
      <w:pPr>
        <w:spacing w:after="0"/>
        <w:ind w:left="0"/>
        <w:jc w:val="both"/>
      </w:pPr>
      <w:r>
        <w:rPr>
          <w:rFonts w:ascii="Times New Roman"/>
          <w:b w:val="false"/>
          <w:i w:val="false"/>
          <w:color w:val="000000"/>
          <w:sz w:val="28"/>
        </w:rPr>
        <w:t>
      № 197 сайлау учаскесі</w:t>
      </w:r>
    </w:p>
    <w:bookmarkEnd w:id="230"/>
    <w:p>
      <w:pPr>
        <w:spacing w:after="0"/>
        <w:ind w:left="0"/>
        <w:jc w:val="both"/>
      </w:pPr>
      <w:r>
        <w:rPr>
          <w:rFonts w:ascii="Times New Roman"/>
          <w:b w:val="false"/>
          <w:i w:val="false"/>
          <w:color w:val="000000"/>
          <w:sz w:val="28"/>
        </w:rPr>
        <w:t>
      Орталығы - № 99 мектеп - гимназиясы, "Қарабастау" тұрғын алабы, Ж.Қамбарұлы көшесі, нөмірсіз.</w:t>
      </w:r>
    </w:p>
    <w:p>
      <w:pPr>
        <w:spacing w:after="0"/>
        <w:ind w:left="0"/>
        <w:jc w:val="both"/>
      </w:pPr>
      <w:r>
        <w:rPr>
          <w:rFonts w:ascii="Times New Roman"/>
          <w:b w:val="false"/>
          <w:i w:val="false"/>
          <w:color w:val="000000"/>
          <w:sz w:val="28"/>
        </w:rPr>
        <w:t>
      "Қарабастау" тұрғын алабы: Ж.Қамбарұлы көшесінің тақ жағы №№ 1-169, Айсүгір көшесі №№ 1-178, Жастар көшесі №№ 1-128, Өскемен көшесі №№ 1-108, Тарбағатай көшесі №№ 1-70 және Ақсүйрік көшесі, Жақсылық көшесі, Жаңақұрылыс көшесі нөмірсіз үйлер.</w:t>
      </w:r>
    </w:p>
    <w:bookmarkStart w:name="z233" w:id="231"/>
    <w:p>
      <w:pPr>
        <w:spacing w:after="0"/>
        <w:ind w:left="0"/>
        <w:jc w:val="both"/>
      </w:pPr>
      <w:r>
        <w:rPr>
          <w:rFonts w:ascii="Times New Roman"/>
          <w:b w:val="false"/>
          <w:i w:val="false"/>
          <w:color w:val="000000"/>
          <w:sz w:val="28"/>
        </w:rPr>
        <w:t>
      № 198 сайлау учаскесі</w:t>
      </w:r>
    </w:p>
    <w:bookmarkEnd w:id="231"/>
    <w:p>
      <w:pPr>
        <w:spacing w:after="0"/>
        <w:ind w:left="0"/>
        <w:jc w:val="both"/>
      </w:pPr>
      <w:r>
        <w:rPr>
          <w:rFonts w:ascii="Times New Roman"/>
          <w:b w:val="false"/>
          <w:i w:val="false"/>
          <w:color w:val="000000"/>
          <w:sz w:val="28"/>
        </w:rPr>
        <w:t>
      Орталығы - № 99 мектеп–гимназиясының қосымша ғимараты, "Қарабастау" тұрғын алабы, М.Жолдасов көшесі, нөмірсіз.</w:t>
      </w:r>
    </w:p>
    <w:p>
      <w:pPr>
        <w:spacing w:after="0"/>
        <w:ind w:left="0"/>
        <w:jc w:val="both"/>
      </w:pPr>
      <w:r>
        <w:rPr>
          <w:rFonts w:ascii="Times New Roman"/>
          <w:b w:val="false"/>
          <w:i w:val="false"/>
          <w:color w:val="000000"/>
          <w:sz w:val="28"/>
        </w:rPr>
        <w:t xml:space="preserve">
      "Қарабастау" тұрғын алабы: Ж.Қамбарұлы көшесінің жұп жағы №№ 2-138, Қайып ата көшесі №№ 1-144, М.Жолдасов көшесі №№ 1-54, Абай көшесі №№ 1-47, Бойыт ата көшесі №№ 1-77, Қ.Молдабекұлы көшесі №№ 1-65, Атажар көшесі мен Жаңақұрылыс көшесі нөмірсіз үйлер. </w:t>
      </w:r>
    </w:p>
    <w:bookmarkStart w:name="z234" w:id="232"/>
    <w:p>
      <w:pPr>
        <w:spacing w:after="0"/>
        <w:ind w:left="0"/>
        <w:jc w:val="both"/>
      </w:pPr>
      <w:r>
        <w:rPr>
          <w:rFonts w:ascii="Times New Roman"/>
          <w:b w:val="false"/>
          <w:i w:val="false"/>
          <w:color w:val="000000"/>
          <w:sz w:val="28"/>
        </w:rPr>
        <w:t>
      № 199 сайлау учаскесі</w:t>
      </w:r>
    </w:p>
    <w:bookmarkEnd w:id="232"/>
    <w:p>
      <w:pPr>
        <w:spacing w:after="0"/>
        <w:ind w:left="0"/>
        <w:jc w:val="both"/>
      </w:pPr>
      <w:r>
        <w:rPr>
          <w:rFonts w:ascii="Times New Roman"/>
          <w:b w:val="false"/>
          <w:i w:val="false"/>
          <w:color w:val="000000"/>
          <w:sz w:val="28"/>
        </w:rPr>
        <w:t>
      Орталығы - № 94 жалпы орта мектеп, "Жұлдыз" тұрғын алабы, М.Мәметова көшесі, № 30/1.</w:t>
      </w:r>
    </w:p>
    <w:p>
      <w:pPr>
        <w:spacing w:after="0"/>
        <w:ind w:left="0"/>
        <w:jc w:val="both"/>
      </w:pPr>
      <w:r>
        <w:rPr>
          <w:rFonts w:ascii="Times New Roman"/>
          <w:b w:val="false"/>
          <w:i w:val="false"/>
          <w:color w:val="000000"/>
          <w:sz w:val="28"/>
        </w:rPr>
        <w:t xml:space="preserve">
      Учаскеге "Жұлдыз" тұрғын алабы толығымен кіреді. </w:t>
      </w:r>
    </w:p>
    <w:bookmarkStart w:name="z235" w:id="233"/>
    <w:p>
      <w:pPr>
        <w:spacing w:after="0"/>
        <w:ind w:left="0"/>
        <w:jc w:val="both"/>
      </w:pPr>
      <w:r>
        <w:rPr>
          <w:rFonts w:ascii="Times New Roman"/>
          <w:b w:val="false"/>
          <w:i w:val="false"/>
          <w:color w:val="000000"/>
          <w:sz w:val="28"/>
        </w:rPr>
        <w:t>
      № 200 сайлау учаскесі</w:t>
      </w:r>
    </w:p>
    <w:bookmarkEnd w:id="233"/>
    <w:p>
      <w:pPr>
        <w:spacing w:after="0"/>
        <w:ind w:left="0"/>
        <w:jc w:val="both"/>
      </w:pPr>
      <w:r>
        <w:rPr>
          <w:rFonts w:ascii="Times New Roman"/>
          <w:b w:val="false"/>
          <w:i w:val="false"/>
          <w:color w:val="000000"/>
          <w:sz w:val="28"/>
        </w:rPr>
        <w:t>
      Орталығы - № 94 жалпы орта мектептің қосымша ғимараты, "Жұлдыз" тұрғын алабы, М.Мәметова көшесі, № 30/1.</w:t>
      </w:r>
    </w:p>
    <w:p>
      <w:pPr>
        <w:spacing w:after="0"/>
        <w:ind w:left="0"/>
        <w:jc w:val="both"/>
      </w:pPr>
      <w:r>
        <w:rPr>
          <w:rFonts w:ascii="Times New Roman"/>
          <w:b w:val="false"/>
          <w:i w:val="false"/>
          <w:color w:val="000000"/>
          <w:sz w:val="28"/>
        </w:rPr>
        <w:t xml:space="preserve">
      Учаскеге "Жалын" тұрғын алабы толығымен кіреді. </w:t>
      </w:r>
    </w:p>
    <w:bookmarkStart w:name="z236" w:id="234"/>
    <w:p>
      <w:pPr>
        <w:spacing w:after="0"/>
        <w:ind w:left="0"/>
        <w:jc w:val="both"/>
      </w:pPr>
      <w:r>
        <w:rPr>
          <w:rFonts w:ascii="Times New Roman"/>
          <w:b w:val="false"/>
          <w:i w:val="false"/>
          <w:color w:val="000000"/>
          <w:sz w:val="28"/>
        </w:rPr>
        <w:t>
      № 201 сайлау учаскесі</w:t>
      </w:r>
    </w:p>
    <w:bookmarkEnd w:id="234"/>
    <w:p>
      <w:pPr>
        <w:spacing w:after="0"/>
        <w:ind w:left="0"/>
        <w:jc w:val="both"/>
      </w:pPr>
      <w:r>
        <w:rPr>
          <w:rFonts w:ascii="Times New Roman"/>
          <w:b w:val="false"/>
          <w:i w:val="false"/>
          <w:color w:val="000000"/>
          <w:sz w:val="28"/>
        </w:rPr>
        <w:t>
      Орталығы - № 98 жалпы орта мектеп, "Базарқақпа" тұрғын алабы, С.Жанаров көшесі, № 2.</w:t>
      </w:r>
    </w:p>
    <w:p>
      <w:pPr>
        <w:spacing w:after="0"/>
        <w:ind w:left="0"/>
        <w:jc w:val="both"/>
      </w:pPr>
      <w:r>
        <w:rPr>
          <w:rFonts w:ascii="Times New Roman"/>
          <w:b w:val="false"/>
          <w:i w:val="false"/>
          <w:color w:val="000000"/>
          <w:sz w:val="28"/>
        </w:rPr>
        <w:t>
      "Базарқақпа" тұрғын алабы: Дружба көшесі, С.Жанаров көшесі, Ақыртас көшесі, Ақшеңгел көшесі, Қорғанқұм көшесі, Нарынқол көшесі, Жалпақтал көшесі, Тәңіртау көшесі, Завод-7 көшесі, О.Жамалов көшесі, Садовая көшесі, Спортивная көшесі, Ш.Шахайдаров көшелері толығымен, Ю.Саремий көшесінің тақ жағы және 7 көпқабатты тұрғын үй, Абдулабад көшесі тақ жағы №№ 1-11, жұп жағы №№ 2-18.</w:t>
      </w:r>
    </w:p>
    <w:bookmarkStart w:name="z237" w:id="235"/>
    <w:p>
      <w:pPr>
        <w:spacing w:after="0"/>
        <w:ind w:left="0"/>
        <w:jc w:val="both"/>
      </w:pPr>
      <w:r>
        <w:rPr>
          <w:rFonts w:ascii="Times New Roman"/>
          <w:b w:val="false"/>
          <w:i w:val="false"/>
          <w:color w:val="000000"/>
          <w:sz w:val="28"/>
        </w:rPr>
        <w:t>
      № 202 сайлау учаскесі</w:t>
      </w:r>
    </w:p>
    <w:bookmarkEnd w:id="235"/>
    <w:p>
      <w:pPr>
        <w:spacing w:after="0"/>
        <w:ind w:left="0"/>
        <w:jc w:val="both"/>
      </w:pPr>
      <w:r>
        <w:rPr>
          <w:rFonts w:ascii="Times New Roman"/>
          <w:b w:val="false"/>
          <w:i w:val="false"/>
          <w:color w:val="000000"/>
          <w:sz w:val="28"/>
        </w:rPr>
        <w:t>
      Орталығы - № 105 жалпы орта мектеп, "Бадам-1" тұрғын алабы, Н.Ирисбеков көшесі, № 40.</w:t>
      </w:r>
    </w:p>
    <w:p>
      <w:pPr>
        <w:spacing w:after="0"/>
        <w:ind w:left="0"/>
        <w:jc w:val="both"/>
      </w:pPr>
      <w:r>
        <w:rPr>
          <w:rFonts w:ascii="Times New Roman"/>
          <w:b w:val="false"/>
          <w:i w:val="false"/>
          <w:color w:val="000000"/>
          <w:sz w:val="28"/>
        </w:rPr>
        <w:t>
      "Бадам – 1" тұрғын алабы: Н.Ирисбеков көшесі теміржол өткеліне дейін, Ленгір тас жолының қиылысынан бастап Н.Ирисбеков көшесінің тақ жағы №№ 25-45, Ленгір тас жолының жұп жағы №№ 2-118, толығымен Набережная көшесі, Саяжай көшесі, Бесшатыр көшесі, Байырқұм көшесі, Ынтымақ-2 көшесі, Жібек жолы-1 көшесі, Жібек жолы-2 көшесі, Наурыз-1 көшесі, Наурыз-2 көшесі, Бірлік-1 көшесі, Бірлік-2 көшелесі, Жаңақұрылыс көшесі.</w:t>
      </w:r>
    </w:p>
    <w:bookmarkStart w:name="z238" w:id="236"/>
    <w:p>
      <w:pPr>
        <w:spacing w:after="0"/>
        <w:ind w:left="0"/>
        <w:jc w:val="both"/>
      </w:pPr>
      <w:r>
        <w:rPr>
          <w:rFonts w:ascii="Times New Roman"/>
          <w:b w:val="false"/>
          <w:i w:val="false"/>
          <w:color w:val="000000"/>
          <w:sz w:val="28"/>
        </w:rPr>
        <w:t>
      № 203 сайлау учаскесі</w:t>
      </w:r>
    </w:p>
    <w:bookmarkEnd w:id="236"/>
    <w:p>
      <w:pPr>
        <w:spacing w:after="0"/>
        <w:ind w:left="0"/>
        <w:jc w:val="both"/>
      </w:pPr>
      <w:r>
        <w:rPr>
          <w:rFonts w:ascii="Times New Roman"/>
          <w:b w:val="false"/>
          <w:i w:val="false"/>
          <w:color w:val="000000"/>
          <w:sz w:val="28"/>
        </w:rPr>
        <w:t xml:space="preserve">
      Орталығы - № 134 жалпы орта мектеп, "Шаңырақ" шағын ауданы, Асыл тас көшесі, нөмірсіз </w:t>
      </w:r>
    </w:p>
    <w:p>
      <w:pPr>
        <w:spacing w:after="0"/>
        <w:ind w:left="0"/>
        <w:jc w:val="both"/>
      </w:pPr>
      <w:r>
        <w:rPr>
          <w:rFonts w:ascii="Times New Roman"/>
          <w:b w:val="false"/>
          <w:i w:val="false"/>
          <w:color w:val="000000"/>
          <w:sz w:val="28"/>
        </w:rPr>
        <w:t>
      "Шаңырақ" шағын ауданы толығымен кіреді;</w:t>
      </w:r>
    </w:p>
    <w:p>
      <w:pPr>
        <w:spacing w:after="0"/>
        <w:ind w:left="0"/>
        <w:jc w:val="both"/>
      </w:pPr>
      <w:r>
        <w:rPr>
          <w:rFonts w:ascii="Times New Roman"/>
          <w:b w:val="false"/>
          <w:i w:val="false"/>
          <w:color w:val="000000"/>
          <w:sz w:val="28"/>
        </w:rPr>
        <w:t>
      "Тұрдыабад" тұрғын алабы: Е.Исраилов көшесі № 34 үйден бастап соңына дейін, Н.Ризаев көшесі, Жастық-1 көшесі, Жастық-2 көшесі, Далабазар көшелерінің нөмірсіз үйлері толығымен.</w:t>
      </w:r>
    </w:p>
    <w:bookmarkStart w:name="z239" w:id="237"/>
    <w:p>
      <w:pPr>
        <w:spacing w:after="0"/>
        <w:ind w:left="0"/>
        <w:jc w:val="both"/>
      </w:pPr>
      <w:r>
        <w:rPr>
          <w:rFonts w:ascii="Times New Roman"/>
          <w:b w:val="false"/>
          <w:i w:val="false"/>
          <w:color w:val="000000"/>
          <w:sz w:val="28"/>
        </w:rPr>
        <w:t>
      № 204 сайлау учаскесі</w:t>
      </w:r>
    </w:p>
    <w:bookmarkEnd w:id="237"/>
    <w:p>
      <w:pPr>
        <w:spacing w:after="0"/>
        <w:ind w:left="0"/>
        <w:jc w:val="both"/>
      </w:pPr>
      <w:r>
        <w:rPr>
          <w:rFonts w:ascii="Times New Roman"/>
          <w:b w:val="false"/>
          <w:i w:val="false"/>
          <w:color w:val="000000"/>
          <w:sz w:val="28"/>
        </w:rPr>
        <w:t>
      Орталығы - № 104 жалпы орта мектеп, "Базарқақпа" тұрғын алабы, Е.Юсупов көшесі, № 3а.</w:t>
      </w:r>
    </w:p>
    <w:p>
      <w:pPr>
        <w:spacing w:after="0"/>
        <w:ind w:left="0"/>
        <w:jc w:val="both"/>
      </w:pPr>
      <w:r>
        <w:rPr>
          <w:rFonts w:ascii="Times New Roman"/>
          <w:b w:val="false"/>
          <w:i w:val="false"/>
          <w:color w:val="000000"/>
          <w:sz w:val="28"/>
        </w:rPr>
        <w:t>
      "Базарқақпа" тұрғын алабы: Ю.Саремий көшесі жұп жағы, Е.Исраилов көшесі №№ 1-33, Тельман көшесі, Далабазар көшесі, Е.Юсупов көшесі, Жастар көшесі, Бахт көшесі, Гузал көшесінің нөмірсіз үйлері.</w:t>
      </w:r>
    </w:p>
    <w:bookmarkStart w:name="z240" w:id="238"/>
    <w:p>
      <w:pPr>
        <w:spacing w:after="0"/>
        <w:ind w:left="0"/>
        <w:jc w:val="both"/>
      </w:pPr>
      <w:r>
        <w:rPr>
          <w:rFonts w:ascii="Times New Roman"/>
          <w:b w:val="false"/>
          <w:i w:val="false"/>
          <w:color w:val="000000"/>
          <w:sz w:val="28"/>
        </w:rPr>
        <w:t>
      № 205 сайлау учаскесі</w:t>
      </w:r>
    </w:p>
    <w:bookmarkEnd w:id="238"/>
    <w:p>
      <w:pPr>
        <w:spacing w:after="0"/>
        <w:ind w:left="0"/>
        <w:jc w:val="both"/>
      </w:pPr>
      <w:r>
        <w:rPr>
          <w:rFonts w:ascii="Times New Roman"/>
          <w:b w:val="false"/>
          <w:i w:val="false"/>
          <w:color w:val="000000"/>
          <w:sz w:val="28"/>
        </w:rPr>
        <w:t>
      Орталығы - № 101 жалпы орта мектеп, "Абдулабад" тұрғын алабы, Абдулабад көшесі, № 128.</w:t>
      </w:r>
    </w:p>
    <w:p>
      <w:pPr>
        <w:spacing w:after="0"/>
        <w:ind w:left="0"/>
        <w:jc w:val="both"/>
      </w:pPr>
      <w:r>
        <w:rPr>
          <w:rFonts w:ascii="Times New Roman"/>
          <w:b w:val="false"/>
          <w:i w:val="false"/>
          <w:color w:val="000000"/>
          <w:sz w:val="28"/>
        </w:rPr>
        <w:t>
      "Абдулабад" тұрғын алабы: Абдулабад көшесі, Кенсай көшесі, Наурыз көшесі, Мойынқұм көшесі, Ойық көшесі, Шатыртас көшесі, Тақиятөбе көшесінің нөмірсіз үйлері.</w:t>
      </w:r>
    </w:p>
    <w:bookmarkStart w:name="z241" w:id="239"/>
    <w:p>
      <w:pPr>
        <w:spacing w:after="0"/>
        <w:ind w:left="0"/>
        <w:jc w:val="both"/>
      </w:pPr>
      <w:r>
        <w:rPr>
          <w:rFonts w:ascii="Times New Roman"/>
          <w:b w:val="false"/>
          <w:i w:val="false"/>
          <w:color w:val="000000"/>
          <w:sz w:val="28"/>
        </w:rPr>
        <w:t>
      № 206 сайлау учаскесі</w:t>
      </w:r>
    </w:p>
    <w:bookmarkEnd w:id="239"/>
    <w:p>
      <w:pPr>
        <w:spacing w:after="0"/>
        <w:ind w:left="0"/>
        <w:jc w:val="both"/>
      </w:pPr>
      <w:r>
        <w:rPr>
          <w:rFonts w:ascii="Times New Roman"/>
          <w:b w:val="false"/>
          <w:i w:val="false"/>
          <w:color w:val="000000"/>
          <w:sz w:val="28"/>
        </w:rPr>
        <w:t>
      Орталығы - № 119 жалпы орта мектеп, "Маятас" тұрғын алабы, Б.Момышұлы көшесі, 54.</w:t>
      </w:r>
    </w:p>
    <w:p>
      <w:pPr>
        <w:spacing w:after="0"/>
        <w:ind w:left="0"/>
        <w:jc w:val="both"/>
      </w:pPr>
      <w:r>
        <w:rPr>
          <w:rFonts w:ascii="Times New Roman"/>
          <w:b w:val="false"/>
          <w:i w:val="false"/>
          <w:color w:val="000000"/>
          <w:sz w:val="28"/>
        </w:rPr>
        <w:t>
      Учаскеге "Маятас" тұрғын алабы толығымен кіреді.</w:t>
      </w:r>
    </w:p>
    <w:bookmarkStart w:name="z242" w:id="240"/>
    <w:p>
      <w:pPr>
        <w:spacing w:after="0"/>
        <w:ind w:left="0"/>
        <w:jc w:val="both"/>
      </w:pPr>
      <w:r>
        <w:rPr>
          <w:rFonts w:ascii="Times New Roman"/>
          <w:b w:val="false"/>
          <w:i w:val="false"/>
          <w:color w:val="000000"/>
          <w:sz w:val="28"/>
        </w:rPr>
        <w:t>
      № 207 сайлау учаскесі</w:t>
      </w:r>
    </w:p>
    <w:bookmarkEnd w:id="240"/>
    <w:p>
      <w:pPr>
        <w:spacing w:after="0"/>
        <w:ind w:left="0"/>
        <w:jc w:val="both"/>
      </w:pPr>
      <w:r>
        <w:rPr>
          <w:rFonts w:ascii="Times New Roman"/>
          <w:b w:val="false"/>
          <w:i w:val="false"/>
          <w:color w:val="000000"/>
          <w:sz w:val="28"/>
        </w:rPr>
        <w:t>
      Орталығы - № 123 бастауыш мектеп, "Елтай" тұрғын алабы, Елтай көшесі, 48.</w:t>
      </w:r>
    </w:p>
    <w:p>
      <w:pPr>
        <w:spacing w:after="0"/>
        <w:ind w:left="0"/>
        <w:jc w:val="both"/>
      </w:pPr>
      <w:r>
        <w:rPr>
          <w:rFonts w:ascii="Times New Roman"/>
          <w:b w:val="false"/>
          <w:i w:val="false"/>
          <w:color w:val="000000"/>
          <w:sz w:val="28"/>
        </w:rPr>
        <w:t>
      Учаскеге "Елтай" тұрғын алабы толығымен кіреді.</w:t>
      </w:r>
    </w:p>
    <w:bookmarkStart w:name="z243" w:id="241"/>
    <w:p>
      <w:pPr>
        <w:spacing w:after="0"/>
        <w:ind w:left="0"/>
        <w:jc w:val="both"/>
      </w:pPr>
      <w:r>
        <w:rPr>
          <w:rFonts w:ascii="Times New Roman"/>
          <w:b w:val="false"/>
          <w:i w:val="false"/>
          <w:color w:val="000000"/>
          <w:sz w:val="28"/>
        </w:rPr>
        <w:t>
      № 208 сайлау учаскесі</w:t>
      </w:r>
    </w:p>
    <w:bookmarkEnd w:id="241"/>
    <w:p>
      <w:pPr>
        <w:spacing w:after="0"/>
        <w:ind w:left="0"/>
        <w:jc w:val="both"/>
      </w:pPr>
      <w:r>
        <w:rPr>
          <w:rFonts w:ascii="Times New Roman"/>
          <w:b w:val="false"/>
          <w:i w:val="false"/>
          <w:color w:val="000000"/>
          <w:sz w:val="28"/>
        </w:rPr>
        <w:t>
      Орталығы - № 120 жалпы орта мектеп, "Тоғыс" тұрғын алабы, Керуенсарай көшесі, № 2в.</w:t>
      </w:r>
    </w:p>
    <w:p>
      <w:pPr>
        <w:spacing w:after="0"/>
        <w:ind w:left="0"/>
        <w:jc w:val="both"/>
      </w:pPr>
      <w:r>
        <w:rPr>
          <w:rFonts w:ascii="Times New Roman"/>
          <w:b w:val="false"/>
          <w:i w:val="false"/>
          <w:color w:val="000000"/>
          <w:sz w:val="28"/>
        </w:rPr>
        <w:t>
      "Тоғыс" тұрғын алабы: М.Мәметова көшесі, Шұғыла көшесі, Шаттық көшесі, Түркістан көшесі, Ә.Молдағұлова көшесі, Ақбұлақ көшесі, Керуенсарай көшесі №№ 1-56, Абай көшесі №№ 1-29.</w:t>
      </w:r>
    </w:p>
    <w:bookmarkStart w:name="z244" w:id="242"/>
    <w:p>
      <w:pPr>
        <w:spacing w:after="0"/>
        <w:ind w:left="0"/>
        <w:jc w:val="both"/>
      </w:pPr>
      <w:r>
        <w:rPr>
          <w:rFonts w:ascii="Times New Roman"/>
          <w:b w:val="false"/>
          <w:i w:val="false"/>
          <w:color w:val="000000"/>
          <w:sz w:val="28"/>
        </w:rPr>
        <w:t>
      № 209 сайлау учаскесі</w:t>
      </w:r>
    </w:p>
    <w:bookmarkEnd w:id="242"/>
    <w:p>
      <w:pPr>
        <w:spacing w:after="0"/>
        <w:ind w:left="0"/>
        <w:jc w:val="both"/>
      </w:pPr>
      <w:r>
        <w:rPr>
          <w:rFonts w:ascii="Times New Roman"/>
          <w:b w:val="false"/>
          <w:i w:val="false"/>
          <w:color w:val="000000"/>
          <w:sz w:val="28"/>
        </w:rPr>
        <w:t>
      Орталығы - "Қазығұрт" мәдениет үйі, "Тоғыс" тұрғын алабы, Мұнайбарлаушылар көшесі, нөмірсіз.</w:t>
      </w:r>
    </w:p>
    <w:p>
      <w:pPr>
        <w:spacing w:after="0"/>
        <w:ind w:left="0"/>
        <w:jc w:val="both"/>
      </w:pPr>
      <w:r>
        <w:rPr>
          <w:rFonts w:ascii="Times New Roman"/>
          <w:b w:val="false"/>
          <w:i w:val="false"/>
          <w:color w:val="000000"/>
          <w:sz w:val="28"/>
        </w:rPr>
        <w:t>
      "Тоғыс" тұрғын алабы: Мұнайбарлаушылар көшесі нөмірсіз үйлер, Абай көшесі №№ 30-88.</w:t>
      </w:r>
    </w:p>
    <w:bookmarkStart w:name="z245" w:id="243"/>
    <w:p>
      <w:pPr>
        <w:spacing w:after="0"/>
        <w:ind w:left="0"/>
        <w:jc w:val="both"/>
      </w:pPr>
      <w:r>
        <w:rPr>
          <w:rFonts w:ascii="Times New Roman"/>
          <w:b w:val="false"/>
          <w:i w:val="false"/>
          <w:color w:val="000000"/>
          <w:sz w:val="28"/>
        </w:rPr>
        <w:t>
      № 210 сайлау учаскесі</w:t>
      </w:r>
    </w:p>
    <w:bookmarkEnd w:id="243"/>
    <w:p>
      <w:pPr>
        <w:spacing w:after="0"/>
        <w:ind w:left="0"/>
        <w:jc w:val="both"/>
      </w:pPr>
      <w:r>
        <w:rPr>
          <w:rFonts w:ascii="Times New Roman"/>
          <w:b w:val="false"/>
          <w:i w:val="false"/>
          <w:color w:val="000000"/>
          <w:sz w:val="28"/>
        </w:rPr>
        <w:t>
      Орталығы - Еңбекші ауданы әкімі аппаратының Қазығұрт аумағы бойынша халықпен жұмыс жүргізу бөлімінің ғимараты, Ж.Арзымбетов көшесі, № 30.</w:t>
      </w:r>
    </w:p>
    <w:p>
      <w:pPr>
        <w:spacing w:after="0"/>
        <w:ind w:left="0"/>
        <w:jc w:val="both"/>
      </w:pPr>
      <w:r>
        <w:rPr>
          <w:rFonts w:ascii="Times New Roman"/>
          <w:b w:val="false"/>
          <w:i w:val="false"/>
          <w:color w:val="000000"/>
          <w:sz w:val="28"/>
        </w:rPr>
        <w:t xml:space="preserve">
      Учаскеге "Айнатас" тұрғын алабы толығымен, Ж.Арзымбетов көшесі, Игілік көшесі, Тәуелсіздік көшесінің нөмірсіз үйлері, Керуенсарай көшесі №№ 57-228 үйлері кіреді. </w:t>
      </w:r>
    </w:p>
    <w:bookmarkStart w:name="z246" w:id="244"/>
    <w:p>
      <w:pPr>
        <w:spacing w:after="0"/>
        <w:ind w:left="0"/>
        <w:jc w:val="both"/>
      </w:pPr>
      <w:r>
        <w:rPr>
          <w:rFonts w:ascii="Times New Roman"/>
          <w:b w:val="false"/>
          <w:i w:val="false"/>
          <w:color w:val="000000"/>
          <w:sz w:val="28"/>
        </w:rPr>
        <w:t>
      № 211 сайлау учаскесі</w:t>
      </w:r>
    </w:p>
    <w:bookmarkEnd w:id="244"/>
    <w:p>
      <w:pPr>
        <w:spacing w:after="0"/>
        <w:ind w:left="0"/>
        <w:jc w:val="both"/>
      </w:pPr>
      <w:r>
        <w:rPr>
          <w:rFonts w:ascii="Times New Roman"/>
          <w:b w:val="false"/>
          <w:i w:val="false"/>
          <w:color w:val="000000"/>
          <w:sz w:val="28"/>
        </w:rPr>
        <w:t>
      Орталығы - Кітапхана, "Жыланбұзған" тұрғын алабы, Жыланбұзған көшесі, № 127.</w:t>
      </w:r>
    </w:p>
    <w:p>
      <w:pPr>
        <w:spacing w:after="0"/>
        <w:ind w:left="0"/>
        <w:jc w:val="both"/>
      </w:pPr>
      <w:r>
        <w:rPr>
          <w:rFonts w:ascii="Times New Roman"/>
          <w:b w:val="false"/>
          <w:i w:val="false"/>
          <w:color w:val="000000"/>
          <w:sz w:val="28"/>
        </w:rPr>
        <w:t>
      Учаскеге "Жыланбұзған" тұрғын алабы толығымен кіреді.</w:t>
      </w:r>
    </w:p>
    <w:bookmarkStart w:name="z247" w:id="245"/>
    <w:p>
      <w:pPr>
        <w:spacing w:after="0"/>
        <w:ind w:left="0"/>
        <w:jc w:val="both"/>
      </w:pPr>
      <w:r>
        <w:rPr>
          <w:rFonts w:ascii="Times New Roman"/>
          <w:b w:val="false"/>
          <w:i w:val="false"/>
          <w:color w:val="000000"/>
          <w:sz w:val="28"/>
        </w:rPr>
        <w:t>
      № 306 сайлау учаскесі</w:t>
      </w:r>
    </w:p>
    <w:bookmarkEnd w:id="245"/>
    <w:p>
      <w:pPr>
        <w:spacing w:after="0"/>
        <w:ind w:left="0"/>
        <w:jc w:val="both"/>
      </w:pPr>
      <w:r>
        <w:rPr>
          <w:rFonts w:ascii="Times New Roman"/>
          <w:b w:val="false"/>
          <w:i w:val="false"/>
          <w:color w:val="000000"/>
          <w:sz w:val="28"/>
        </w:rPr>
        <w:t>
      Орталығы – Б.Өтеп атындағы мамандандырылған "Өнер" мектеп- интернаты, "Теріскей" шағын ауданы № 23А.</w:t>
      </w:r>
    </w:p>
    <w:p>
      <w:pPr>
        <w:spacing w:after="0"/>
        <w:ind w:left="0"/>
        <w:jc w:val="both"/>
      </w:pPr>
      <w:r>
        <w:rPr>
          <w:rFonts w:ascii="Times New Roman"/>
          <w:b w:val="false"/>
          <w:i w:val="false"/>
          <w:color w:val="000000"/>
          <w:sz w:val="28"/>
        </w:rPr>
        <w:t>
      "Теріскей" шағын ауданы №№ 30, 31, 32, 33, 34, 35, 36, 37, 39, 40, 41, 42, 43, 44, 45, 46, 47, 48, 49, 50, 51,</w:t>
      </w:r>
    </w:p>
    <w:bookmarkStart w:name="z248" w:id="246"/>
    <w:p>
      <w:pPr>
        <w:spacing w:after="0"/>
        <w:ind w:left="0"/>
        <w:jc w:val="both"/>
      </w:pPr>
      <w:r>
        <w:rPr>
          <w:rFonts w:ascii="Times New Roman"/>
          <w:b w:val="false"/>
          <w:i w:val="false"/>
          <w:color w:val="000000"/>
          <w:sz w:val="28"/>
        </w:rPr>
        <w:t>
      № 307 сайлау учаскесі</w:t>
      </w:r>
    </w:p>
    <w:bookmarkEnd w:id="246"/>
    <w:p>
      <w:pPr>
        <w:spacing w:after="0"/>
        <w:ind w:left="0"/>
        <w:jc w:val="both"/>
      </w:pPr>
      <w:r>
        <w:rPr>
          <w:rFonts w:ascii="Times New Roman"/>
          <w:b w:val="false"/>
          <w:i w:val="false"/>
          <w:color w:val="000000"/>
          <w:sz w:val="28"/>
        </w:rPr>
        <w:t xml:space="preserve">
      Орталығы - № 40 "Нұрлан" балабақшасы, "Күншығыс" шағын ауданы, </w:t>
      </w:r>
    </w:p>
    <w:p>
      <w:pPr>
        <w:spacing w:after="0"/>
        <w:ind w:left="0"/>
        <w:jc w:val="both"/>
      </w:pPr>
      <w:r>
        <w:rPr>
          <w:rFonts w:ascii="Times New Roman"/>
          <w:b w:val="false"/>
          <w:i w:val="false"/>
          <w:color w:val="000000"/>
          <w:sz w:val="28"/>
        </w:rPr>
        <w:t xml:space="preserve">
      41а. </w:t>
      </w:r>
    </w:p>
    <w:p>
      <w:pPr>
        <w:spacing w:after="0"/>
        <w:ind w:left="0"/>
        <w:jc w:val="both"/>
      </w:pPr>
      <w:r>
        <w:rPr>
          <w:rFonts w:ascii="Times New Roman"/>
          <w:b w:val="false"/>
          <w:i w:val="false"/>
          <w:color w:val="000000"/>
          <w:sz w:val="28"/>
        </w:rPr>
        <w:t>
      "Күншығыс" шағын ауданы №№ 27, 28, 32, 35, 39, 40, 41, 42, 43, 44, 45, 46,47, 55, 63, 66, 67.</w:t>
      </w:r>
    </w:p>
    <w:bookmarkStart w:name="z249" w:id="247"/>
    <w:p>
      <w:pPr>
        <w:spacing w:after="0"/>
        <w:ind w:left="0"/>
        <w:jc w:val="both"/>
      </w:pPr>
      <w:r>
        <w:rPr>
          <w:rFonts w:ascii="Times New Roman"/>
          <w:b w:val="false"/>
          <w:i w:val="false"/>
          <w:color w:val="000000"/>
          <w:sz w:val="28"/>
        </w:rPr>
        <w:t>
      № 308 сайлау учаскесі</w:t>
      </w:r>
    </w:p>
    <w:bookmarkEnd w:id="247"/>
    <w:p>
      <w:pPr>
        <w:spacing w:after="0"/>
        <w:ind w:left="0"/>
        <w:jc w:val="both"/>
      </w:pPr>
      <w:r>
        <w:rPr>
          <w:rFonts w:ascii="Times New Roman"/>
          <w:b w:val="false"/>
          <w:i w:val="false"/>
          <w:color w:val="000000"/>
          <w:sz w:val="28"/>
        </w:rPr>
        <w:t>
      Орталығы - "ЮгСтройРесурс" жауапкершілігі шектеулі серіктестігі, Момынов көшесі, 17.</w:t>
      </w:r>
    </w:p>
    <w:p>
      <w:pPr>
        <w:spacing w:after="0"/>
        <w:ind w:left="0"/>
        <w:jc w:val="both"/>
      </w:pPr>
      <w:r>
        <w:rPr>
          <w:rFonts w:ascii="Times New Roman"/>
          <w:b w:val="false"/>
          <w:i w:val="false"/>
          <w:color w:val="000000"/>
          <w:sz w:val="28"/>
        </w:rPr>
        <w:t>
      А.Оразбаева көшесі №№ 1-120, З.Космодемьянская көшесі №№ 1-58, Гүлдер көшесі №№ 1-15, А.Третьяков көшесі №№ 1-26, Бесағаш көшесі №№ 1-32, Ырғыз көшесі №№ 1-26, Ардагер көшесі №№ 1-20, Мейірім көшесі №№ 1-29, Мереке көшесі №№ 1-12, С.Ерубаев көшесі №№ 1-20, М.Төлебаев көшесінің тақ жағы №№ 31а-87, жұп жағы №№ 2-26, М.Мельникайте көшесінің жұп жағы №№ 30-56.</w:t>
      </w:r>
    </w:p>
    <w:bookmarkStart w:name="z250" w:id="248"/>
    <w:p>
      <w:pPr>
        <w:spacing w:after="0"/>
        <w:ind w:left="0"/>
        <w:jc w:val="both"/>
      </w:pPr>
      <w:r>
        <w:rPr>
          <w:rFonts w:ascii="Times New Roman"/>
          <w:b w:val="false"/>
          <w:i w:val="false"/>
          <w:color w:val="000000"/>
          <w:sz w:val="28"/>
        </w:rPr>
        <w:t>
      № 309 сайлау учаскесі</w:t>
      </w:r>
    </w:p>
    <w:bookmarkEnd w:id="248"/>
    <w:p>
      <w:pPr>
        <w:spacing w:after="0"/>
        <w:ind w:left="0"/>
        <w:jc w:val="both"/>
      </w:pPr>
      <w:r>
        <w:rPr>
          <w:rFonts w:ascii="Times New Roman"/>
          <w:b w:val="false"/>
          <w:i w:val="false"/>
          <w:color w:val="000000"/>
          <w:sz w:val="28"/>
        </w:rPr>
        <w:t>
      Орталығы – "Шапағат" кафесі, Ұ.Арғынбеков көшесі, нөмірсіз.</w:t>
      </w:r>
    </w:p>
    <w:p>
      <w:pPr>
        <w:spacing w:after="0"/>
        <w:ind w:left="0"/>
        <w:jc w:val="both"/>
      </w:pPr>
      <w:r>
        <w:rPr>
          <w:rFonts w:ascii="Times New Roman"/>
          <w:b w:val="false"/>
          <w:i w:val="false"/>
          <w:color w:val="000000"/>
          <w:sz w:val="28"/>
        </w:rPr>
        <w:t>
      "Шапағат" шағынауданы толығымен; "Мирас" шағынауданы: Арна көшесі мен Х.Пазиков көшесінің қиылысынан бастап, Х.Пазиков көшесінің жұп жағын бойлай Ұ.Арғынбеков көшесіне дейін, Ұ.Арғынбеков көшесінің жұп жағымен Желдіқара көшесіне дейін, Желдіқара көшесінің тақ жағымен Дербес көшесіне дейін, Дербес көшесінің тақ жағымен Жаңа жол көшесіне дейін, Жаңа жол көшесінің тақ жағымен Арна көшесінің қиылысына дейін, Арна көшесінің тақ жағымен Х.Пазиков көшесіне дейін; Гүлістан көшесі, Мәртөбе көшесі, Жұпарлы көшесі, Мамыр көшесі, Дербес көшесі, Жаужұмыр көшесі, Жаушықұм көшесі, Алтынтау көшесі, Бикеқоңыр көшесі, Желдіқара көшесі, Алтынайдар көшесі, Барсығанкөл көшесі, Қасқасу көшесі, Жалын көшесі, Өтегенбұлақ көшесі, Қартөбе көшесі, Шоқтал көшесі, Ескі өзен көшесі, Тұлпар көшелерінің нөмірсіз үйлері.</w:t>
      </w:r>
    </w:p>
    <w:bookmarkStart w:name="z251" w:id="249"/>
    <w:p>
      <w:pPr>
        <w:spacing w:after="0"/>
        <w:ind w:left="0"/>
        <w:jc w:val="both"/>
      </w:pPr>
      <w:r>
        <w:rPr>
          <w:rFonts w:ascii="Times New Roman"/>
          <w:b w:val="false"/>
          <w:i w:val="false"/>
          <w:color w:val="000000"/>
          <w:sz w:val="28"/>
        </w:rPr>
        <w:t>
      № 310 сайлау учаскесі</w:t>
      </w:r>
    </w:p>
    <w:bookmarkEnd w:id="249"/>
    <w:p>
      <w:pPr>
        <w:spacing w:after="0"/>
        <w:ind w:left="0"/>
        <w:jc w:val="both"/>
      </w:pPr>
      <w:r>
        <w:rPr>
          <w:rFonts w:ascii="Times New Roman"/>
          <w:b w:val="false"/>
          <w:i w:val="false"/>
          <w:color w:val="000000"/>
          <w:sz w:val="28"/>
        </w:rPr>
        <w:t xml:space="preserve">
      Орталығы - № 67 негізгі орта мектеп, Қойкелді батыр көшесі, № 24/3. </w:t>
      </w:r>
    </w:p>
    <w:p>
      <w:pPr>
        <w:spacing w:after="0"/>
        <w:ind w:left="0"/>
        <w:jc w:val="both"/>
      </w:pPr>
      <w:r>
        <w:rPr>
          <w:rFonts w:ascii="Times New Roman"/>
          <w:b w:val="false"/>
          <w:i w:val="false"/>
          <w:color w:val="000000"/>
          <w:sz w:val="28"/>
        </w:rPr>
        <w:t>
      "Қылмыстық атқару жүйесі комитетінің Шымкент қаласы бойынша Департаментінің ИЧ-167/2" пошта жәшігіне қарасты №№ 2-11 үйлер, "Жас дәурен" шағын ауданындағы Темір жол өткелі, Темір жол 5км өткелі, Жастар көшесі толығымен.</w:t>
      </w:r>
    </w:p>
    <w:bookmarkStart w:name="z252" w:id="250"/>
    <w:p>
      <w:pPr>
        <w:spacing w:after="0"/>
        <w:ind w:left="0"/>
        <w:jc w:val="both"/>
      </w:pPr>
      <w:r>
        <w:rPr>
          <w:rFonts w:ascii="Times New Roman"/>
          <w:b w:val="false"/>
          <w:i w:val="false"/>
          <w:color w:val="000000"/>
          <w:sz w:val="28"/>
        </w:rPr>
        <w:t>
      № 311 сайлау учаскесі</w:t>
      </w:r>
    </w:p>
    <w:bookmarkEnd w:id="250"/>
    <w:p>
      <w:pPr>
        <w:spacing w:after="0"/>
        <w:ind w:left="0"/>
        <w:jc w:val="both"/>
      </w:pPr>
      <w:r>
        <w:rPr>
          <w:rFonts w:ascii="Times New Roman"/>
          <w:b w:val="false"/>
          <w:i w:val="false"/>
          <w:color w:val="000000"/>
          <w:sz w:val="28"/>
        </w:rPr>
        <w:t xml:space="preserve">
      Орталығы - № 100 жалпы орта мектеп, "Бадам-2" тұрғын алабы, Құрманғазы көшесі, № 1а. </w:t>
      </w:r>
    </w:p>
    <w:p>
      <w:pPr>
        <w:spacing w:after="0"/>
        <w:ind w:left="0"/>
        <w:jc w:val="both"/>
      </w:pPr>
      <w:r>
        <w:rPr>
          <w:rFonts w:ascii="Times New Roman"/>
          <w:b w:val="false"/>
          <w:i w:val="false"/>
          <w:color w:val="000000"/>
          <w:sz w:val="28"/>
        </w:rPr>
        <w:t>
      "Бадам-1" тұрғын алабы: С.Досметов көшесі №№ 1-66, Достық көшесі толығымен, Ботайтөбе көшесі №№ 1-44, Н.Бердалиев көшесі толығымен, Ленгір тас жолының тақ жағы №№ 1-23, Ленгір тас жолының қиылысынан бастап Н.Ирисбеков көшесінің жұп жағы №№ 58-78.</w:t>
      </w:r>
    </w:p>
    <w:p>
      <w:pPr>
        <w:spacing w:after="0"/>
        <w:ind w:left="0"/>
        <w:jc w:val="both"/>
      </w:pPr>
      <w:r>
        <w:rPr>
          <w:rFonts w:ascii="Times New Roman"/>
          <w:b w:val="false"/>
          <w:i w:val="false"/>
          <w:color w:val="000000"/>
          <w:sz w:val="28"/>
        </w:rPr>
        <w:t>
      "Бадам-2" тұрғын алабы: Ақсай көшесі №№ 1-22, Р.Тұрысбеков көшесі №№ 1-33, Құрманғазы көшесі №№ 1-43, Қаражал көшесі №№ 1-64.</w:t>
      </w:r>
    </w:p>
    <w:bookmarkStart w:name="z253" w:id="251"/>
    <w:p>
      <w:pPr>
        <w:spacing w:after="0"/>
        <w:ind w:left="0"/>
        <w:jc w:val="both"/>
      </w:pPr>
      <w:r>
        <w:rPr>
          <w:rFonts w:ascii="Times New Roman"/>
          <w:b w:val="false"/>
          <w:i w:val="false"/>
          <w:color w:val="000000"/>
          <w:sz w:val="28"/>
        </w:rPr>
        <w:t>
      № 312 сайлау учаскесі</w:t>
      </w:r>
    </w:p>
    <w:bookmarkEnd w:id="251"/>
    <w:p>
      <w:pPr>
        <w:spacing w:after="0"/>
        <w:ind w:left="0"/>
        <w:jc w:val="both"/>
      </w:pPr>
      <w:r>
        <w:rPr>
          <w:rFonts w:ascii="Times New Roman"/>
          <w:b w:val="false"/>
          <w:i w:val="false"/>
          <w:color w:val="000000"/>
          <w:sz w:val="28"/>
        </w:rPr>
        <w:t xml:space="preserve">
      Орталығы - № 124 жалпы орта мектеп, "Базарқақпа" тұрғын алабы, Терекзар көшесі, № 537. </w:t>
      </w:r>
    </w:p>
    <w:p>
      <w:pPr>
        <w:spacing w:after="0"/>
        <w:ind w:left="0"/>
        <w:jc w:val="both"/>
      </w:pPr>
      <w:r>
        <w:rPr>
          <w:rFonts w:ascii="Times New Roman"/>
          <w:b w:val="false"/>
          <w:i w:val="false"/>
          <w:color w:val="000000"/>
          <w:sz w:val="28"/>
        </w:rPr>
        <w:t>
      "Базарқақпа" тұрғын алабы: А.Абдалиев көшесі, Балқан көшесі, Алай көшесі, Елек көшесі, Қарсақпай көшесі, Қараөткел көшесі, Кеңгір көшесі, Сазқұндыз көшесі, Тастақсай көшесі, Қызылата көшесі, Терекзар көшелесі, Абдулабад көшесінің тақ жағы № 13 үйден, жұп жағы № 20 үйден соңына дейін.</w:t>
      </w:r>
    </w:p>
    <w:bookmarkStart w:name="z254" w:id="252"/>
    <w:p>
      <w:pPr>
        <w:spacing w:after="0"/>
        <w:ind w:left="0"/>
        <w:jc w:val="both"/>
      </w:pPr>
      <w:r>
        <w:rPr>
          <w:rFonts w:ascii="Times New Roman"/>
          <w:b w:val="false"/>
          <w:i w:val="false"/>
          <w:color w:val="000000"/>
          <w:sz w:val="28"/>
        </w:rPr>
        <w:t>
      Қаратау ауданы</w:t>
      </w:r>
    </w:p>
    <w:bookmarkEnd w:id="252"/>
    <w:bookmarkStart w:name="z255" w:id="253"/>
    <w:p>
      <w:pPr>
        <w:spacing w:after="0"/>
        <w:ind w:left="0"/>
        <w:jc w:val="both"/>
      </w:pPr>
      <w:r>
        <w:rPr>
          <w:rFonts w:ascii="Times New Roman"/>
          <w:b w:val="false"/>
          <w:i w:val="false"/>
          <w:color w:val="000000"/>
          <w:sz w:val="28"/>
        </w:rPr>
        <w:t>
      № 212 сайлау учаскесі</w:t>
      </w:r>
    </w:p>
    <w:bookmarkEnd w:id="253"/>
    <w:p>
      <w:pPr>
        <w:spacing w:after="0"/>
        <w:ind w:left="0"/>
        <w:jc w:val="both"/>
      </w:pPr>
      <w:r>
        <w:rPr>
          <w:rFonts w:ascii="Times New Roman"/>
          <w:b w:val="false"/>
          <w:i w:val="false"/>
          <w:color w:val="000000"/>
          <w:sz w:val="28"/>
        </w:rPr>
        <w:t>
      Орталығы - № 106 жалпы орта мектеп, "Қайнарбұлақ" тұрғын алабы, А.Бөлешов көшесі, № 31/1.</w:t>
      </w:r>
    </w:p>
    <w:p>
      <w:pPr>
        <w:spacing w:after="0"/>
        <w:ind w:left="0"/>
        <w:jc w:val="both"/>
      </w:pPr>
      <w:r>
        <w:rPr>
          <w:rFonts w:ascii="Times New Roman"/>
          <w:b w:val="false"/>
          <w:i w:val="false"/>
          <w:color w:val="000000"/>
          <w:sz w:val="28"/>
        </w:rPr>
        <w:t>
      "Қайнарбұлақ" тұрғын алабы: Ж.Шанин көшесі, Т.Құрасбек көшесі, Ә.Бөлешов көшесі және атауы жоқ көшелердің нөмірсіз үйлері.</w:t>
      </w:r>
    </w:p>
    <w:bookmarkStart w:name="z256" w:id="254"/>
    <w:p>
      <w:pPr>
        <w:spacing w:after="0"/>
        <w:ind w:left="0"/>
        <w:jc w:val="both"/>
      </w:pPr>
      <w:r>
        <w:rPr>
          <w:rFonts w:ascii="Times New Roman"/>
          <w:b w:val="false"/>
          <w:i w:val="false"/>
          <w:color w:val="000000"/>
          <w:sz w:val="28"/>
        </w:rPr>
        <w:t>
      № 213 сайлау учаскесі</w:t>
      </w:r>
    </w:p>
    <w:bookmarkEnd w:id="254"/>
    <w:p>
      <w:pPr>
        <w:spacing w:after="0"/>
        <w:ind w:left="0"/>
        <w:jc w:val="both"/>
      </w:pPr>
      <w:r>
        <w:rPr>
          <w:rFonts w:ascii="Times New Roman"/>
          <w:b w:val="false"/>
          <w:i w:val="false"/>
          <w:color w:val="000000"/>
          <w:sz w:val="28"/>
        </w:rPr>
        <w:t>
      Орталығы - № 125 жалпы орта мектеп, "Қайнар-бұлақ" тұрғын алабы, № 859.</w:t>
      </w:r>
    </w:p>
    <w:p>
      <w:pPr>
        <w:spacing w:after="0"/>
        <w:ind w:left="0"/>
        <w:jc w:val="both"/>
      </w:pPr>
      <w:r>
        <w:rPr>
          <w:rFonts w:ascii="Times New Roman"/>
          <w:b w:val="false"/>
          <w:i w:val="false"/>
          <w:color w:val="000000"/>
          <w:sz w:val="28"/>
        </w:rPr>
        <w:t>
      "Қайнар-бұлақ" саяжайы: Өндірістік кооперативтері "Казхиммонтаж-42" 125 үй, "Шымкентмелиорация" 171 үй, "Цементник" 289 үй, "Дружба" 100 үй, "ПК Монтажник" 125 үй, "Труженик" 228 үй, "Связист" 154 үй, "Транспортник" 126 үй, "Жаңа құрылыс" 200 үй.</w:t>
      </w:r>
    </w:p>
    <w:bookmarkStart w:name="z257" w:id="255"/>
    <w:p>
      <w:pPr>
        <w:spacing w:after="0"/>
        <w:ind w:left="0"/>
        <w:jc w:val="both"/>
      </w:pPr>
      <w:r>
        <w:rPr>
          <w:rFonts w:ascii="Times New Roman"/>
          <w:b w:val="false"/>
          <w:i w:val="false"/>
          <w:color w:val="000000"/>
          <w:sz w:val="28"/>
        </w:rPr>
        <w:t>
      № 214 сайлау учаскесі</w:t>
      </w:r>
    </w:p>
    <w:bookmarkEnd w:id="255"/>
    <w:p>
      <w:pPr>
        <w:spacing w:after="0"/>
        <w:ind w:left="0"/>
        <w:jc w:val="both"/>
      </w:pPr>
      <w:r>
        <w:rPr>
          <w:rFonts w:ascii="Times New Roman"/>
          <w:b w:val="false"/>
          <w:i w:val="false"/>
          <w:color w:val="000000"/>
          <w:sz w:val="28"/>
        </w:rPr>
        <w:t>
      Орталығы - № 83 жалпы орта мектеп, "Қайнарбұлақ" саяжайы, нөмірсіз.</w:t>
      </w:r>
    </w:p>
    <w:p>
      <w:pPr>
        <w:spacing w:after="0"/>
        <w:ind w:left="0"/>
        <w:jc w:val="both"/>
      </w:pPr>
      <w:r>
        <w:rPr>
          <w:rFonts w:ascii="Times New Roman"/>
          <w:b w:val="false"/>
          <w:i w:val="false"/>
          <w:color w:val="000000"/>
          <w:sz w:val="28"/>
        </w:rPr>
        <w:t>
      "Қайнарбұлақ" саяжайы: Өндірістік кооперативтері "Дзержинец" 143 үй, "ХБК" (Текстильщик) 190 үй, "Еңбек" 107 үй, "ЧАРЗ" 89 үй, "Мичурин" 61 үй, "Автомобилист" 190 үй, "Жаңа құрылыс" 200 үй.</w:t>
      </w:r>
    </w:p>
    <w:bookmarkStart w:name="z258" w:id="256"/>
    <w:p>
      <w:pPr>
        <w:spacing w:after="0"/>
        <w:ind w:left="0"/>
        <w:jc w:val="both"/>
      </w:pPr>
      <w:r>
        <w:rPr>
          <w:rFonts w:ascii="Times New Roman"/>
          <w:b w:val="false"/>
          <w:i w:val="false"/>
          <w:color w:val="000000"/>
          <w:sz w:val="28"/>
        </w:rPr>
        <w:t>
      № 215 сайлау учаскесі</w:t>
      </w:r>
    </w:p>
    <w:bookmarkEnd w:id="256"/>
    <w:p>
      <w:pPr>
        <w:spacing w:after="0"/>
        <w:ind w:left="0"/>
        <w:jc w:val="both"/>
      </w:pPr>
      <w:r>
        <w:rPr>
          <w:rFonts w:ascii="Times New Roman"/>
          <w:b w:val="false"/>
          <w:i w:val="false"/>
          <w:color w:val="000000"/>
          <w:sz w:val="28"/>
        </w:rPr>
        <w:t>
      Орталығы - № 69 жалпы орта мектеп, "Достық" шағын ауданы, Ақбосаға көшесі, № 2/7.</w:t>
      </w:r>
    </w:p>
    <w:p>
      <w:pPr>
        <w:spacing w:after="0"/>
        <w:ind w:left="0"/>
        <w:jc w:val="both"/>
      </w:pPr>
      <w:r>
        <w:rPr>
          <w:rFonts w:ascii="Times New Roman"/>
          <w:b w:val="false"/>
          <w:i w:val="false"/>
          <w:color w:val="000000"/>
          <w:sz w:val="28"/>
        </w:rPr>
        <w:t>
      Достық шағын ауданы: Бұлбұл көшесі, Қызылкөл көшесі, Тәлжібек көшесі, Жігер көшесі, Ақпейіл көшесі, Айдарлы көшесі, Ақбосаға көшесі, Тіршілік көшесі, Жақұт көшесі, Таңғышық көшесі, Арайлы таң көшесі, Айлыкеш көшесі, Ақбура көшесі, Мұзтау көшесі, Бірлік көшесі, Ілтипат көшесі, Мамыражай көшесі, Жайсан көшесі, Тобылғы көшесі, Алғыс көшесі, Бастау көшесі, Дидар көшесі, Ырысты көшесі.</w:t>
      </w:r>
    </w:p>
    <w:bookmarkStart w:name="z259" w:id="257"/>
    <w:p>
      <w:pPr>
        <w:spacing w:after="0"/>
        <w:ind w:left="0"/>
        <w:jc w:val="both"/>
      </w:pPr>
      <w:r>
        <w:rPr>
          <w:rFonts w:ascii="Times New Roman"/>
          <w:b w:val="false"/>
          <w:i w:val="false"/>
          <w:color w:val="000000"/>
          <w:sz w:val="28"/>
        </w:rPr>
        <w:t>
      № 216 сайлау учаскесі</w:t>
      </w:r>
    </w:p>
    <w:bookmarkEnd w:id="257"/>
    <w:p>
      <w:pPr>
        <w:spacing w:after="0"/>
        <w:ind w:left="0"/>
        <w:jc w:val="both"/>
      </w:pPr>
      <w:r>
        <w:rPr>
          <w:rFonts w:ascii="Times New Roman"/>
          <w:b w:val="false"/>
          <w:i w:val="false"/>
          <w:color w:val="000000"/>
          <w:sz w:val="28"/>
        </w:rPr>
        <w:t>
      Орталығы - № 88 жалпы орта мектеп, "Ақжайық" шағын ауданы, № 2/1.</w:t>
      </w:r>
    </w:p>
    <w:p>
      <w:pPr>
        <w:spacing w:after="0"/>
        <w:ind w:left="0"/>
        <w:jc w:val="both"/>
      </w:pPr>
      <w:r>
        <w:rPr>
          <w:rFonts w:ascii="Times New Roman"/>
          <w:b w:val="false"/>
          <w:i w:val="false"/>
          <w:color w:val="000000"/>
          <w:sz w:val="28"/>
        </w:rPr>
        <w:t>
      "Ақжайық" шағын ауданы: Ә.Еділбаев көшесі №№ 1-116, Ж.Досмұхамедов көшесі, Естай ақын көшесі, Қамбар батыр көшесі, Т.Әріпбай көшесі, Ә.Бөкейханов көшесі, С.Сәдуақасов көшесі, Т.Алпысбаев көшесі, А.Спанов көшесі, Уәли ата көшесі, А.Майлыбеков көшесі және атауы жоқ 5 көшенің нөмірсіз үйлері.</w:t>
      </w:r>
    </w:p>
    <w:bookmarkStart w:name="z260" w:id="258"/>
    <w:p>
      <w:pPr>
        <w:spacing w:after="0"/>
        <w:ind w:left="0"/>
        <w:jc w:val="both"/>
      </w:pPr>
      <w:r>
        <w:rPr>
          <w:rFonts w:ascii="Times New Roman"/>
          <w:b w:val="false"/>
          <w:i w:val="false"/>
          <w:color w:val="000000"/>
          <w:sz w:val="28"/>
        </w:rPr>
        <w:t>
      № 217 сайлау учаскесі</w:t>
      </w:r>
    </w:p>
    <w:bookmarkEnd w:id="258"/>
    <w:p>
      <w:pPr>
        <w:spacing w:after="0"/>
        <w:ind w:left="0"/>
        <w:jc w:val="both"/>
      </w:pPr>
      <w:r>
        <w:rPr>
          <w:rFonts w:ascii="Times New Roman"/>
          <w:b w:val="false"/>
          <w:i w:val="false"/>
          <w:color w:val="000000"/>
          <w:sz w:val="28"/>
        </w:rPr>
        <w:t>
      Орталығы - № 59 жалпы орта мектеп, "Ақжайық" шағын ауданы, Сырым батыр көшесі, № 50.</w:t>
      </w:r>
    </w:p>
    <w:p>
      <w:pPr>
        <w:spacing w:after="0"/>
        <w:ind w:left="0"/>
        <w:jc w:val="both"/>
      </w:pPr>
      <w:r>
        <w:rPr>
          <w:rFonts w:ascii="Times New Roman"/>
          <w:b w:val="false"/>
          <w:i w:val="false"/>
          <w:color w:val="000000"/>
          <w:sz w:val="28"/>
        </w:rPr>
        <w:t xml:space="preserve">
      "Ақжайық" шағын ауданы: Сырым батыр көшесі №№ 1-170, Изен көшесі №№ 1-32, Бағаналы көшесі №№ 1-12, Балбырауын көшесі №№ 1-15, Бетеге көшесі №№1-13, Әулиетас көшесі №№ 1-24, Молшылық көшесі №№ 1-17, Жусан көшесі №№ 1-45, Байқара көшесі №№ 1-14, А.Қаламбаев көшесі №№ 81-151, Ибрагим қожа көшесі, Асфендияров көшесі, Ақ Шағала көшесі, Мырзабеков көшесі, Қырғызбай көшесі. </w:t>
      </w:r>
    </w:p>
    <w:bookmarkStart w:name="z261" w:id="259"/>
    <w:p>
      <w:pPr>
        <w:spacing w:after="0"/>
        <w:ind w:left="0"/>
        <w:jc w:val="both"/>
      </w:pPr>
      <w:r>
        <w:rPr>
          <w:rFonts w:ascii="Times New Roman"/>
          <w:b w:val="false"/>
          <w:i w:val="false"/>
          <w:color w:val="000000"/>
          <w:sz w:val="28"/>
        </w:rPr>
        <w:t>
      № 218 сайлау учаскесі</w:t>
      </w:r>
    </w:p>
    <w:bookmarkEnd w:id="259"/>
    <w:p>
      <w:pPr>
        <w:spacing w:after="0"/>
        <w:ind w:left="0"/>
        <w:jc w:val="both"/>
      </w:pPr>
      <w:r>
        <w:rPr>
          <w:rFonts w:ascii="Times New Roman"/>
          <w:b w:val="false"/>
          <w:i w:val="false"/>
          <w:color w:val="000000"/>
          <w:sz w:val="28"/>
        </w:rPr>
        <w:t>
      Орталығы - № 56 "Тұлпар" бөбекжай-балабақшасы, "Ақжайық" шағын ауданы, К.Төлеметов көшесі, № 10/1.</w:t>
      </w:r>
    </w:p>
    <w:p>
      <w:pPr>
        <w:spacing w:after="0"/>
        <w:ind w:left="0"/>
        <w:jc w:val="both"/>
      </w:pPr>
      <w:r>
        <w:rPr>
          <w:rFonts w:ascii="Times New Roman"/>
          <w:b w:val="false"/>
          <w:i w:val="false"/>
          <w:color w:val="000000"/>
          <w:sz w:val="28"/>
        </w:rPr>
        <w:t>
      "Ақжайық" шағын ауданы: атауы жоқ көше №№ 1-26, Қ.Төлеметов көшесі №№ 69, 69/2, 69/3, 69/5, 69/7, 69/8, 69/9, 69/10, 69/13, 69/14, 69/16, 69/17, 69/18, 69/21, 69/24, 69/26, 69/27, 69/30, 69/31, 69/32, 69/34, 69/36, 69/37, 69/38, 69/39, 69/40, 69/41, 69/43, 69/44.</w:t>
      </w:r>
    </w:p>
    <w:p>
      <w:pPr>
        <w:spacing w:after="0"/>
        <w:ind w:left="0"/>
        <w:jc w:val="both"/>
      </w:pPr>
      <w:r>
        <w:rPr>
          <w:rFonts w:ascii="Times New Roman"/>
          <w:b w:val="false"/>
          <w:i w:val="false"/>
          <w:color w:val="000000"/>
          <w:sz w:val="28"/>
        </w:rPr>
        <w:t>
      Учаскеге "Тұлпар" қалашығы толығымен кіреді.</w:t>
      </w:r>
    </w:p>
    <w:bookmarkStart w:name="z262" w:id="260"/>
    <w:p>
      <w:pPr>
        <w:spacing w:after="0"/>
        <w:ind w:left="0"/>
        <w:jc w:val="both"/>
      </w:pPr>
      <w:r>
        <w:rPr>
          <w:rFonts w:ascii="Times New Roman"/>
          <w:b w:val="false"/>
          <w:i w:val="false"/>
          <w:color w:val="000000"/>
          <w:sz w:val="28"/>
        </w:rPr>
        <w:t>
      № 219 сайлау учаскесі</w:t>
      </w:r>
    </w:p>
    <w:bookmarkEnd w:id="260"/>
    <w:p>
      <w:pPr>
        <w:spacing w:after="0"/>
        <w:ind w:left="0"/>
        <w:jc w:val="both"/>
      </w:pPr>
      <w:r>
        <w:rPr>
          <w:rFonts w:ascii="Times New Roman"/>
          <w:b w:val="false"/>
          <w:i w:val="false"/>
          <w:color w:val="000000"/>
          <w:sz w:val="28"/>
        </w:rPr>
        <w:t xml:space="preserve">
      Орталығы - № 89 мектеп-лицей, "Асар" шағын ауданы, № 2001 учаскесі. </w:t>
      </w:r>
    </w:p>
    <w:p>
      <w:pPr>
        <w:spacing w:after="0"/>
        <w:ind w:left="0"/>
        <w:jc w:val="both"/>
      </w:pPr>
      <w:r>
        <w:rPr>
          <w:rFonts w:ascii="Times New Roman"/>
          <w:b w:val="false"/>
          <w:i w:val="false"/>
          <w:color w:val="000000"/>
          <w:sz w:val="28"/>
        </w:rPr>
        <w:t>
      Учаскеге "Асар" шағын ауданының № 3, № 5, № 6 учаскелері кіреді.</w:t>
      </w:r>
    </w:p>
    <w:bookmarkStart w:name="z263" w:id="261"/>
    <w:p>
      <w:pPr>
        <w:spacing w:after="0"/>
        <w:ind w:left="0"/>
        <w:jc w:val="both"/>
      </w:pPr>
      <w:r>
        <w:rPr>
          <w:rFonts w:ascii="Times New Roman"/>
          <w:b w:val="false"/>
          <w:i w:val="false"/>
          <w:color w:val="000000"/>
          <w:sz w:val="28"/>
        </w:rPr>
        <w:t>
      № 220 сайлау учаскесі</w:t>
      </w:r>
    </w:p>
    <w:bookmarkEnd w:id="261"/>
    <w:p>
      <w:pPr>
        <w:spacing w:after="0"/>
        <w:ind w:left="0"/>
        <w:jc w:val="both"/>
      </w:pPr>
      <w:r>
        <w:rPr>
          <w:rFonts w:ascii="Times New Roman"/>
          <w:b w:val="false"/>
          <w:i w:val="false"/>
          <w:color w:val="000000"/>
          <w:sz w:val="28"/>
        </w:rPr>
        <w:t>
      Орталығы - № 90 жалпы орта мектеп, "Асар" шағын ауданы, № 1/4.</w:t>
      </w:r>
    </w:p>
    <w:p>
      <w:pPr>
        <w:spacing w:after="0"/>
        <w:ind w:left="0"/>
        <w:jc w:val="both"/>
      </w:pPr>
      <w:r>
        <w:rPr>
          <w:rFonts w:ascii="Times New Roman"/>
          <w:b w:val="false"/>
          <w:i w:val="false"/>
          <w:color w:val="000000"/>
          <w:sz w:val="28"/>
        </w:rPr>
        <w:t>
      Учаскеге "Асар" шағын ауданының № 1, № 2, № 4 учаскелері кіреді.</w:t>
      </w:r>
    </w:p>
    <w:bookmarkStart w:name="z264" w:id="262"/>
    <w:p>
      <w:pPr>
        <w:spacing w:after="0"/>
        <w:ind w:left="0"/>
        <w:jc w:val="both"/>
      </w:pPr>
      <w:r>
        <w:rPr>
          <w:rFonts w:ascii="Times New Roman"/>
          <w:b w:val="false"/>
          <w:i w:val="false"/>
          <w:color w:val="000000"/>
          <w:sz w:val="28"/>
        </w:rPr>
        <w:t>
      № 221 сайлау учаскесі</w:t>
      </w:r>
    </w:p>
    <w:bookmarkEnd w:id="262"/>
    <w:p>
      <w:pPr>
        <w:spacing w:after="0"/>
        <w:ind w:left="0"/>
        <w:jc w:val="both"/>
      </w:pPr>
      <w:r>
        <w:rPr>
          <w:rFonts w:ascii="Times New Roman"/>
          <w:b w:val="false"/>
          <w:i w:val="false"/>
          <w:color w:val="000000"/>
          <w:sz w:val="28"/>
        </w:rPr>
        <w:t>
      Орталығы - № 57 жалпы орта мектеп, "Бозарық" шағын ауданы, н/з.</w:t>
      </w:r>
    </w:p>
    <w:p>
      <w:pPr>
        <w:spacing w:after="0"/>
        <w:ind w:left="0"/>
        <w:jc w:val="both"/>
      </w:pPr>
      <w:r>
        <w:rPr>
          <w:rFonts w:ascii="Times New Roman"/>
          <w:b w:val="false"/>
          <w:i w:val="false"/>
          <w:color w:val="000000"/>
          <w:sz w:val="28"/>
        </w:rPr>
        <w:t>
      "Бозарық" шағын ауданы: М.Пошанов көшесі №№ 27-55, Манкент көшесі №№ 20-50, Мельничная көшесі №№ 19-25, Еңбекші көшесі №№ 26-55, Уста Махамат көшесі №№ 16-55, Ықылас көшесі №№ 1-40, Ұлағат көшесі №№ 1-55, Шадиабад көшесі және атауы жоқ көшелері.</w:t>
      </w:r>
    </w:p>
    <w:bookmarkStart w:name="z265" w:id="263"/>
    <w:p>
      <w:pPr>
        <w:spacing w:after="0"/>
        <w:ind w:left="0"/>
        <w:jc w:val="both"/>
      </w:pPr>
      <w:r>
        <w:rPr>
          <w:rFonts w:ascii="Times New Roman"/>
          <w:b w:val="false"/>
          <w:i w:val="false"/>
          <w:color w:val="000000"/>
          <w:sz w:val="28"/>
        </w:rPr>
        <w:t>
      № 222 сайлау учаскесі</w:t>
      </w:r>
    </w:p>
    <w:bookmarkEnd w:id="263"/>
    <w:p>
      <w:pPr>
        <w:spacing w:after="0"/>
        <w:ind w:left="0"/>
        <w:jc w:val="both"/>
      </w:pPr>
      <w:r>
        <w:rPr>
          <w:rFonts w:ascii="Times New Roman"/>
          <w:b w:val="false"/>
          <w:i w:val="false"/>
          <w:color w:val="000000"/>
          <w:sz w:val="28"/>
        </w:rPr>
        <w:t>
      Орталығы - № 131 жалпы орта мектеп, "Бозарық" саяжайы, Свобода көшесі, № 20.</w:t>
      </w:r>
    </w:p>
    <w:p>
      <w:pPr>
        <w:spacing w:after="0"/>
        <w:ind w:left="0"/>
        <w:jc w:val="both"/>
      </w:pPr>
      <w:r>
        <w:rPr>
          <w:rFonts w:ascii="Times New Roman"/>
          <w:b w:val="false"/>
          <w:i w:val="false"/>
          <w:color w:val="000000"/>
          <w:sz w:val="28"/>
        </w:rPr>
        <w:t>
      "Бозарық-2" саяжайы: Ардагер көшесі №№ 1-73, Табиғат көшесі №№ 1-112, Гүлдер көшесі №№ 1-151, Жұлдыз көшесі №№ 1-170, Әль-Беруни көшесі №№ 1-223, Ақсарай көшесі №№ 1-253, Жолдас ата көшесі №№ 1-272, Рахат көшесі №№ 1-284.</w:t>
      </w:r>
    </w:p>
    <w:p>
      <w:pPr>
        <w:spacing w:after="0"/>
        <w:ind w:left="0"/>
        <w:jc w:val="both"/>
      </w:pPr>
      <w:r>
        <w:rPr>
          <w:rFonts w:ascii="Times New Roman"/>
          <w:b w:val="false"/>
          <w:i w:val="false"/>
          <w:color w:val="000000"/>
          <w:sz w:val="28"/>
        </w:rPr>
        <w:t>
      "Бозарық-3" саяжайы: Ақалтын көшесі №№ 1-65, Әділет көшесі №№ 1-30, Тянь-Шань көшесі №№ 1-24, Бейбітшілік көшесі №№ 1-40.</w:t>
      </w:r>
    </w:p>
    <w:p>
      <w:pPr>
        <w:spacing w:after="0"/>
        <w:ind w:left="0"/>
        <w:jc w:val="both"/>
      </w:pPr>
      <w:r>
        <w:rPr>
          <w:rFonts w:ascii="Times New Roman"/>
          <w:b w:val="false"/>
          <w:i w:val="false"/>
          <w:color w:val="000000"/>
          <w:sz w:val="28"/>
        </w:rPr>
        <w:t>
      "Бозарық" шағын ауданы: Ақтерек көшесі №№ 1-25, М.Пошанов көшесі №№ 1-26, Манкент көшесі №№ 1-19, Мельничная көшесі №№ 1-18, Еңбекші көшесі №№ 1-25, Уста Махамат көшесі №№ 1-15, Шадиабад көшесі №№ 1-18.</w:t>
      </w:r>
    </w:p>
    <w:bookmarkStart w:name="z266" w:id="264"/>
    <w:p>
      <w:pPr>
        <w:spacing w:after="0"/>
        <w:ind w:left="0"/>
        <w:jc w:val="both"/>
      </w:pPr>
      <w:r>
        <w:rPr>
          <w:rFonts w:ascii="Times New Roman"/>
          <w:b w:val="false"/>
          <w:i w:val="false"/>
          <w:color w:val="000000"/>
          <w:sz w:val="28"/>
        </w:rPr>
        <w:t>
      № 223 сайлау учаскесі</w:t>
      </w:r>
    </w:p>
    <w:bookmarkEnd w:id="264"/>
    <w:p>
      <w:pPr>
        <w:spacing w:after="0"/>
        <w:ind w:left="0"/>
        <w:jc w:val="both"/>
      </w:pPr>
      <w:r>
        <w:rPr>
          <w:rFonts w:ascii="Times New Roman"/>
          <w:b w:val="false"/>
          <w:i w:val="false"/>
          <w:color w:val="000000"/>
          <w:sz w:val="28"/>
        </w:rPr>
        <w:t>
      Орталығы – Шымкент қалалық № 10 емхананың дәрігерлік амбулаториясы, "Тұран" шағын ауданы, нөмірсіз.</w:t>
      </w:r>
    </w:p>
    <w:p>
      <w:pPr>
        <w:spacing w:after="0"/>
        <w:ind w:left="0"/>
        <w:jc w:val="both"/>
      </w:pPr>
      <w:r>
        <w:rPr>
          <w:rFonts w:ascii="Times New Roman"/>
          <w:b w:val="false"/>
          <w:i w:val="false"/>
          <w:color w:val="000000"/>
          <w:sz w:val="28"/>
        </w:rPr>
        <w:t>
      Учаскеге "Тұран" шағын ауданы толығымен кіреді.</w:t>
      </w:r>
    </w:p>
    <w:bookmarkStart w:name="z267" w:id="265"/>
    <w:p>
      <w:pPr>
        <w:spacing w:after="0"/>
        <w:ind w:left="0"/>
        <w:jc w:val="both"/>
      </w:pPr>
      <w:r>
        <w:rPr>
          <w:rFonts w:ascii="Times New Roman"/>
          <w:b w:val="false"/>
          <w:i w:val="false"/>
          <w:color w:val="000000"/>
          <w:sz w:val="28"/>
        </w:rPr>
        <w:t>
      № 224 сайлау учаскесі</w:t>
      </w:r>
    </w:p>
    <w:bookmarkEnd w:id="265"/>
    <w:p>
      <w:pPr>
        <w:spacing w:after="0"/>
        <w:ind w:left="0"/>
        <w:jc w:val="both"/>
      </w:pPr>
      <w:r>
        <w:rPr>
          <w:rFonts w:ascii="Times New Roman"/>
          <w:b w:val="false"/>
          <w:i w:val="false"/>
          <w:color w:val="000000"/>
          <w:sz w:val="28"/>
        </w:rPr>
        <w:t>
      Орталығы - № 58 жалпы орта мектеп, "Қайтпас" шағын ауданы, Ы.Алтынсарин көшесі, № 104/3.</w:t>
      </w:r>
    </w:p>
    <w:p>
      <w:pPr>
        <w:spacing w:after="0"/>
        <w:ind w:left="0"/>
        <w:jc w:val="both"/>
      </w:pPr>
      <w:r>
        <w:rPr>
          <w:rFonts w:ascii="Times New Roman"/>
          <w:b w:val="false"/>
          <w:i w:val="false"/>
          <w:color w:val="000000"/>
          <w:sz w:val="28"/>
        </w:rPr>
        <w:t xml:space="preserve">
      "Қайтпас" шағын ауданы: С.Әмірбеков көшесі №№1-78, А.Ақбаев көшесі №№1-78, С.Әлібеков көшесі №№1-78, М.Жамауов көшесі №№1-78, Наурыз көшесі №№1-65, Қызылқайың көшесі №№1-79, Қаһарман көшесі №№1-85, А.Жұмабекова көшесі №№1-46, Ата жолы көшесі №№1-32, М.Исламқұлов көшесі №№1-40, Шымыр көшесі №№1-20, Ш.Көшеров көшесінің жұп жағы №№2-42, Ы.Алтынсарин көшесі тақ жағы №№ 1-81. </w:t>
      </w:r>
    </w:p>
    <w:bookmarkStart w:name="z268" w:id="266"/>
    <w:p>
      <w:pPr>
        <w:spacing w:after="0"/>
        <w:ind w:left="0"/>
        <w:jc w:val="both"/>
      </w:pPr>
      <w:r>
        <w:rPr>
          <w:rFonts w:ascii="Times New Roman"/>
          <w:b w:val="false"/>
          <w:i w:val="false"/>
          <w:color w:val="000000"/>
          <w:sz w:val="28"/>
        </w:rPr>
        <w:t>
      № 225 сайлау учаскесі</w:t>
      </w:r>
    </w:p>
    <w:bookmarkEnd w:id="266"/>
    <w:p>
      <w:pPr>
        <w:spacing w:after="0"/>
        <w:ind w:left="0"/>
        <w:jc w:val="both"/>
      </w:pPr>
      <w:r>
        <w:rPr>
          <w:rFonts w:ascii="Times New Roman"/>
          <w:b w:val="false"/>
          <w:i w:val="false"/>
          <w:color w:val="000000"/>
          <w:sz w:val="28"/>
        </w:rPr>
        <w:t>
      Орталығы - № 58 жалпы орта мектеп, "Қайтпас" шағын ауданы, Ы.Алтынсарин көшесі, № 104/3.</w:t>
      </w:r>
    </w:p>
    <w:p>
      <w:pPr>
        <w:spacing w:after="0"/>
        <w:ind w:left="0"/>
        <w:jc w:val="both"/>
      </w:pPr>
      <w:r>
        <w:rPr>
          <w:rFonts w:ascii="Times New Roman"/>
          <w:b w:val="false"/>
          <w:i w:val="false"/>
          <w:color w:val="000000"/>
          <w:sz w:val="28"/>
        </w:rPr>
        <w:t>
      "Қайтпас" шағын ауданы: С.Әмірбеков көшесі №№ 79-151, Ж.Ақбаев көшесі №№ 79-176, С.Әлібеков көшесі №№ 79-178, М.Жамауов көшесі №№ 79-188, Наурыз көшесі №№ 66-98, Қаһарман көшесі №№ 86-191, А.Жұмабекова көшесі №№ 47-106, М.Исламқұлов көшесі №№ 41-138, Төрткүлтөбе көшесі №№ 1-38, Шымыр көшесі №№ 21-70, Ш.Көшеров көшесінің жұп жағы №№ 44-106, Ы.Алтынсарин көшесі жұп жағы №№ 2-82.</w:t>
      </w:r>
    </w:p>
    <w:bookmarkStart w:name="z269" w:id="267"/>
    <w:p>
      <w:pPr>
        <w:spacing w:after="0"/>
        <w:ind w:left="0"/>
        <w:jc w:val="both"/>
      </w:pPr>
      <w:r>
        <w:rPr>
          <w:rFonts w:ascii="Times New Roman"/>
          <w:b w:val="false"/>
          <w:i w:val="false"/>
          <w:color w:val="000000"/>
          <w:sz w:val="28"/>
        </w:rPr>
        <w:t>
      № 226 сайлау учаскесі</w:t>
      </w:r>
    </w:p>
    <w:bookmarkEnd w:id="267"/>
    <w:p>
      <w:pPr>
        <w:spacing w:after="0"/>
        <w:ind w:left="0"/>
        <w:jc w:val="both"/>
      </w:pPr>
      <w:r>
        <w:rPr>
          <w:rFonts w:ascii="Times New Roman"/>
          <w:b w:val="false"/>
          <w:i w:val="false"/>
          <w:color w:val="000000"/>
          <w:sz w:val="28"/>
        </w:rPr>
        <w:t>
      Орталығы - № 2 кешкі мектеп, "Қайтпас" шағын ауданы, М.Исламқұлов көшесі, № 123/1.</w:t>
      </w:r>
    </w:p>
    <w:p>
      <w:pPr>
        <w:spacing w:after="0"/>
        <w:ind w:left="0"/>
        <w:jc w:val="both"/>
      </w:pPr>
      <w:r>
        <w:rPr>
          <w:rFonts w:ascii="Times New Roman"/>
          <w:b w:val="false"/>
          <w:i w:val="false"/>
          <w:color w:val="000000"/>
          <w:sz w:val="28"/>
        </w:rPr>
        <w:t>
      "Қайтпас" шағын ауданы: С.Әмірбеков көшесі №№ 152-236, Ж.Ақбаев көшесі №№ 177-259, С.Әлібеков көшесі №№ 179-286, М.Жамауов көшесі №№ 189-296, Наурыз көшесі №№ 99-206, Қаратау көшесі №№ 1-50, Ш.Көшеров көшесінің жұп жағы №№ 108-156, атауы жоқ 1 көшенің үйлері.</w:t>
      </w:r>
    </w:p>
    <w:bookmarkStart w:name="z270" w:id="268"/>
    <w:p>
      <w:pPr>
        <w:spacing w:after="0"/>
        <w:ind w:left="0"/>
        <w:jc w:val="both"/>
      </w:pPr>
      <w:r>
        <w:rPr>
          <w:rFonts w:ascii="Times New Roman"/>
          <w:b w:val="false"/>
          <w:i w:val="false"/>
          <w:color w:val="000000"/>
          <w:sz w:val="28"/>
        </w:rPr>
        <w:t>
      № 227 сайлау учаскесі</w:t>
      </w:r>
    </w:p>
    <w:bookmarkEnd w:id="268"/>
    <w:p>
      <w:pPr>
        <w:spacing w:after="0"/>
        <w:ind w:left="0"/>
        <w:jc w:val="both"/>
      </w:pPr>
      <w:r>
        <w:rPr>
          <w:rFonts w:ascii="Times New Roman"/>
          <w:b w:val="false"/>
          <w:i w:val="false"/>
          <w:color w:val="000000"/>
          <w:sz w:val="28"/>
        </w:rPr>
        <w:t>
      Орталығы - № 80 мектеп-лицей, "Нұрсәт" шағын ауданы, Ж.Шанин көшесі, № 203/1.</w:t>
      </w:r>
    </w:p>
    <w:p>
      <w:pPr>
        <w:spacing w:after="0"/>
        <w:ind w:left="0"/>
        <w:jc w:val="both"/>
      </w:pPr>
      <w:r>
        <w:rPr>
          <w:rFonts w:ascii="Times New Roman"/>
          <w:b w:val="false"/>
          <w:i w:val="false"/>
          <w:color w:val="000000"/>
          <w:sz w:val="28"/>
        </w:rPr>
        <w:t>
      "Нұрсәт" шағын ауданы: № 25, 26, 27, 28, 29, 30, 31, 32, 33, 34, 35, 36, 37, 38, 39, 40, 41, 42, 43, 44, 45, 46, 47, 48, 49, 50, 51, 52, 53, 53а, 53б, 54, 55, 56, 57, 58, 59, 60, 61, 62, 63,64, 65, 66, 67, 68, 69, 70, 71, 72, 73, 74, 74а, 76, 77, 78, 79, 80, 81, 82, 83, 84, 85, 86, 87, 88, 89, 90, 91, 92, 93, 94, 95, 96, 97, 98, 99, 100, 101, 102, 103, 104, 105, 106, 107, 108, 109, 110, 111, 112, 113, 114, 115,116, 117, 118, 119, 120, 120а.</w:t>
      </w:r>
    </w:p>
    <w:bookmarkStart w:name="z271" w:id="269"/>
    <w:p>
      <w:pPr>
        <w:spacing w:after="0"/>
        <w:ind w:left="0"/>
        <w:jc w:val="both"/>
      </w:pPr>
      <w:r>
        <w:rPr>
          <w:rFonts w:ascii="Times New Roman"/>
          <w:b w:val="false"/>
          <w:i w:val="false"/>
          <w:color w:val="000000"/>
          <w:sz w:val="28"/>
        </w:rPr>
        <w:t>
      № 228 сайлау учаскесі</w:t>
      </w:r>
    </w:p>
    <w:bookmarkEnd w:id="269"/>
    <w:p>
      <w:pPr>
        <w:spacing w:after="0"/>
        <w:ind w:left="0"/>
        <w:jc w:val="both"/>
      </w:pPr>
      <w:r>
        <w:rPr>
          <w:rFonts w:ascii="Times New Roman"/>
          <w:b w:val="false"/>
          <w:i w:val="false"/>
          <w:color w:val="000000"/>
          <w:sz w:val="28"/>
        </w:rPr>
        <w:t>
      Орталығы – "Отырар" қалалық ғылыми-әмбебаб кітапханасы, "Нұрсәт" шағын ауданы, Н.Назарбаев даңғылы, № 8.</w:t>
      </w:r>
    </w:p>
    <w:p>
      <w:pPr>
        <w:spacing w:after="0"/>
        <w:ind w:left="0"/>
        <w:jc w:val="both"/>
      </w:pPr>
      <w:r>
        <w:rPr>
          <w:rFonts w:ascii="Times New Roman"/>
          <w:b w:val="false"/>
          <w:i w:val="false"/>
          <w:color w:val="000000"/>
          <w:sz w:val="28"/>
        </w:rPr>
        <w:t>
      "Нұрсәт" шағын ауданы: №№ 212, 213, 214, 215, 216, 217, 218, 219, 220, 221, 236, 237, 238.</w:t>
      </w:r>
    </w:p>
    <w:p>
      <w:pPr>
        <w:spacing w:after="0"/>
        <w:ind w:left="0"/>
        <w:jc w:val="both"/>
      </w:pPr>
      <w:r>
        <w:rPr>
          <w:rFonts w:ascii="Times New Roman"/>
          <w:b w:val="false"/>
          <w:i w:val="false"/>
          <w:color w:val="000000"/>
          <w:sz w:val="28"/>
        </w:rPr>
        <w:t>
      "Нұрсат" тұрғын алабы: №№ 1, 2, 3, 4, 5, 6, 7, 8, 9, 10, 11, 12, 13, 14, 15а, 16, 17.</w:t>
      </w:r>
    </w:p>
    <w:bookmarkStart w:name="z272" w:id="270"/>
    <w:p>
      <w:pPr>
        <w:spacing w:after="0"/>
        <w:ind w:left="0"/>
        <w:jc w:val="both"/>
      </w:pPr>
      <w:r>
        <w:rPr>
          <w:rFonts w:ascii="Times New Roman"/>
          <w:b w:val="false"/>
          <w:i w:val="false"/>
          <w:color w:val="000000"/>
          <w:sz w:val="28"/>
        </w:rPr>
        <w:t>
      № 229 сайлау учаскесі</w:t>
      </w:r>
    </w:p>
    <w:bookmarkEnd w:id="270"/>
    <w:p>
      <w:pPr>
        <w:spacing w:after="0"/>
        <w:ind w:left="0"/>
        <w:jc w:val="both"/>
      </w:pPr>
      <w:r>
        <w:rPr>
          <w:rFonts w:ascii="Times New Roman"/>
          <w:b w:val="false"/>
          <w:i w:val="false"/>
          <w:color w:val="000000"/>
          <w:sz w:val="28"/>
        </w:rPr>
        <w:t>
      Орталығы – № 3 Шымкент қалалық емхана, "Нұрсәт" шағын ауданы, № 190.</w:t>
      </w:r>
    </w:p>
    <w:p>
      <w:pPr>
        <w:spacing w:after="0"/>
        <w:ind w:left="0"/>
        <w:jc w:val="both"/>
      </w:pPr>
      <w:r>
        <w:rPr>
          <w:rFonts w:ascii="Times New Roman"/>
          <w:b w:val="false"/>
          <w:i w:val="false"/>
          <w:color w:val="000000"/>
          <w:sz w:val="28"/>
        </w:rPr>
        <w:t>
      Нұрсат шағын ауданы: №№ 136, 137, 138, 139, 140, 141, 142, 143, 144, 145, 146, 147, 148, 149, 150, 151, 152, 153, 154, 155, 156, 157, 158, 159, 160, 161, 162, 163, 164, 165, 166, 167, 168, 169, 170, 171, 172, 196, 197, 198, 199, 200, 201, 202, 203, 204, 205, 206, 208, 209, 210.</w:t>
      </w:r>
    </w:p>
    <w:bookmarkStart w:name="z273" w:id="271"/>
    <w:p>
      <w:pPr>
        <w:spacing w:after="0"/>
        <w:ind w:left="0"/>
        <w:jc w:val="both"/>
      </w:pPr>
      <w:r>
        <w:rPr>
          <w:rFonts w:ascii="Times New Roman"/>
          <w:b w:val="false"/>
          <w:i w:val="false"/>
          <w:color w:val="000000"/>
          <w:sz w:val="28"/>
        </w:rPr>
        <w:t>
      № 230 сайлау учаскесі</w:t>
      </w:r>
    </w:p>
    <w:bookmarkEnd w:id="271"/>
    <w:p>
      <w:pPr>
        <w:spacing w:after="0"/>
        <w:ind w:left="0"/>
        <w:jc w:val="both"/>
      </w:pPr>
      <w:r>
        <w:rPr>
          <w:rFonts w:ascii="Times New Roman"/>
          <w:b w:val="false"/>
          <w:i w:val="false"/>
          <w:color w:val="000000"/>
          <w:sz w:val="28"/>
        </w:rPr>
        <w:t>
      Орталығы - № 4 Қалалық перинаталдық орталығы, "Нұрсәт" шағын ауданы, Т.Назарбеков көшесі, № 125.</w:t>
      </w:r>
    </w:p>
    <w:p>
      <w:pPr>
        <w:spacing w:after="0"/>
        <w:ind w:left="0"/>
        <w:jc w:val="both"/>
      </w:pPr>
      <w:r>
        <w:rPr>
          <w:rFonts w:ascii="Times New Roman"/>
          <w:b w:val="false"/>
          <w:i w:val="false"/>
          <w:color w:val="000000"/>
          <w:sz w:val="28"/>
        </w:rPr>
        <w:t>
      № 4 Қалалық перинаталдық орталығы.</w:t>
      </w:r>
    </w:p>
    <w:bookmarkStart w:name="z274" w:id="272"/>
    <w:p>
      <w:pPr>
        <w:spacing w:after="0"/>
        <w:ind w:left="0"/>
        <w:jc w:val="both"/>
      </w:pPr>
      <w:r>
        <w:rPr>
          <w:rFonts w:ascii="Times New Roman"/>
          <w:b w:val="false"/>
          <w:i w:val="false"/>
          <w:color w:val="000000"/>
          <w:sz w:val="28"/>
        </w:rPr>
        <w:t>
      № 231 сайлау учаскесі</w:t>
      </w:r>
    </w:p>
    <w:bookmarkEnd w:id="272"/>
    <w:p>
      <w:pPr>
        <w:spacing w:after="0"/>
        <w:ind w:left="0"/>
        <w:jc w:val="both"/>
      </w:pPr>
      <w:r>
        <w:rPr>
          <w:rFonts w:ascii="Times New Roman"/>
          <w:b w:val="false"/>
          <w:i w:val="false"/>
          <w:color w:val="000000"/>
          <w:sz w:val="28"/>
        </w:rPr>
        <w:t>
      Орталығы - "Түркістан сарайы" концерттік ұйымы, "Нұрсәт" шағын ауданы, Н.Назарбаев даңғылы, № 14.</w:t>
      </w:r>
    </w:p>
    <w:p>
      <w:pPr>
        <w:spacing w:after="0"/>
        <w:ind w:left="0"/>
        <w:jc w:val="both"/>
      </w:pPr>
      <w:r>
        <w:rPr>
          <w:rFonts w:ascii="Times New Roman"/>
          <w:b w:val="false"/>
          <w:i w:val="false"/>
          <w:color w:val="000000"/>
          <w:sz w:val="28"/>
        </w:rPr>
        <w:t>
      "Қайтпас" шағын ауданы: М.Ахметбаев көшесі №№ 1-68, Акберен көшесі №№ 1-117, А.Ақынов көшесі №№ 1-103, Н.Назарбаев даңғылы №№ 1-44, С.Бәйтереков көшесі №№ 1-20, Ә.Көмекбаев көшесі №№ 1-112.</w:t>
      </w:r>
    </w:p>
    <w:p>
      <w:pPr>
        <w:spacing w:after="0"/>
        <w:ind w:left="0"/>
        <w:jc w:val="both"/>
      </w:pPr>
      <w:r>
        <w:rPr>
          <w:rFonts w:ascii="Times New Roman"/>
          <w:b w:val="false"/>
          <w:i w:val="false"/>
          <w:color w:val="000000"/>
          <w:sz w:val="28"/>
        </w:rPr>
        <w:t>
      "Нұрсат" тұрғын алабы: №№ 16, 16е, 16д, 16с, 18, 19, 20, 21, 22, 23а, 23б, 23в, 24.</w:t>
      </w:r>
    </w:p>
    <w:bookmarkStart w:name="z275" w:id="273"/>
    <w:p>
      <w:pPr>
        <w:spacing w:after="0"/>
        <w:ind w:left="0"/>
        <w:jc w:val="both"/>
      </w:pPr>
      <w:r>
        <w:rPr>
          <w:rFonts w:ascii="Times New Roman"/>
          <w:b w:val="false"/>
          <w:i w:val="false"/>
          <w:color w:val="000000"/>
          <w:sz w:val="28"/>
        </w:rPr>
        <w:t>
      № 232 сайлау учаскесі</w:t>
      </w:r>
    </w:p>
    <w:bookmarkEnd w:id="273"/>
    <w:p>
      <w:pPr>
        <w:spacing w:after="0"/>
        <w:ind w:left="0"/>
        <w:jc w:val="both"/>
      </w:pPr>
      <w:r>
        <w:rPr>
          <w:rFonts w:ascii="Times New Roman"/>
          <w:b w:val="false"/>
          <w:i w:val="false"/>
          <w:color w:val="000000"/>
          <w:sz w:val="28"/>
        </w:rPr>
        <w:t>
      Орталығы - № 130 жалпы орта мектеп, "Нұрсәт" тұрғын алабы, Н.Назарбаев даңғылы, № 404.</w:t>
      </w:r>
    </w:p>
    <w:p>
      <w:pPr>
        <w:spacing w:after="0"/>
        <w:ind w:left="0"/>
        <w:jc w:val="both"/>
      </w:pPr>
      <w:r>
        <w:rPr>
          <w:rFonts w:ascii="Times New Roman"/>
          <w:b w:val="false"/>
          <w:i w:val="false"/>
          <w:color w:val="000000"/>
          <w:sz w:val="28"/>
        </w:rPr>
        <w:t>
      "Нұрсат" тұрғын алабы: №№ 31, 32, 33, 34, 35, 36, 38, 39, 40, 41, 42, 43, 44, 45, 46, 47, 48, 49, 50, 51, 52, 53, 54, 56, 57.</w:t>
      </w:r>
    </w:p>
    <w:bookmarkStart w:name="z276" w:id="274"/>
    <w:p>
      <w:pPr>
        <w:spacing w:after="0"/>
        <w:ind w:left="0"/>
        <w:jc w:val="both"/>
      </w:pPr>
      <w:r>
        <w:rPr>
          <w:rFonts w:ascii="Times New Roman"/>
          <w:b w:val="false"/>
          <w:i w:val="false"/>
          <w:color w:val="000000"/>
          <w:sz w:val="28"/>
        </w:rPr>
        <w:t>
      № 233 сайлау учаскесі</w:t>
      </w:r>
    </w:p>
    <w:bookmarkEnd w:id="274"/>
    <w:p>
      <w:pPr>
        <w:spacing w:after="0"/>
        <w:ind w:left="0"/>
        <w:jc w:val="both"/>
      </w:pPr>
      <w:r>
        <w:rPr>
          <w:rFonts w:ascii="Times New Roman"/>
          <w:b w:val="false"/>
          <w:i w:val="false"/>
          <w:color w:val="000000"/>
          <w:sz w:val="28"/>
        </w:rPr>
        <w:t>
      Орталығы - №72 жалпы орта мектеп, "Нұртас" шағын ауданы, Алматы көшесі, № 1514а.</w:t>
      </w:r>
    </w:p>
    <w:p>
      <w:pPr>
        <w:spacing w:after="0"/>
        <w:ind w:left="0"/>
        <w:jc w:val="both"/>
      </w:pPr>
      <w:r>
        <w:rPr>
          <w:rFonts w:ascii="Times New Roman"/>
          <w:b w:val="false"/>
          <w:i w:val="false"/>
          <w:color w:val="000000"/>
          <w:sz w:val="28"/>
        </w:rPr>
        <w:t xml:space="preserve">
      "Нұртас" шағын ауданы: Б.Тулкиев көшесі №№ 1-81, Гүлдала көшесі №№ 1-147, Саяхат көшесі №№ 1-149, Ақсауыт көшесі №№ 1-117, Ақсұңқар көшесі №№ 1-159, Жасталап көшесі №№ 1-171, Құлагер көшесі №№ 1-171, Т.Тайбеков көшесі №№ 1-172, Майтөбе көшесі №№ 1-175, Шұғыла көшесі №№ 1-178, атауы жоқ 3 көшенің үйлері. </w:t>
      </w:r>
    </w:p>
    <w:bookmarkStart w:name="z277" w:id="275"/>
    <w:p>
      <w:pPr>
        <w:spacing w:after="0"/>
        <w:ind w:left="0"/>
        <w:jc w:val="both"/>
      </w:pPr>
      <w:r>
        <w:rPr>
          <w:rFonts w:ascii="Times New Roman"/>
          <w:b w:val="false"/>
          <w:i w:val="false"/>
          <w:color w:val="000000"/>
          <w:sz w:val="28"/>
        </w:rPr>
        <w:t>
      № 234 сайлау учаскесі</w:t>
      </w:r>
    </w:p>
    <w:bookmarkEnd w:id="275"/>
    <w:p>
      <w:pPr>
        <w:spacing w:after="0"/>
        <w:ind w:left="0"/>
        <w:jc w:val="both"/>
      </w:pPr>
      <w:r>
        <w:rPr>
          <w:rFonts w:ascii="Times New Roman"/>
          <w:b w:val="false"/>
          <w:i w:val="false"/>
          <w:color w:val="000000"/>
          <w:sz w:val="28"/>
        </w:rPr>
        <w:t>
      Орталығы - № 85 жалпы орта мектеп, "Нұртас" шағын ауданы, Н.Назарбаев даңғылы, № 14/4.</w:t>
      </w:r>
    </w:p>
    <w:p>
      <w:pPr>
        <w:spacing w:after="0"/>
        <w:ind w:left="0"/>
        <w:jc w:val="both"/>
      </w:pPr>
      <w:r>
        <w:rPr>
          <w:rFonts w:ascii="Times New Roman"/>
          <w:b w:val="false"/>
          <w:i w:val="false"/>
          <w:color w:val="000000"/>
          <w:sz w:val="28"/>
        </w:rPr>
        <w:t>
      "Нұртас" шағын ауданы: Зере көшесі, Н.Назарбаев даңғылы және атауы жоқ 15 көшенің үйлері.</w:t>
      </w:r>
    </w:p>
    <w:p>
      <w:pPr>
        <w:spacing w:after="0"/>
        <w:ind w:left="0"/>
        <w:jc w:val="both"/>
      </w:pPr>
      <w:r>
        <w:rPr>
          <w:rFonts w:ascii="Times New Roman"/>
          <w:b w:val="false"/>
          <w:i w:val="false"/>
          <w:color w:val="000000"/>
          <w:sz w:val="28"/>
        </w:rPr>
        <w:t>
      "Тассай" тұрғын алабы: Мыңбұлақ көшесі №№ 1-62, Е.Досымбекұлы көшесі №№ 1-79, Наурыз көшесі №№ 1-61, Құланды көшесі №№ 1-26, Бірлік көшесі №№ 1-51, Ақсүмбе көшесінің тақ жағы толығымен.</w:t>
      </w:r>
    </w:p>
    <w:bookmarkStart w:name="z278" w:id="276"/>
    <w:p>
      <w:pPr>
        <w:spacing w:after="0"/>
        <w:ind w:left="0"/>
        <w:jc w:val="both"/>
      </w:pPr>
      <w:r>
        <w:rPr>
          <w:rFonts w:ascii="Times New Roman"/>
          <w:b w:val="false"/>
          <w:i w:val="false"/>
          <w:color w:val="000000"/>
          <w:sz w:val="28"/>
        </w:rPr>
        <w:t>
      № 235 сайлау учаскесі</w:t>
      </w:r>
    </w:p>
    <w:bookmarkEnd w:id="276"/>
    <w:p>
      <w:pPr>
        <w:spacing w:after="0"/>
        <w:ind w:left="0"/>
        <w:jc w:val="both"/>
      </w:pPr>
      <w:r>
        <w:rPr>
          <w:rFonts w:ascii="Times New Roman"/>
          <w:b w:val="false"/>
          <w:i w:val="false"/>
          <w:color w:val="000000"/>
          <w:sz w:val="28"/>
        </w:rPr>
        <w:t>
      Орталығы - Д.Нұрпейісова атындағы № 116 жалпы орта мектеп, "Тассай" тұрғын алабы, Ө.Әбдіразақов көшесі, № 9.</w:t>
      </w:r>
    </w:p>
    <w:p>
      <w:pPr>
        <w:spacing w:after="0"/>
        <w:ind w:left="0"/>
        <w:jc w:val="both"/>
      </w:pPr>
      <w:r>
        <w:rPr>
          <w:rFonts w:ascii="Times New Roman"/>
          <w:b w:val="false"/>
          <w:i w:val="false"/>
          <w:color w:val="000000"/>
          <w:sz w:val="28"/>
        </w:rPr>
        <w:t>
      "Тассай" тұрғын алабы: Сандықтау көшесі №№ 1-52, Х.Оралтай көшесі №№ 1-16, Баянтау көшесі №№ 1-24, Ақсеңгір көшесі №№ 1-14, Ә.Бөкейхан көшесі №№ 1-72, Г.Шойынбаева көшесі №№ 1-34, Е.Болғанбаев көшесі №№ 1-20, Ж.Суханов көшесі №№ 1-22, Құсқоңыр көшесі №№ 1-24, Астана көшесі №№ 1-22, М.Пернебекұлы көшесі №№ 1-11, Гаражная көшесі №№ 1-7, Ақсүмбе көшесінің жұп жағы №№ 62-162 және атауы жоқ 6 көшенің үйлері.</w:t>
      </w:r>
    </w:p>
    <w:bookmarkStart w:name="z279" w:id="277"/>
    <w:p>
      <w:pPr>
        <w:spacing w:after="0"/>
        <w:ind w:left="0"/>
        <w:jc w:val="both"/>
      </w:pPr>
      <w:r>
        <w:rPr>
          <w:rFonts w:ascii="Times New Roman"/>
          <w:b w:val="false"/>
          <w:i w:val="false"/>
          <w:color w:val="000000"/>
          <w:sz w:val="28"/>
        </w:rPr>
        <w:t>
      № 236 сайлау учаскесі</w:t>
      </w:r>
    </w:p>
    <w:bookmarkEnd w:id="277"/>
    <w:p>
      <w:pPr>
        <w:spacing w:after="0"/>
        <w:ind w:left="0"/>
        <w:jc w:val="both"/>
      </w:pPr>
      <w:r>
        <w:rPr>
          <w:rFonts w:ascii="Times New Roman"/>
          <w:b w:val="false"/>
          <w:i w:val="false"/>
          <w:color w:val="000000"/>
          <w:sz w:val="28"/>
        </w:rPr>
        <w:t>
      Орталығы - Шымкент аграрлық колледжі, "Тассай" тұрғын алабы, Жібек жолы көшесі, № 4/4.</w:t>
      </w:r>
    </w:p>
    <w:p>
      <w:pPr>
        <w:spacing w:after="0"/>
        <w:ind w:left="0"/>
        <w:jc w:val="both"/>
      </w:pPr>
      <w:r>
        <w:rPr>
          <w:rFonts w:ascii="Times New Roman"/>
          <w:b w:val="false"/>
          <w:i w:val="false"/>
          <w:color w:val="000000"/>
          <w:sz w:val="28"/>
        </w:rPr>
        <w:t>
      "Тассай" тұрғын алабы: Т.Жүргенов көшесі №№ 1-10, Машат көшесі №№ 1-19, Қызыл алма көшесі №№ 1-35, Қ.Абдалиев көшесі №№ 1-19, Атбасар көшесі №№ 1-44, Жібек жолы көшесі №№ 1-24, Қазансу көшесі №№ 1-32, Белжайлау көшесі №№ 1-28, Ж.Сейтбеков көшесі №№ 1-21, А.Құнанбаев көшесі №№ 1-12, С.Сейфуллин көшесі №№ 1-12, Ақсүмбе көшесі жұп жағы №№ 2-60, Ш.Уәлиханов көшесі №№ 1-26, 26а, Ы.Алтынсарин көшесі №№ 1-8, О.Есалиев көшесі №№ 1-7 және атауы жоқ 11 көшенің үйлері.</w:t>
      </w:r>
    </w:p>
    <w:bookmarkStart w:name="z280" w:id="278"/>
    <w:p>
      <w:pPr>
        <w:spacing w:after="0"/>
        <w:ind w:left="0"/>
        <w:jc w:val="both"/>
      </w:pPr>
      <w:r>
        <w:rPr>
          <w:rFonts w:ascii="Times New Roman"/>
          <w:b w:val="false"/>
          <w:i w:val="false"/>
          <w:color w:val="000000"/>
          <w:sz w:val="28"/>
        </w:rPr>
        <w:t>
      № 237 сайлау учаскесі</w:t>
      </w:r>
    </w:p>
    <w:bookmarkEnd w:id="278"/>
    <w:p>
      <w:pPr>
        <w:spacing w:after="0"/>
        <w:ind w:left="0"/>
        <w:jc w:val="both"/>
      </w:pPr>
      <w:r>
        <w:rPr>
          <w:rFonts w:ascii="Times New Roman"/>
          <w:b w:val="false"/>
          <w:i w:val="false"/>
          <w:color w:val="000000"/>
          <w:sz w:val="28"/>
        </w:rPr>
        <w:t>
      Орталығы - № 103 жалпы орта мектеп, "Таскен" тұрғын алабы, № 58.</w:t>
      </w:r>
    </w:p>
    <w:p>
      <w:pPr>
        <w:spacing w:after="0"/>
        <w:ind w:left="0"/>
        <w:jc w:val="both"/>
      </w:pPr>
      <w:r>
        <w:rPr>
          <w:rFonts w:ascii="Times New Roman"/>
          <w:b w:val="false"/>
          <w:i w:val="false"/>
          <w:color w:val="000000"/>
          <w:sz w:val="28"/>
        </w:rPr>
        <w:t>
      "Таскен" тұрғын алабы: Киелі тас көшесі №№ 1-16, Пәрмен көшесі №№ 54-74, Аққала көшесі №№ 1-15, С.Балқыбеков көшесі №№ 64-72, Мергентөбе көшесі №№ 1-32, Б.Бабашұлы көшесі №№ 74-187 және атауы жоқ 22 көшенің үйлері.</w:t>
      </w:r>
    </w:p>
    <w:bookmarkStart w:name="z281" w:id="279"/>
    <w:p>
      <w:pPr>
        <w:spacing w:after="0"/>
        <w:ind w:left="0"/>
        <w:jc w:val="both"/>
      </w:pPr>
      <w:r>
        <w:rPr>
          <w:rFonts w:ascii="Times New Roman"/>
          <w:b w:val="false"/>
          <w:i w:val="false"/>
          <w:color w:val="000000"/>
          <w:sz w:val="28"/>
        </w:rPr>
        <w:t>
      № 238 сайлау учаскесі</w:t>
      </w:r>
    </w:p>
    <w:bookmarkEnd w:id="279"/>
    <w:p>
      <w:pPr>
        <w:spacing w:after="0"/>
        <w:ind w:left="0"/>
        <w:jc w:val="both"/>
      </w:pPr>
      <w:r>
        <w:rPr>
          <w:rFonts w:ascii="Times New Roman"/>
          <w:b w:val="false"/>
          <w:i w:val="false"/>
          <w:color w:val="000000"/>
          <w:sz w:val="28"/>
        </w:rPr>
        <w:t>
      Орталығы - Оразбай атындағы № 115 негізгі орта мектеп, "Таскен" тұрғын алабы, С.Балқыбеков, № 76а.</w:t>
      </w:r>
    </w:p>
    <w:p>
      <w:pPr>
        <w:spacing w:after="0"/>
        <w:ind w:left="0"/>
        <w:jc w:val="both"/>
      </w:pPr>
      <w:r>
        <w:rPr>
          <w:rFonts w:ascii="Times New Roman"/>
          <w:b w:val="false"/>
          <w:i w:val="false"/>
          <w:color w:val="000000"/>
          <w:sz w:val="28"/>
        </w:rPr>
        <w:t>
      "Таскен" тұрғын алабы: Б.Бабашұлы көшесі №№ 1-73, Пармен көшесі №№ 1-53, С.Балқыбеков көшесі №№ 1-63, Бұлақты көшесі №№ 1-22 және атауы жоқ 14 көшенің үйлері.</w:t>
      </w:r>
    </w:p>
    <w:bookmarkStart w:name="z282" w:id="280"/>
    <w:p>
      <w:pPr>
        <w:spacing w:after="0"/>
        <w:ind w:left="0"/>
        <w:jc w:val="both"/>
      </w:pPr>
      <w:r>
        <w:rPr>
          <w:rFonts w:ascii="Times New Roman"/>
          <w:b w:val="false"/>
          <w:i w:val="false"/>
          <w:color w:val="000000"/>
          <w:sz w:val="28"/>
        </w:rPr>
        <w:t>
      № 239 сайлау учаскесі</w:t>
      </w:r>
    </w:p>
    <w:bookmarkEnd w:id="280"/>
    <w:p>
      <w:pPr>
        <w:spacing w:after="0"/>
        <w:ind w:left="0"/>
        <w:jc w:val="both"/>
      </w:pPr>
      <w:r>
        <w:rPr>
          <w:rFonts w:ascii="Times New Roman"/>
          <w:b w:val="false"/>
          <w:i w:val="false"/>
          <w:color w:val="000000"/>
          <w:sz w:val="28"/>
        </w:rPr>
        <w:t>
      Орталығы - Оразбай атындағы № 115 негізгі орта мектептің қосымша ғимараты, "Таскен" тұрғын алабы, Сарыарқа көшесі, № 6а.</w:t>
      </w:r>
    </w:p>
    <w:p>
      <w:pPr>
        <w:spacing w:after="0"/>
        <w:ind w:left="0"/>
        <w:jc w:val="both"/>
      </w:pPr>
      <w:r>
        <w:rPr>
          <w:rFonts w:ascii="Times New Roman"/>
          <w:b w:val="false"/>
          <w:i w:val="false"/>
          <w:color w:val="000000"/>
          <w:sz w:val="28"/>
        </w:rPr>
        <w:t>
      "Таскен" тұрғын алабы: Сайран көшесі №№ 1-18, Ж.Айнабекұлы көшесі №№ 1-25, К.Маханұлы көшесі №№ 1-30, К.Өтебаев көшесі №№ 1-76, Т.Ташмуханбетов көшесі №№ 1-80, Т.Түгейболат көшесі №№ 1-47, Сарыарқа көшесі №№ 1-17 және атауы жоқ 3 көшенің үйлері.</w:t>
      </w:r>
    </w:p>
    <w:bookmarkStart w:name="z283" w:id="281"/>
    <w:p>
      <w:pPr>
        <w:spacing w:after="0"/>
        <w:ind w:left="0"/>
        <w:jc w:val="both"/>
      </w:pPr>
      <w:r>
        <w:rPr>
          <w:rFonts w:ascii="Times New Roman"/>
          <w:b w:val="false"/>
          <w:i w:val="false"/>
          <w:color w:val="000000"/>
          <w:sz w:val="28"/>
        </w:rPr>
        <w:t>
      № 240 сайлау учаскесі</w:t>
      </w:r>
    </w:p>
    <w:bookmarkEnd w:id="281"/>
    <w:p>
      <w:pPr>
        <w:spacing w:after="0"/>
        <w:ind w:left="0"/>
        <w:jc w:val="both"/>
      </w:pPr>
      <w:r>
        <w:rPr>
          <w:rFonts w:ascii="Times New Roman"/>
          <w:b w:val="false"/>
          <w:i w:val="false"/>
          <w:color w:val="000000"/>
          <w:sz w:val="28"/>
        </w:rPr>
        <w:t>
      Орталығы - № 27 жалпы орта мектеп, "Мәртөбе" тұрғын алабы, Жібек жолы даңғылы, № 124а.</w:t>
      </w:r>
    </w:p>
    <w:p>
      <w:pPr>
        <w:spacing w:after="0"/>
        <w:ind w:left="0"/>
        <w:jc w:val="both"/>
      </w:pPr>
      <w:r>
        <w:rPr>
          <w:rFonts w:ascii="Times New Roman"/>
          <w:b w:val="false"/>
          <w:i w:val="false"/>
          <w:color w:val="000000"/>
          <w:sz w:val="28"/>
        </w:rPr>
        <w:t>
      "Мәртөбе" тұрғын алабы: Шаян көшесі №№ 1-39, Садовая көшесі №№ 1-33, МТФ көшесі №№ 1-28, Низами көшесі №№ 1-37, Жаңартау көшесі №№ 1-46, Қызбелтау көшесі №№ 1-38, 40 лет Победы көшесі №№ 1-48, Қалғандария көшесі №№ 1-33, Жібек жолы даңғылының тақ жағы №№ 1-149 және атауы жок 1 көшенің үйлері.</w:t>
      </w:r>
    </w:p>
    <w:bookmarkStart w:name="z284" w:id="282"/>
    <w:p>
      <w:pPr>
        <w:spacing w:after="0"/>
        <w:ind w:left="0"/>
        <w:jc w:val="both"/>
      </w:pPr>
      <w:r>
        <w:rPr>
          <w:rFonts w:ascii="Times New Roman"/>
          <w:b w:val="false"/>
          <w:i w:val="false"/>
          <w:color w:val="000000"/>
          <w:sz w:val="28"/>
        </w:rPr>
        <w:t>
      № 241 сайлау учаскесі</w:t>
      </w:r>
    </w:p>
    <w:bookmarkEnd w:id="282"/>
    <w:p>
      <w:pPr>
        <w:spacing w:after="0"/>
        <w:ind w:left="0"/>
        <w:jc w:val="both"/>
      </w:pPr>
      <w:r>
        <w:rPr>
          <w:rFonts w:ascii="Times New Roman"/>
          <w:b w:val="false"/>
          <w:i w:val="false"/>
          <w:color w:val="000000"/>
          <w:sz w:val="28"/>
        </w:rPr>
        <w:t>
      Орталығы - № 27 жалпы орта мектептің қосымша ғимараты, "Мәртөбе" тұрғын алабы, Жібек жолы даңғылы, № 124а.</w:t>
      </w:r>
    </w:p>
    <w:p>
      <w:pPr>
        <w:spacing w:after="0"/>
        <w:ind w:left="0"/>
        <w:jc w:val="both"/>
      </w:pPr>
      <w:r>
        <w:rPr>
          <w:rFonts w:ascii="Times New Roman"/>
          <w:b w:val="false"/>
          <w:i w:val="false"/>
          <w:color w:val="000000"/>
          <w:sz w:val="28"/>
        </w:rPr>
        <w:t>
      "Мәртөбе" тұрғын алабы: Егемен көшесі №№ 1-17, Ертіс көшесі №№ 1-39, Егементау көшесі №№ 1-45, Коммунисттік көшесі №№ 1-35, Жекебұлақ көшесі №№ 1-23, Садовая көшесі №№ 1-21, Л.Леонов көшесі №№ 1-154, Г.Жуков көшесі №№ 1-109, Талбесік көшесі №№ 1-43, Х.Дулати көшесі №№ 1-32, Кемеңгер көшесі №№ 1-39, Жібек жолы даңғылының жүп жағы №№ 2-142 және атауы жок 1 көшенің үйлері.</w:t>
      </w:r>
    </w:p>
    <w:bookmarkStart w:name="z285" w:id="283"/>
    <w:p>
      <w:pPr>
        <w:spacing w:after="0"/>
        <w:ind w:left="0"/>
        <w:jc w:val="both"/>
      </w:pPr>
      <w:r>
        <w:rPr>
          <w:rFonts w:ascii="Times New Roman"/>
          <w:b w:val="false"/>
          <w:i w:val="false"/>
          <w:color w:val="000000"/>
          <w:sz w:val="28"/>
        </w:rPr>
        <w:t>
      № 242 сайлау учаскесі</w:t>
      </w:r>
    </w:p>
    <w:bookmarkEnd w:id="283"/>
    <w:p>
      <w:pPr>
        <w:spacing w:after="0"/>
        <w:ind w:left="0"/>
        <w:jc w:val="both"/>
      </w:pPr>
      <w:r>
        <w:rPr>
          <w:rFonts w:ascii="Times New Roman"/>
          <w:b w:val="false"/>
          <w:i w:val="false"/>
          <w:color w:val="000000"/>
          <w:sz w:val="28"/>
        </w:rPr>
        <w:t>
      Орталығы - № 102 жалпы орта мектеп, "Достық" тұрғын алабы, Б.Бекмаханов көшесі, №41.</w:t>
      </w:r>
    </w:p>
    <w:p>
      <w:pPr>
        <w:spacing w:after="0"/>
        <w:ind w:left="0"/>
        <w:jc w:val="both"/>
      </w:pPr>
      <w:r>
        <w:rPr>
          <w:rFonts w:ascii="Times New Roman"/>
          <w:b w:val="false"/>
          <w:i w:val="false"/>
          <w:color w:val="000000"/>
          <w:sz w:val="28"/>
        </w:rPr>
        <w:t>
      "Достық" тұрғын алабы: Достық көшесі №№ 1-40, Н.Әбдіров көшесі №№ 1-100, Саяжай көшесі №№ 1-80, Е.Бекмаханов көшесі №№ 1-50, Бейбітшілік көшесі №№ 1-70, Мәдениет көшесі №№ 1-50, Ынтымақ көшесі №№ 1-80, Омарташы көшесі №№ 1-30, Мамадаев көшесі №№ 1-30, М.Әуезов көшесі №№ 1-56.</w:t>
      </w:r>
    </w:p>
    <w:bookmarkStart w:name="z286" w:id="284"/>
    <w:p>
      <w:pPr>
        <w:spacing w:after="0"/>
        <w:ind w:left="0"/>
        <w:jc w:val="both"/>
      </w:pPr>
      <w:r>
        <w:rPr>
          <w:rFonts w:ascii="Times New Roman"/>
          <w:b w:val="false"/>
          <w:i w:val="false"/>
          <w:color w:val="000000"/>
          <w:sz w:val="28"/>
        </w:rPr>
        <w:t>
      № 243 сайлау учаскесі</w:t>
      </w:r>
    </w:p>
    <w:bookmarkEnd w:id="284"/>
    <w:p>
      <w:pPr>
        <w:spacing w:after="0"/>
        <w:ind w:left="0"/>
        <w:jc w:val="both"/>
      </w:pPr>
      <w:r>
        <w:rPr>
          <w:rFonts w:ascii="Times New Roman"/>
          <w:b w:val="false"/>
          <w:i w:val="false"/>
          <w:color w:val="000000"/>
          <w:sz w:val="28"/>
        </w:rPr>
        <w:t>
      Орталығы - № 68 жалпы орта мектеп, "Азат" шағын ауданы, Аққанат көшесі, № 33а.</w:t>
      </w:r>
    </w:p>
    <w:p>
      <w:pPr>
        <w:spacing w:after="0"/>
        <w:ind w:left="0"/>
        <w:jc w:val="both"/>
      </w:pPr>
      <w:r>
        <w:rPr>
          <w:rFonts w:ascii="Times New Roman"/>
          <w:b w:val="false"/>
          <w:i w:val="false"/>
          <w:color w:val="000000"/>
          <w:sz w:val="28"/>
        </w:rPr>
        <w:t>
      "Азат" шағын ауданы: Ақжол көшесі №№ 1-117, Ақбидай көшесі №№ 1-110, Ақдала көшесі №№ 1-70, Аққанат көшесі №№ 1-90, Ақниет көшесі №№ 1-49.</w:t>
      </w:r>
    </w:p>
    <w:bookmarkStart w:name="z287" w:id="285"/>
    <w:p>
      <w:pPr>
        <w:spacing w:after="0"/>
        <w:ind w:left="0"/>
        <w:jc w:val="both"/>
      </w:pPr>
      <w:r>
        <w:rPr>
          <w:rFonts w:ascii="Times New Roman"/>
          <w:b w:val="false"/>
          <w:i w:val="false"/>
          <w:color w:val="000000"/>
          <w:sz w:val="28"/>
        </w:rPr>
        <w:t>
      № 244 сайлау учаскесі</w:t>
      </w:r>
    </w:p>
    <w:bookmarkEnd w:id="285"/>
    <w:p>
      <w:pPr>
        <w:spacing w:after="0"/>
        <w:ind w:left="0"/>
        <w:jc w:val="both"/>
      </w:pPr>
      <w:r>
        <w:rPr>
          <w:rFonts w:ascii="Times New Roman"/>
          <w:b w:val="false"/>
          <w:i w:val="false"/>
          <w:color w:val="000000"/>
          <w:sz w:val="28"/>
        </w:rPr>
        <w:t>
      Орталығы - З.Хусанов атындағы № 110 жалпы орта мектебінің қосымша ғимараты, "Исфиджаб" тұрғын алабы, Ибрагим ата көшесі, № 318.</w:t>
      </w:r>
    </w:p>
    <w:p>
      <w:pPr>
        <w:spacing w:after="0"/>
        <w:ind w:left="0"/>
        <w:jc w:val="both"/>
      </w:pPr>
      <w:r>
        <w:rPr>
          <w:rFonts w:ascii="Times New Roman"/>
          <w:b w:val="false"/>
          <w:i w:val="false"/>
          <w:color w:val="000000"/>
          <w:sz w:val="28"/>
        </w:rPr>
        <w:t>
      "Исфиджаб" тұрғын алабы: Ибрагим ата көшесінің тақ жағы №№ 225-387, Тектұрмас 1 көшесі №№ 1-200, Н.Юлдашев көшесі №№ 1-21, Н.Юлдашев көшесінің 1-тұйық №№ 2-58, 1 өткел Мүслім төбе №№ 1-18, 2 өткел Мүслім төбе №№ 1-18, 3 өткел Мүслім төбе №№ 1-18, 4 өткел Мүслім төбе №№ 1-20, 5 өткел Мүслім төбе №№ 1-22, 6 өткел Мүслім төбе №№ 1-15, 7 өткел Мүслім төбе №№ 1-10, Әл-Фараби көшесі №№ 98-175, Әл-Фараби көшесінің 1 өткел №№ 187-189, 2 өткел №№ 1-16.</w:t>
      </w:r>
    </w:p>
    <w:bookmarkStart w:name="z288" w:id="286"/>
    <w:p>
      <w:pPr>
        <w:spacing w:after="0"/>
        <w:ind w:left="0"/>
        <w:jc w:val="both"/>
      </w:pPr>
      <w:r>
        <w:rPr>
          <w:rFonts w:ascii="Times New Roman"/>
          <w:b w:val="false"/>
          <w:i w:val="false"/>
          <w:color w:val="000000"/>
          <w:sz w:val="28"/>
        </w:rPr>
        <w:t>
      № 245 сайлау учаскесі</w:t>
      </w:r>
    </w:p>
    <w:bookmarkEnd w:id="286"/>
    <w:p>
      <w:pPr>
        <w:spacing w:after="0"/>
        <w:ind w:left="0"/>
        <w:jc w:val="both"/>
      </w:pPr>
      <w:r>
        <w:rPr>
          <w:rFonts w:ascii="Times New Roman"/>
          <w:b w:val="false"/>
          <w:i w:val="false"/>
          <w:color w:val="000000"/>
          <w:sz w:val="28"/>
        </w:rPr>
        <w:t>
      Орталығы - З.Хусанов атындағы № 110 жалпы орта мектеп, "Исфиджаб" тұрғын алабы, Ибрагим ата көшесі, № 318.</w:t>
      </w:r>
    </w:p>
    <w:p>
      <w:pPr>
        <w:spacing w:after="0"/>
        <w:ind w:left="0"/>
        <w:jc w:val="both"/>
      </w:pPr>
      <w:r>
        <w:rPr>
          <w:rFonts w:ascii="Times New Roman"/>
          <w:b w:val="false"/>
          <w:i w:val="false"/>
          <w:color w:val="000000"/>
          <w:sz w:val="28"/>
        </w:rPr>
        <w:t xml:space="preserve">
      "Исфиджаб" тұрғын алабы: Ибрагим ата көшесінің жұп жағы №№ 222-398, Қошалы ата көшесі №№ 1-79, Қошалы ата көшесінің 1 өткел №№ 1-17, Уйғун көшесі №№ 1-44, Н.Юлдашев көшесі №№ 23-37, Міртемір көшесі №№ 1-33, Міртемір көшесінің 2-өткелдің нөмірсіз және атауы жоқ 1 көшенің үйлері. </w:t>
      </w:r>
    </w:p>
    <w:bookmarkStart w:name="z289" w:id="287"/>
    <w:p>
      <w:pPr>
        <w:spacing w:after="0"/>
        <w:ind w:left="0"/>
        <w:jc w:val="both"/>
      </w:pPr>
      <w:r>
        <w:rPr>
          <w:rFonts w:ascii="Times New Roman"/>
          <w:b w:val="false"/>
          <w:i w:val="false"/>
          <w:color w:val="000000"/>
          <w:sz w:val="28"/>
        </w:rPr>
        <w:t>
      № 246 сайлау учаскесі</w:t>
      </w:r>
    </w:p>
    <w:bookmarkEnd w:id="287"/>
    <w:p>
      <w:pPr>
        <w:spacing w:after="0"/>
        <w:ind w:left="0"/>
        <w:jc w:val="both"/>
      </w:pPr>
      <w:r>
        <w:rPr>
          <w:rFonts w:ascii="Times New Roman"/>
          <w:b w:val="false"/>
          <w:i w:val="false"/>
          <w:color w:val="000000"/>
          <w:sz w:val="28"/>
        </w:rPr>
        <w:t>
      Орталығы –Шымкент қалалық өзбек драма театры, "Сайрам" тұрғын алабы, Ибрагим ата көшесі, № 118/2.</w:t>
      </w:r>
    </w:p>
    <w:p>
      <w:pPr>
        <w:spacing w:after="0"/>
        <w:ind w:left="0"/>
        <w:jc w:val="both"/>
      </w:pPr>
      <w:r>
        <w:rPr>
          <w:rFonts w:ascii="Times New Roman"/>
          <w:b w:val="false"/>
          <w:i w:val="false"/>
          <w:color w:val="000000"/>
          <w:sz w:val="28"/>
        </w:rPr>
        <w:t>
      "Сайрам" тұрғын алабы: Ибрагим ата көшесінің жұп жағы №№ 124-180, тақ жағы №№ 81-125, Ю.Сареми көшесінің тақ жағы №№ 29-67, 67а, жұп жағы №№ 34-38, Абай көшесінің тақ жағы №№ 7-39, жұп жағы №№ 52-56, Жамбыл көшесі №№ 1-17, Әл-Фараби көшесі №№ 2-24, Абай көшесі №№ 9, 9а, Гөзал ата көшесі №№ 1-87, А.Навои көшесінің тақ жағы №№ 11-37, А.Навои көшесінің 1 тұйық №№ 1-14, Д.Менделеев көшесі №№ 1-40, Ақ-ата баба көшесі.</w:t>
      </w:r>
    </w:p>
    <w:bookmarkStart w:name="z290" w:id="288"/>
    <w:p>
      <w:pPr>
        <w:spacing w:after="0"/>
        <w:ind w:left="0"/>
        <w:jc w:val="both"/>
      </w:pPr>
      <w:r>
        <w:rPr>
          <w:rFonts w:ascii="Times New Roman"/>
          <w:b w:val="false"/>
          <w:i w:val="false"/>
          <w:color w:val="000000"/>
          <w:sz w:val="28"/>
        </w:rPr>
        <w:t>
      № 247 сайлау учаскесі</w:t>
      </w:r>
    </w:p>
    <w:bookmarkEnd w:id="288"/>
    <w:p>
      <w:pPr>
        <w:spacing w:after="0"/>
        <w:ind w:left="0"/>
        <w:jc w:val="both"/>
      </w:pPr>
      <w:r>
        <w:rPr>
          <w:rFonts w:ascii="Times New Roman"/>
          <w:b w:val="false"/>
          <w:i w:val="false"/>
          <w:color w:val="000000"/>
          <w:sz w:val="28"/>
        </w:rPr>
        <w:t>
      Орталығы - № 71 жалпы орта мектеп, "Сайрам" тұрғын алабы, Ю.Сареми көшесі, № 230.</w:t>
      </w:r>
    </w:p>
    <w:p>
      <w:pPr>
        <w:spacing w:after="0"/>
        <w:ind w:left="0"/>
        <w:jc w:val="both"/>
      </w:pPr>
      <w:r>
        <w:rPr>
          <w:rFonts w:ascii="Times New Roman"/>
          <w:b w:val="false"/>
          <w:i w:val="false"/>
          <w:color w:val="000000"/>
          <w:sz w:val="28"/>
        </w:rPr>
        <w:t>
      "Сайрам" тұрғын алабы: Исмаил ата көшесі №№ 1-130, Исмаил ата көшесінің 9 тұйығы толығымен кіреді, Ю.Сареми көшесінің жұп жағы №№ 10-104, Ю.Сареми көшесінің 1 тұйық №№ 1-24, Ибрагим ата көшесінің жұп жағы №№ 80-180, О.Тиллаходжаев және Айрыт көшелерінің нөмірсіз үйлері.</w:t>
      </w:r>
    </w:p>
    <w:bookmarkStart w:name="z291" w:id="289"/>
    <w:p>
      <w:pPr>
        <w:spacing w:after="0"/>
        <w:ind w:left="0"/>
        <w:jc w:val="both"/>
      </w:pPr>
      <w:r>
        <w:rPr>
          <w:rFonts w:ascii="Times New Roman"/>
          <w:b w:val="false"/>
          <w:i w:val="false"/>
          <w:color w:val="000000"/>
          <w:sz w:val="28"/>
        </w:rPr>
        <w:t>
      № 248 сайлау учаскесі</w:t>
      </w:r>
    </w:p>
    <w:bookmarkEnd w:id="289"/>
    <w:p>
      <w:pPr>
        <w:spacing w:after="0"/>
        <w:ind w:left="0"/>
        <w:jc w:val="both"/>
      </w:pPr>
      <w:r>
        <w:rPr>
          <w:rFonts w:ascii="Times New Roman"/>
          <w:b w:val="false"/>
          <w:i w:val="false"/>
          <w:color w:val="000000"/>
          <w:sz w:val="28"/>
        </w:rPr>
        <w:t>
      Орталығы - № 91 жалпы орта мектеп, "Сайрам" тұрғын алабы, О.Джамалов көшесі, № 24/1.</w:t>
      </w:r>
    </w:p>
    <w:p>
      <w:pPr>
        <w:spacing w:after="0"/>
        <w:ind w:left="0"/>
        <w:jc w:val="both"/>
      </w:pPr>
      <w:r>
        <w:rPr>
          <w:rFonts w:ascii="Times New Roman"/>
          <w:b w:val="false"/>
          <w:i w:val="false"/>
          <w:color w:val="000000"/>
          <w:sz w:val="28"/>
        </w:rPr>
        <w:t>
      "Сайрам" тұрғын алабы: Ю.Сареми көшесі №№ 106-132, Х.А.Яссауи көшесі №№ 1-33, О.Джамалов көшесі №№ 1-32, Х.Хамут көшесі №№ 1-25, Назан ата көшесі №№ 1-22, атауы жоқ 5 көшенің үйлері.</w:t>
      </w:r>
    </w:p>
    <w:bookmarkStart w:name="z292" w:id="290"/>
    <w:p>
      <w:pPr>
        <w:spacing w:after="0"/>
        <w:ind w:left="0"/>
        <w:jc w:val="both"/>
      </w:pPr>
      <w:r>
        <w:rPr>
          <w:rFonts w:ascii="Times New Roman"/>
          <w:b w:val="false"/>
          <w:i w:val="false"/>
          <w:color w:val="000000"/>
          <w:sz w:val="28"/>
        </w:rPr>
        <w:t>
      № 249 сайлау учаскесі</w:t>
      </w:r>
    </w:p>
    <w:bookmarkEnd w:id="290"/>
    <w:p>
      <w:pPr>
        <w:spacing w:after="0"/>
        <w:ind w:left="0"/>
        <w:jc w:val="both"/>
      </w:pPr>
      <w:r>
        <w:rPr>
          <w:rFonts w:ascii="Times New Roman"/>
          <w:b w:val="false"/>
          <w:i w:val="false"/>
          <w:color w:val="000000"/>
          <w:sz w:val="28"/>
        </w:rPr>
        <w:t>
      Орталығы – № 92 жалпы орта мектеп, "Сайрам" тұрғын алабы, Ә.Темір көшесі, № 218.</w:t>
      </w:r>
    </w:p>
    <w:p>
      <w:pPr>
        <w:spacing w:after="0"/>
        <w:ind w:left="0"/>
        <w:jc w:val="both"/>
      </w:pPr>
      <w:r>
        <w:rPr>
          <w:rFonts w:ascii="Times New Roman"/>
          <w:b w:val="false"/>
          <w:i w:val="false"/>
          <w:color w:val="000000"/>
          <w:sz w:val="28"/>
        </w:rPr>
        <w:t>
      "Сайрам" тұрғын алабы: Ә.Темір көшесінің тақ жағы №№ 231-297, жұп жағы №№ 220-234, Ә.Темір көшесінің 2 тұйық №№ 1-4, 3 тұйық Ә.Темір №№ 1-5, 4 тұйық Ә.Темір №№ 1-7, 5 тұйық Ә.Темір №№ 1-6, 6 тұйық Ә.Темір №№ 1-4, М.Жәліл көшесі №№ 1-25, А.Абдуллаев көшесі №№ 1-59, Ұлықтөбе көшесі №№ 1-48, Ұлықтөбе көшесінің 1 тұйық №№ 1-8, 2 тұйық Ұлықтөбе №№ 1-6, 3 тұйық Ұлықтөбе №№ 1-5, 4 тұйық Ұлықтөбе №№ 1-9, Абай көшесі №№ 42-102, Х.Алимжан көшесі №№ 1-54, Әл-Фараби көшесі тақ жағы №№ 1-19, Ы.Алтынсарин көшесі №№ 20-28, Исфиджаб көшесі №№ 1-14, Түркістан көшесі №№ 1-25, Бозжорға көшесі №№ 1-23, Ю.Нышанбаев көшесі №№ 1-42, Ж.Момын көшесінің жұп жағы №№ 2-170, Маңғыстау көшесі №№ 1-27, Көксутөбе көшесі №№ 1-28.</w:t>
      </w:r>
    </w:p>
    <w:bookmarkStart w:name="z293" w:id="291"/>
    <w:p>
      <w:pPr>
        <w:spacing w:after="0"/>
        <w:ind w:left="0"/>
        <w:jc w:val="both"/>
      </w:pPr>
      <w:r>
        <w:rPr>
          <w:rFonts w:ascii="Times New Roman"/>
          <w:b w:val="false"/>
          <w:i w:val="false"/>
          <w:color w:val="000000"/>
          <w:sz w:val="28"/>
        </w:rPr>
        <w:t>
      № 250 сайлау учаскесі</w:t>
      </w:r>
    </w:p>
    <w:bookmarkEnd w:id="291"/>
    <w:p>
      <w:pPr>
        <w:spacing w:after="0"/>
        <w:ind w:left="0"/>
        <w:jc w:val="both"/>
      </w:pPr>
      <w:r>
        <w:rPr>
          <w:rFonts w:ascii="Times New Roman"/>
          <w:b w:val="false"/>
          <w:i w:val="false"/>
          <w:color w:val="000000"/>
          <w:sz w:val="28"/>
        </w:rPr>
        <w:t>
      Орталығы - Ю.Сареми атындағы № 107 мектеп-гимназиясы, "Сайрам" тұрғын алабы, Ә.Темір көшесі, № 262.</w:t>
      </w:r>
    </w:p>
    <w:p>
      <w:pPr>
        <w:spacing w:after="0"/>
        <w:ind w:left="0"/>
        <w:jc w:val="both"/>
      </w:pPr>
      <w:r>
        <w:rPr>
          <w:rFonts w:ascii="Times New Roman"/>
          <w:b w:val="false"/>
          <w:i w:val="false"/>
          <w:color w:val="000000"/>
          <w:sz w:val="28"/>
        </w:rPr>
        <w:t>
      "Сайрам" тұрғын алабы: Ә.Темір көшесінің тақ жағы №№ 169-233, Ұлықбек көшесі №№ 80-96, Құлфитдин ата көшесі №№ 1-73, Марьям ана көшесі №№ 1-11, Хавазмат ата көшесі №№ 1-50, Красная Пресня көшесі №№ 1-144, Гүлістан көшесі №№ 1-28, Айбек көшесі №№ 1-20, Ташкент көшесі №№ 1-54, Базарная көшесі №№ 1-25, Ұлыарық көшесі №№ 1-12, Ю.Сареми көшесінің тақ жағы № 1-35, А.Навои көшесінің тақ жағы №№ 1-19, А.Навои көшесінің 1 тұйық №№ 1-14, Хан көпір көшесі №№ 1-40, Д.Менделеев көшесі жұп жағы №№ 2-12, Ы.Алтынсарин көшесі №№ 1-19, Исфиджаб көшесі №№ 15-45.</w:t>
      </w:r>
    </w:p>
    <w:bookmarkStart w:name="z294" w:id="292"/>
    <w:p>
      <w:pPr>
        <w:spacing w:after="0"/>
        <w:ind w:left="0"/>
        <w:jc w:val="both"/>
      </w:pPr>
      <w:r>
        <w:rPr>
          <w:rFonts w:ascii="Times New Roman"/>
          <w:b w:val="false"/>
          <w:i w:val="false"/>
          <w:color w:val="000000"/>
          <w:sz w:val="28"/>
        </w:rPr>
        <w:t>
      № 251 сайлау учаскесі</w:t>
      </w:r>
    </w:p>
    <w:bookmarkEnd w:id="292"/>
    <w:p>
      <w:pPr>
        <w:spacing w:after="0"/>
        <w:ind w:left="0"/>
        <w:jc w:val="both"/>
      </w:pPr>
      <w:r>
        <w:rPr>
          <w:rFonts w:ascii="Times New Roman"/>
          <w:b w:val="false"/>
          <w:i w:val="false"/>
          <w:color w:val="000000"/>
          <w:sz w:val="28"/>
        </w:rPr>
        <w:t>
      Орталығы - Хамза атындағы № 108 жалпы орта мектеп, "Сайрам" тұрғын алабы, Ақтам көшесі, № 9.</w:t>
      </w:r>
    </w:p>
    <w:p>
      <w:pPr>
        <w:spacing w:after="0"/>
        <w:ind w:left="0"/>
        <w:jc w:val="both"/>
      </w:pPr>
      <w:r>
        <w:rPr>
          <w:rFonts w:ascii="Times New Roman"/>
          <w:b w:val="false"/>
          <w:i w:val="false"/>
          <w:color w:val="000000"/>
          <w:sz w:val="28"/>
        </w:rPr>
        <w:t>
      "Сайрам" тұрғын алабы: Ибрагим ата көшесі №№ 127-223, Шақаландар көшесі №№ 2-52, Ю.Гагарин көшесінің тақ жағы №№ 1-55, жұп жағы №№ 2-44, Актам көшесі №№ 1-114, Гозахан көшесі №№ 2-50, Хурасанбаб көшесі №№ 1-46, Абай көшесі №№ 2-54.</w:t>
      </w:r>
    </w:p>
    <w:bookmarkStart w:name="z295" w:id="293"/>
    <w:p>
      <w:pPr>
        <w:spacing w:after="0"/>
        <w:ind w:left="0"/>
        <w:jc w:val="both"/>
      </w:pPr>
      <w:r>
        <w:rPr>
          <w:rFonts w:ascii="Times New Roman"/>
          <w:b w:val="false"/>
          <w:i w:val="false"/>
          <w:color w:val="000000"/>
          <w:sz w:val="28"/>
        </w:rPr>
        <w:t>
      № 252 сайлау учаскесі</w:t>
      </w:r>
    </w:p>
    <w:bookmarkEnd w:id="293"/>
    <w:p>
      <w:pPr>
        <w:spacing w:after="0"/>
        <w:ind w:left="0"/>
        <w:jc w:val="both"/>
      </w:pPr>
      <w:r>
        <w:rPr>
          <w:rFonts w:ascii="Times New Roman"/>
          <w:b w:val="false"/>
          <w:i w:val="false"/>
          <w:color w:val="000000"/>
          <w:sz w:val="28"/>
        </w:rPr>
        <w:t>
      Орталығы - Атои атындағы № 109 жалпы орта мектеп, "Сайрам" тұрғын алабы, Иіржар көшесі, № 19.</w:t>
      </w:r>
    </w:p>
    <w:p>
      <w:pPr>
        <w:spacing w:after="0"/>
        <w:ind w:left="0"/>
        <w:jc w:val="both"/>
      </w:pPr>
      <w:r>
        <w:rPr>
          <w:rFonts w:ascii="Times New Roman"/>
          <w:b w:val="false"/>
          <w:i w:val="false"/>
          <w:color w:val="000000"/>
          <w:sz w:val="28"/>
        </w:rPr>
        <w:t>
      "Сайрам" тұрғын алабы: Ж.Юлдаш көшесі №№ 1-109, Маңғыстау көшесі №№ 29-82, жұп жағы №№ 86-126, Иіржар көшесі №№ 1-23, Ә.Темір көшесінің тақ жағы №№ 299-393, Ә.Темір көшесінің 2 өткел мен 3 тұйықтың нөмірсіз үйлері</w:t>
      </w:r>
    </w:p>
    <w:bookmarkStart w:name="z296" w:id="294"/>
    <w:p>
      <w:pPr>
        <w:spacing w:after="0"/>
        <w:ind w:left="0"/>
        <w:jc w:val="both"/>
      </w:pPr>
      <w:r>
        <w:rPr>
          <w:rFonts w:ascii="Times New Roman"/>
          <w:b w:val="false"/>
          <w:i w:val="false"/>
          <w:color w:val="000000"/>
          <w:sz w:val="28"/>
        </w:rPr>
        <w:t>
      № 253 сайлау учаскесі</w:t>
      </w:r>
    </w:p>
    <w:bookmarkEnd w:id="294"/>
    <w:p>
      <w:pPr>
        <w:spacing w:after="0"/>
        <w:ind w:left="0"/>
        <w:jc w:val="both"/>
      </w:pPr>
      <w:r>
        <w:rPr>
          <w:rFonts w:ascii="Times New Roman"/>
          <w:b w:val="false"/>
          <w:i w:val="false"/>
          <w:color w:val="000000"/>
          <w:sz w:val="28"/>
        </w:rPr>
        <w:t>
      Орталығы - № 10 колледж, "Сайрам" тұрғын алабы, Ю.Сареми көшесі, № 5.</w:t>
      </w:r>
    </w:p>
    <w:p>
      <w:pPr>
        <w:spacing w:after="0"/>
        <w:ind w:left="0"/>
        <w:jc w:val="both"/>
      </w:pPr>
      <w:r>
        <w:rPr>
          <w:rFonts w:ascii="Times New Roman"/>
          <w:b w:val="false"/>
          <w:i w:val="false"/>
          <w:color w:val="000000"/>
          <w:sz w:val="28"/>
        </w:rPr>
        <w:t>
      "Сайрам" тұрғын алабы: Бозжорға көшесі №№ 24-35, Фурхат көшесінің 1-өткел №№ 1-16, 2-өткел №№ 1-28, 3-өткел №№ 1-28, 4-өткел №№ 1-47, 5-өткел №№ 1-40, 6-өткел №№ 1-40, 7-өткел №№ 1-34, 8-өткел №№ 1-34, 9-өткел №№ 1-32, 10-өткел № 1-2, Ж.Момын көшесінің тақ жағы №№ 1-171, Атои көшесі №№ 1-79, М.Әуезов көшесі №№ 1-78, Көксутөбе көшесі №№ 28-41, Маңғыстау көшесі №№ 1-28, Ю.Сареми көшесі №№ 1-5, Сайрам су көшесі №№ 1-19, Бостан көшесі №№ 1-19, атауы жоқ 1 көшенің үйлері.</w:t>
      </w:r>
    </w:p>
    <w:bookmarkStart w:name="z297" w:id="295"/>
    <w:p>
      <w:pPr>
        <w:spacing w:after="0"/>
        <w:ind w:left="0"/>
        <w:jc w:val="both"/>
      </w:pPr>
      <w:r>
        <w:rPr>
          <w:rFonts w:ascii="Times New Roman"/>
          <w:b w:val="false"/>
          <w:i w:val="false"/>
          <w:color w:val="000000"/>
          <w:sz w:val="28"/>
        </w:rPr>
        <w:t>
      № 254 сайлау учаскесі</w:t>
      </w:r>
    </w:p>
    <w:bookmarkEnd w:id="295"/>
    <w:p>
      <w:pPr>
        <w:spacing w:after="0"/>
        <w:ind w:left="0"/>
        <w:jc w:val="both"/>
      </w:pPr>
      <w:r>
        <w:rPr>
          <w:rFonts w:ascii="Times New Roman"/>
          <w:b w:val="false"/>
          <w:i w:val="false"/>
          <w:color w:val="000000"/>
          <w:sz w:val="28"/>
        </w:rPr>
        <w:t>
      Орталығы - М.Мәметова атындағы № 111 жалпы орта мектеп, "Сайрам" тұрғын алабы, Ә.Темір көшесі, № 72.</w:t>
      </w:r>
    </w:p>
    <w:p>
      <w:pPr>
        <w:spacing w:after="0"/>
        <w:ind w:left="0"/>
        <w:jc w:val="both"/>
      </w:pPr>
      <w:r>
        <w:rPr>
          <w:rFonts w:ascii="Times New Roman"/>
          <w:b w:val="false"/>
          <w:i w:val="false"/>
          <w:color w:val="000000"/>
          <w:sz w:val="28"/>
        </w:rPr>
        <w:t>
      "Сайрам" тұрғын алабы: Ә.Темір көшесінің тақ жағы №№ 1-165, Бабыр көшесі №№ 1-117, Ұлықбек көшесі №№ 1-58.</w:t>
      </w:r>
    </w:p>
    <w:bookmarkStart w:name="z298" w:id="296"/>
    <w:p>
      <w:pPr>
        <w:spacing w:after="0"/>
        <w:ind w:left="0"/>
        <w:jc w:val="both"/>
      </w:pPr>
      <w:r>
        <w:rPr>
          <w:rFonts w:ascii="Times New Roman"/>
          <w:b w:val="false"/>
          <w:i w:val="false"/>
          <w:color w:val="000000"/>
          <w:sz w:val="28"/>
        </w:rPr>
        <w:t>
      № 255 сайлау учаскесі</w:t>
      </w:r>
    </w:p>
    <w:bookmarkEnd w:id="296"/>
    <w:p>
      <w:pPr>
        <w:spacing w:after="0"/>
        <w:ind w:left="0"/>
        <w:jc w:val="both"/>
      </w:pPr>
      <w:r>
        <w:rPr>
          <w:rFonts w:ascii="Times New Roman"/>
          <w:b w:val="false"/>
          <w:i w:val="false"/>
          <w:color w:val="000000"/>
          <w:sz w:val="28"/>
        </w:rPr>
        <w:t>
      Орталығы - Б.Садықов атындағы № 112 негізгі орта мектеп, "Сайрам" тұрғын алабы, Әл-Фараби көшесі, № 86.</w:t>
      </w:r>
    </w:p>
    <w:p>
      <w:pPr>
        <w:spacing w:after="0"/>
        <w:ind w:left="0"/>
        <w:jc w:val="both"/>
      </w:pPr>
      <w:r>
        <w:rPr>
          <w:rFonts w:ascii="Times New Roman"/>
          <w:b w:val="false"/>
          <w:i w:val="false"/>
          <w:color w:val="000000"/>
          <w:sz w:val="28"/>
        </w:rPr>
        <w:t>
      "Сайрам" тұрғын алабы: Әл-Фараби көшесі №№ 1-113, Гозахан көшесі №№ 1-60, Шаттық көшесі №№ 1-123.</w:t>
      </w:r>
    </w:p>
    <w:bookmarkStart w:name="z299" w:id="297"/>
    <w:p>
      <w:pPr>
        <w:spacing w:after="0"/>
        <w:ind w:left="0"/>
        <w:jc w:val="both"/>
      </w:pPr>
      <w:r>
        <w:rPr>
          <w:rFonts w:ascii="Times New Roman"/>
          <w:b w:val="false"/>
          <w:i w:val="false"/>
          <w:color w:val="000000"/>
          <w:sz w:val="28"/>
        </w:rPr>
        <w:t>
      № 256 сайлау учаскесі</w:t>
      </w:r>
    </w:p>
    <w:bookmarkEnd w:id="297"/>
    <w:p>
      <w:pPr>
        <w:spacing w:after="0"/>
        <w:ind w:left="0"/>
        <w:jc w:val="both"/>
      </w:pPr>
      <w:r>
        <w:rPr>
          <w:rFonts w:ascii="Times New Roman"/>
          <w:b w:val="false"/>
          <w:i w:val="false"/>
          <w:color w:val="000000"/>
          <w:sz w:val="28"/>
        </w:rPr>
        <w:t>
      Орталығы: Әл-Фараби атындағы № 113 жалпы орта мектеп, "Сайрам" тұрғын алабы, А.Макаренко көшесі, № 3.</w:t>
      </w:r>
    </w:p>
    <w:p>
      <w:pPr>
        <w:spacing w:after="0"/>
        <w:ind w:left="0"/>
        <w:jc w:val="both"/>
      </w:pPr>
      <w:r>
        <w:rPr>
          <w:rFonts w:ascii="Times New Roman"/>
          <w:b w:val="false"/>
          <w:i w:val="false"/>
          <w:color w:val="000000"/>
          <w:sz w:val="28"/>
        </w:rPr>
        <w:t>
      Сайрам тұрғын алабы: А.Навои көшесінің жүп жағы № 12-70, Ә.Темір көшесі №№ 156-204а, Ибрагим ата көшесі жұп жағы №№ 2-56, тағы №№ 1-79, Сыдыхан ата көшесі №№ 1-79, Исак ата көшесі тақ жағы №№ 1-29, Мыңөрык көшесі №№ 1-47, З.Хусанов көшесі №№ 1-53, Машраб көшесі №№ 1-53, С.Сатыбалдиев көшесі тақ жағы №№ 1-17, А.Макаренко көшесі №№ 1-28.</w:t>
      </w:r>
    </w:p>
    <w:bookmarkStart w:name="z300" w:id="298"/>
    <w:p>
      <w:pPr>
        <w:spacing w:after="0"/>
        <w:ind w:left="0"/>
        <w:jc w:val="both"/>
      </w:pPr>
      <w:r>
        <w:rPr>
          <w:rFonts w:ascii="Times New Roman"/>
          <w:b w:val="false"/>
          <w:i w:val="false"/>
          <w:color w:val="000000"/>
          <w:sz w:val="28"/>
        </w:rPr>
        <w:t>
      № 257 сайлау учаскесі</w:t>
      </w:r>
    </w:p>
    <w:bookmarkEnd w:id="298"/>
    <w:p>
      <w:pPr>
        <w:spacing w:after="0"/>
        <w:ind w:left="0"/>
        <w:jc w:val="both"/>
      </w:pPr>
      <w:r>
        <w:rPr>
          <w:rFonts w:ascii="Times New Roman"/>
          <w:b w:val="false"/>
          <w:i w:val="false"/>
          <w:color w:val="000000"/>
          <w:sz w:val="28"/>
        </w:rPr>
        <w:t>
      Орталығы - № 114 жалпы орта мектеп, "Қызылсу" тұрғын алабы, Қызылсу көшесі, № 25.</w:t>
      </w:r>
    </w:p>
    <w:p>
      <w:pPr>
        <w:spacing w:after="0"/>
        <w:ind w:left="0"/>
        <w:jc w:val="both"/>
      </w:pPr>
      <w:r>
        <w:rPr>
          <w:rFonts w:ascii="Times New Roman"/>
          <w:b w:val="false"/>
          <w:i w:val="false"/>
          <w:color w:val="000000"/>
          <w:sz w:val="28"/>
        </w:rPr>
        <w:t>
      Учаскеге "Қызылсу" тұрғын алабы толығымен кіреді.</w:t>
      </w:r>
    </w:p>
    <w:bookmarkStart w:name="z301" w:id="299"/>
    <w:p>
      <w:pPr>
        <w:spacing w:after="0"/>
        <w:ind w:left="0"/>
        <w:jc w:val="both"/>
      </w:pPr>
      <w:r>
        <w:rPr>
          <w:rFonts w:ascii="Times New Roman"/>
          <w:b w:val="false"/>
          <w:i w:val="false"/>
          <w:color w:val="000000"/>
          <w:sz w:val="28"/>
        </w:rPr>
        <w:t>
      № 258 сайлау учаскесі</w:t>
      </w:r>
    </w:p>
    <w:bookmarkEnd w:id="299"/>
    <w:p>
      <w:pPr>
        <w:spacing w:after="0"/>
        <w:ind w:left="0"/>
        <w:jc w:val="both"/>
      </w:pPr>
      <w:r>
        <w:rPr>
          <w:rFonts w:ascii="Times New Roman"/>
          <w:b w:val="false"/>
          <w:i w:val="false"/>
          <w:color w:val="000000"/>
          <w:sz w:val="28"/>
        </w:rPr>
        <w:t>
      Орталығы - С.Бекбосынов атындағы № 70 жалпы орта мектеп, "Шапырашты" тұрғын алабы, Б.Төлебаев көшесі, № 39.</w:t>
      </w:r>
    </w:p>
    <w:p>
      <w:pPr>
        <w:spacing w:after="0"/>
        <w:ind w:left="0"/>
        <w:jc w:val="both"/>
      </w:pPr>
      <w:r>
        <w:rPr>
          <w:rFonts w:ascii="Times New Roman"/>
          <w:b w:val="false"/>
          <w:i w:val="false"/>
          <w:color w:val="000000"/>
          <w:sz w:val="28"/>
        </w:rPr>
        <w:t>
      Учаскеге "Шапырашты" тұрғын алабы толығымен кіреді.</w:t>
      </w:r>
    </w:p>
    <w:bookmarkStart w:name="z302" w:id="300"/>
    <w:p>
      <w:pPr>
        <w:spacing w:after="0"/>
        <w:ind w:left="0"/>
        <w:jc w:val="both"/>
      </w:pPr>
      <w:r>
        <w:rPr>
          <w:rFonts w:ascii="Times New Roman"/>
          <w:b w:val="false"/>
          <w:i w:val="false"/>
          <w:color w:val="000000"/>
          <w:sz w:val="28"/>
        </w:rPr>
        <w:t>
      № 259 сайлау учаскесі</w:t>
      </w:r>
    </w:p>
    <w:bookmarkEnd w:id="300"/>
    <w:p>
      <w:pPr>
        <w:spacing w:after="0"/>
        <w:ind w:left="0"/>
        <w:jc w:val="both"/>
      </w:pPr>
      <w:r>
        <w:rPr>
          <w:rFonts w:ascii="Times New Roman"/>
          <w:b w:val="false"/>
          <w:i w:val="false"/>
          <w:color w:val="000000"/>
          <w:sz w:val="28"/>
        </w:rPr>
        <w:t>
      Орталығы - Абай атындағы № 32 жалпы орта мектеп, "Өтеміс" тұрғын алабы, Жолдыбай көшесі, № 9.</w:t>
      </w:r>
    </w:p>
    <w:p>
      <w:pPr>
        <w:spacing w:after="0"/>
        <w:ind w:left="0"/>
        <w:jc w:val="both"/>
      </w:pPr>
      <w:r>
        <w:rPr>
          <w:rFonts w:ascii="Times New Roman"/>
          <w:b w:val="false"/>
          <w:i w:val="false"/>
          <w:color w:val="000000"/>
          <w:sz w:val="28"/>
        </w:rPr>
        <w:t>
      Учаскеге "Өтеміс" тұрғын алабы толығымен кіреді.</w:t>
      </w:r>
    </w:p>
    <w:bookmarkStart w:name="z303" w:id="301"/>
    <w:p>
      <w:pPr>
        <w:spacing w:after="0"/>
        <w:ind w:left="0"/>
        <w:jc w:val="both"/>
      </w:pPr>
      <w:r>
        <w:rPr>
          <w:rFonts w:ascii="Times New Roman"/>
          <w:b w:val="false"/>
          <w:i w:val="false"/>
          <w:color w:val="000000"/>
          <w:sz w:val="28"/>
        </w:rPr>
        <w:t>
      № 260 сайлау учаскесі</w:t>
      </w:r>
    </w:p>
    <w:bookmarkEnd w:id="301"/>
    <w:p>
      <w:pPr>
        <w:spacing w:after="0"/>
        <w:ind w:left="0"/>
        <w:jc w:val="both"/>
      </w:pPr>
      <w:r>
        <w:rPr>
          <w:rFonts w:ascii="Times New Roman"/>
          <w:b w:val="false"/>
          <w:i w:val="false"/>
          <w:color w:val="000000"/>
          <w:sz w:val="28"/>
        </w:rPr>
        <w:t>
      Орталығы - № 74 жалпы орта мектеп, "Орманшы" тұрғын алабы, Ә.Ысқақов көшесі, № 19/1.</w:t>
      </w:r>
    </w:p>
    <w:p>
      <w:pPr>
        <w:spacing w:after="0"/>
        <w:ind w:left="0"/>
        <w:jc w:val="both"/>
      </w:pPr>
      <w:r>
        <w:rPr>
          <w:rFonts w:ascii="Times New Roman"/>
          <w:b w:val="false"/>
          <w:i w:val="false"/>
          <w:color w:val="000000"/>
          <w:sz w:val="28"/>
        </w:rPr>
        <w:t>
      "Орманшы" тұрғын алабы: Ә.Ысқақов көшесі №№ 1-37, Төле би көшесі №№ 1-17, Қажымұқан көшесі №№ 1-21, Т.Бигельдинов көшесі №№ 1-5, Достық көшесі №№ 1-12, Т.Рысқұлов көшесі №№ 1-18, Б.Момышұлы көшесі №№ 1-35, Шынар көшесі №№ 1-36, Жастар көшесі №№ 1-16, Алатау көшесі №№ 1-215.</w:t>
      </w:r>
    </w:p>
    <w:bookmarkStart w:name="z304" w:id="302"/>
    <w:p>
      <w:pPr>
        <w:spacing w:after="0"/>
        <w:ind w:left="0"/>
        <w:jc w:val="both"/>
      </w:pPr>
      <w:r>
        <w:rPr>
          <w:rFonts w:ascii="Times New Roman"/>
          <w:b w:val="false"/>
          <w:i w:val="false"/>
          <w:color w:val="000000"/>
          <w:sz w:val="28"/>
        </w:rPr>
        <w:t>
      № 261 сайлау учаскесі</w:t>
      </w:r>
    </w:p>
    <w:bookmarkEnd w:id="302"/>
    <w:p>
      <w:pPr>
        <w:spacing w:after="0"/>
        <w:ind w:left="0"/>
        <w:jc w:val="both"/>
      </w:pPr>
      <w:r>
        <w:rPr>
          <w:rFonts w:ascii="Times New Roman"/>
          <w:b w:val="false"/>
          <w:i w:val="false"/>
          <w:color w:val="000000"/>
          <w:sz w:val="28"/>
        </w:rPr>
        <w:t>
      Орталығы - № 83 жалпы орта мектеп, "Қайнарбұлақ" саяжайы, нөмірсіз.</w:t>
      </w:r>
    </w:p>
    <w:p>
      <w:pPr>
        <w:spacing w:after="0"/>
        <w:ind w:left="0"/>
        <w:jc w:val="both"/>
      </w:pPr>
      <w:r>
        <w:rPr>
          <w:rFonts w:ascii="Times New Roman"/>
          <w:b w:val="false"/>
          <w:i w:val="false"/>
          <w:color w:val="000000"/>
          <w:sz w:val="28"/>
        </w:rPr>
        <w:t>
      "Қайнар-бұлақ" саяжайы: Өндірістік кооперативтері "Шымкентсүт" 102 үй, "Кристалл" 371 үй, "Достық" 131 үй, "Құрылыс" 396 үй, "Казавтоматика" 58 үй, "Казавтомонтаж" 56 үй, "Черемушки" 48 үй, "ДСК" 106 үй, "Факел" 117 үй, "Финансист" 66 үй, "РМЗ" 63 үй, "Механизатор" 150 үй, "Автопассажир" 180 үй.</w:t>
      </w:r>
    </w:p>
    <w:bookmarkStart w:name="z305" w:id="303"/>
    <w:p>
      <w:pPr>
        <w:spacing w:after="0"/>
        <w:ind w:left="0"/>
        <w:jc w:val="both"/>
      </w:pPr>
      <w:r>
        <w:rPr>
          <w:rFonts w:ascii="Times New Roman"/>
          <w:b w:val="false"/>
          <w:i w:val="false"/>
          <w:color w:val="000000"/>
          <w:sz w:val="28"/>
        </w:rPr>
        <w:t>
      № 262 сайлау учаскесі</w:t>
      </w:r>
    </w:p>
    <w:bookmarkEnd w:id="303"/>
    <w:p>
      <w:pPr>
        <w:spacing w:after="0"/>
        <w:ind w:left="0"/>
        <w:jc w:val="both"/>
      </w:pPr>
      <w:r>
        <w:rPr>
          <w:rFonts w:ascii="Times New Roman"/>
          <w:b w:val="false"/>
          <w:i w:val="false"/>
          <w:color w:val="000000"/>
          <w:sz w:val="28"/>
        </w:rPr>
        <w:t>
      Орталығы - Шымкент қалалық № 10 емхананың дәрігерлік амбулаториясы, Қайнарбұлақ саяжайы, Русская березка көшесі, н/з.</w:t>
      </w:r>
    </w:p>
    <w:p>
      <w:pPr>
        <w:spacing w:after="0"/>
        <w:ind w:left="0"/>
        <w:jc w:val="both"/>
      </w:pPr>
      <w:r>
        <w:rPr>
          <w:rFonts w:ascii="Times New Roman"/>
          <w:b w:val="false"/>
          <w:i w:val="false"/>
          <w:color w:val="000000"/>
          <w:sz w:val="28"/>
        </w:rPr>
        <w:t xml:space="preserve">
      "Қайнар-бұлақ" саяжайы: Өндірістік кооперативтері "Металлург" 798 үй, "СТ Мехколонна 49" 95 үй, "Денсаулық" 157 үй, "Мелиоратор-2" 156 үй, "Энергетик" 362 үй, "Восход" 150 үй, "Мелиоратор -1" 130 үй, "Строитель" 146 үй, "Дорожник" 202 үй, "Эластик" 70 үй, "Светлячок" 28 үй, "Виктория МЖК" 188 үй, "Прессы" 363 үй, "Василек" 96 үй, "Карданик" 95 үй. </w:t>
      </w:r>
    </w:p>
    <w:bookmarkStart w:name="z306" w:id="304"/>
    <w:p>
      <w:pPr>
        <w:spacing w:after="0"/>
        <w:ind w:left="0"/>
        <w:jc w:val="both"/>
      </w:pPr>
      <w:r>
        <w:rPr>
          <w:rFonts w:ascii="Times New Roman"/>
          <w:b w:val="false"/>
          <w:i w:val="false"/>
          <w:color w:val="000000"/>
          <w:sz w:val="28"/>
        </w:rPr>
        <w:t>
      № 263 сайлау учаскесі</w:t>
      </w:r>
    </w:p>
    <w:bookmarkEnd w:id="304"/>
    <w:p>
      <w:pPr>
        <w:spacing w:after="0"/>
        <w:ind w:left="0"/>
        <w:jc w:val="both"/>
      </w:pPr>
      <w:r>
        <w:rPr>
          <w:rFonts w:ascii="Times New Roman"/>
          <w:b w:val="false"/>
          <w:i w:val="false"/>
          <w:color w:val="000000"/>
          <w:sz w:val="28"/>
        </w:rPr>
        <w:t>
      Орталығы - № 69 жалпы орта мектеп, "Достық" шағын ауданы, Ақбосаға көшесі, № 2/7.</w:t>
      </w:r>
    </w:p>
    <w:p>
      <w:pPr>
        <w:spacing w:after="0"/>
        <w:ind w:left="0"/>
        <w:jc w:val="both"/>
      </w:pPr>
      <w:r>
        <w:rPr>
          <w:rFonts w:ascii="Times New Roman"/>
          <w:b w:val="false"/>
          <w:i w:val="false"/>
          <w:color w:val="000000"/>
          <w:sz w:val="28"/>
        </w:rPr>
        <w:t>
      Достық шағын ауданы: Гүлдер-ай көшесі, Алтын өлке көшесі, Арайлы таң 2 көшесі, атау жоқ кошелеріндегі үйлері.</w:t>
      </w:r>
    </w:p>
    <w:bookmarkStart w:name="z307" w:id="305"/>
    <w:p>
      <w:pPr>
        <w:spacing w:after="0"/>
        <w:ind w:left="0"/>
        <w:jc w:val="both"/>
      </w:pPr>
      <w:r>
        <w:rPr>
          <w:rFonts w:ascii="Times New Roman"/>
          <w:b w:val="false"/>
          <w:i w:val="false"/>
          <w:color w:val="000000"/>
          <w:sz w:val="28"/>
        </w:rPr>
        <w:t>
      № 264 сайлау учаскесі</w:t>
      </w:r>
    </w:p>
    <w:bookmarkEnd w:id="305"/>
    <w:p>
      <w:pPr>
        <w:spacing w:after="0"/>
        <w:ind w:left="0"/>
        <w:jc w:val="both"/>
      </w:pPr>
      <w:r>
        <w:rPr>
          <w:rFonts w:ascii="Times New Roman"/>
          <w:b w:val="false"/>
          <w:i w:val="false"/>
          <w:color w:val="000000"/>
          <w:sz w:val="28"/>
        </w:rPr>
        <w:t>
      Орталығы - № 59 жалпы орта мектеп, "Ақжайық" шағын ауданы, Сырым батыр көшесі, № 50.</w:t>
      </w:r>
    </w:p>
    <w:p>
      <w:pPr>
        <w:spacing w:after="0"/>
        <w:ind w:left="0"/>
        <w:jc w:val="both"/>
      </w:pPr>
      <w:r>
        <w:rPr>
          <w:rFonts w:ascii="Times New Roman"/>
          <w:b w:val="false"/>
          <w:i w:val="false"/>
          <w:color w:val="000000"/>
          <w:sz w:val="28"/>
        </w:rPr>
        <w:t>
      "Ақжайық" шағынауданы: Жасасын көшесі №№ 1-12, Бердеш көшесі №№ 1-17, Карьерная көшесі №№ 1-25, Б.Искаков көшесі №№ 1-26, С.Исахов көшесі №№ 1-36, С.Серікбаев көшесі №№ 1-18, Өмірзақов көшесі №№ 1-18, Қосай баба көшесі №№ 1-25, Р.Айдапкелов көшесі №№ 1-33, Қарабура көшесі №№ 1-34, А.Арипов көшесі №№ 1-26, А.Қаламбаев көшесі №№ 1-80.</w:t>
      </w:r>
    </w:p>
    <w:bookmarkStart w:name="z308" w:id="306"/>
    <w:p>
      <w:pPr>
        <w:spacing w:after="0"/>
        <w:ind w:left="0"/>
        <w:jc w:val="both"/>
      </w:pPr>
      <w:r>
        <w:rPr>
          <w:rFonts w:ascii="Times New Roman"/>
          <w:b w:val="false"/>
          <w:i w:val="false"/>
          <w:color w:val="000000"/>
          <w:sz w:val="28"/>
        </w:rPr>
        <w:t>
      № 265 сайлау учаскесі</w:t>
      </w:r>
    </w:p>
    <w:bookmarkEnd w:id="306"/>
    <w:p>
      <w:pPr>
        <w:spacing w:after="0"/>
        <w:ind w:left="0"/>
        <w:jc w:val="both"/>
      </w:pPr>
      <w:r>
        <w:rPr>
          <w:rFonts w:ascii="Times New Roman"/>
          <w:b w:val="false"/>
          <w:i w:val="false"/>
          <w:color w:val="000000"/>
          <w:sz w:val="28"/>
        </w:rPr>
        <w:t>
      Орталығы – № 26 "Самұрық" бөбекжай балабақшасы, Ақжайық шағын ауданы, № 506б.</w:t>
      </w:r>
    </w:p>
    <w:p>
      <w:pPr>
        <w:spacing w:after="0"/>
        <w:ind w:left="0"/>
        <w:jc w:val="both"/>
      </w:pPr>
      <w:r>
        <w:rPr>
          <w:rFonts w:ascii="Times New Roman"/>
          <w:b w:val="false"/>
          <w:i w:val="false"/>
          <w:color w:val="000000"/>
          <w:sz w:val="28"/>
        </w:rPr>
        <w:t>
      "Ақжайық" шағын ауданы: Байысбай ата көшесі №№ 1-80, Қозыбай көшесі №№ 81-130, Н.Оңалбаев көшесі №№ 1-80, Шойман әжі көшесі №№ 81-140, Қызылқия көшесі, Зеңгі баба көшесі, Ақжүніс көшесі, Балқарағай көшесі, Бесқара көшесі, Өгемтау көшесі, Дәулетті көшесі, Жерұйық көшесі, Теңіз көшесі, Ақдария көшесі, Мыңбаев көшесі, Көкшетау көшесінің нөмірсіз үйлері, атауы жоқ 3 көшенің үйлері.</w:t>
      </w:r>
    </w:p>
    <w:bookmarkStart w:name="z309" w:id="307"/>
    <w:p>
      <w:pPr>
        <w:spacing w:after="0"/>
        <w:ind w:left="0"/>
        <w:jc w:val="both"/>
      </w:pPr>
      <w:r>
        <w:rPr>
          <w:rFonts w:ascii="Times New Roman"/>
          <w:b w:val="false"/>
          <w:i w:val="false"/>
          <w:color w:val="000000"/>
          <w:sz w:val="28"/>
        </w:rPr>
        <w:t>
      № 266 сайлау учаскесі</w:t>
      </w:r>
    </w:p>
    <w:bookmarkEnd w:id="307"/>
    <w:p>
      <w:pPr>
        <w:spacing w:after="0"/>
        <w:ind w:left="0"/>
        <w:jc w:val="both"/>
      </w:pPr>
      <w:r>
        <w:rPr>
          <w:rFonts w:ascii="Times New Roman"/>
          <w:b w:val="false"/>
          <w:i w:val="false"/>
          <w:color w:val="000000"/>
          <w:sz w:val="28"/>
        </w:rPr>
        <w:t>
      Орталығы – "Балауса" білім орталығы, "Асар 2" шаңынауданы, № 2791а.</w:t>
      </w:r>
    </w:p>
    <w:p>
      <w:pPr>
        <w:spacing w:after="0"/>
        <w:ind w:left="0"/>
        <w:jc w:val="both"/>
      </w:pPr>
      <w:r>
        <w:rPr>
          <w:rFonts w:ascii="Times New Roman"/>
          <w:b w:val="false"/>
          <w:i w:val="false"/>
          <w:color w:val="000000"/>
          <w:sz w:val="28"/>
        </w:rPr>
        <w:t>
      Учаскеге "Асар-2" шағын ауданы толығымен кіреді.</w:t>
      </w:r>
    </w:p>
    <w:bookmarkStart w:name="z310" w:id="308"/>
    <w:p>
      <w:pPr>
        <w:spacing w:after="0"/>
        <w:ind w:left="0"/>
        <w:jc w:val="both"/>
      </w:pPr>
      <w:r>
        <w:rPr>
          <w:rFonts w:ascii="Times New Roman"/>
          <w:b w:val="false"/>
          <w:i w:val="false"/>
          <w:color w:val="000000"/>
          <w:sz w:val="28"/>
        </w:rPr>
        <w:t>
      № 267 сайлау учаскесі</w:t>
      </w:r>
    </w:p>
    <w:bookmarkEnd w:id="308"/>
    <w:p>
      <w:pPr>
        <w:spacing w:after="0"/>
        <w:ind w:left="0"/>
        <w:jc w:val="both"/>
      </w:pPr>
      <w:r>
        <w:rPr>
          <w:rFonts w:ascii="Times New Roman"/>
          <w:b w:val="false"/>
          <w:i w:val="false"/>
          <w:color w:val="000000"/>
          <w:sz w:val="28"/>
        </w:rPr>
        <w:t xml:space="preserve">
      Орталығы - № 42 "Толағай" бөбекжай балабақшасы, "Асар" шағын ауданы, № 2108. </w:t>
      </w:r>
    </w:p>
    <w:p>
      <w:pPr>
        <w:spacing w:after="0"/>
        <w:ind w:left="0"/>
        <w:jc w:val="both"/>
      </w:pPr>
      <w:r>
        <w:rPr>
          <w:rFonts w:ascii="Times New Roman"/>
          <w:b w:val="false"/>
          <w:i w:val="false"/>
          <w:color w:val="000000"/>
          <w:sz w:val="28"/>
        </w:rPr>
        <w:t>
      "Асар" шағын ауданының №№ 1-30 үйлері, "Шымкент-Сити" тұрғын алабы толығымен кіреді.</w:t>
      </w:r>
    </w:p>
    <w:bookmarkStart w:name="z311" w:id="309"/>
    <w:p>
      <w:pPr>
        <w:spacing w:after="0"/>
        <w:ind w:left="0"/>
        <w:jc w:val="both"/>
      </w:pPr>
      <w:r>
        <w:rPr>
          <w:rFonts w:ascii="Times New Roman"/>
          <w:b w:val="false"/>
          <w:i w:val="false"/>
          <w:color w:val="000000"/>
          <w:sz w:val="28"/>
        </w:rPr>
        <w:t>
      № 268 сайлау учаскесі</w:t>
      </w:r>
    </w:p>
    <w:bookmarkEnd w:id="309"/>
    <w:p>
      <w:pPr>
        <w:spacing w:after="0"/>
        <w:ind w:left="0"/>
        <w:jc w:val="both"/>
      </w:pPr>
      <w:r>
        <w:rPr>
          <w:rFonts w:ascii="Times New Roman"/>
          <w:b w:val="false"/>
          <w:i w:val="false"/>
          <w:color w:val="000000"/>
          <w:sz w:val="28"/>
        </w:rPr>
        <w:t>
      Орталығы - № 131 жалпы орта мектеп, "Бозарық" саяжайы, Свобода көшесі, № 20.</w:t>
      </w:r>
    </w:p>
    <w:p>
      <w:pPr>
        <w:spacing w:after="0"/>
        <w:ind w:left="0"/>
        <w:jc w:val="both"/>
      </w:pPr>
      <w:r>
        <w:rPr>
          <w:rFonts w:ascii="Times New Roman"/>
          <w:b w:val="false"/>
          <w:i w:val="false"/>
          <w:color w:val="000000"/>
          <w:sz w:val="28"/>
        </w:rPr>
        <w:t>
      "Бозарық-1" саяжайы: Сельхозтехника көшесі №№ 1-20, Спутник көшесі №№ 1-50, Центральная көшесі №№ 1-50, Вишневая көшесі №№ 1-30, Малиновая көшесі №№ 1-20, Алма өңдірістік кооперативі толығымен кіреді.</w:t>
      </w:r>
    </w:p>
    <w:bookmarkStart w:name="z312" w:id="310"/>
    <w:p>
      <w:pPr>
        <w:spacing w:after="0"/>
        <w:ind w:left="0"/>
        <w:jc w:val="both"/>
      </w:pPr>
      <w:r>
        <w:rPr>
          <w:rFonts w:ascii="Times New Roman"/>
          <w:b w:val="false"/>
          <w:i w:val="false"/>
          <w:color w:val="000000"/>
          <w:sz w:val="28"/>
        </w:rPr>
        <w:t>
      № 269 сайлау учаскесі</w:t>
      </w:r>
    </w:p>
    <w:bookmarkEnd w:id="310"/>
    <w:p>
      <w:pPr>
        <w:spacing w:after="0"/>
        <w:ind w:left="0"/>
        <w:jc w:val="both"/>
      </w:pPr>
      <w:r>
        <w:rPr>
          <w:rFonts w:ascii="Times New Roman"/>
          <w:b w:val="false"/>
          <w:i w:val="false"/>
          <w:color w:val="000000"/>
          <w:sz w:val="28"/>
        </w:rPr>
        <w:t>
      Орталығы – "Сабыр Рахимов" балабақшасы, "Қайтпас" шағын ауданы, Ш.Көшеров көшесі, № 35.</w:t>
      </w:r>
    </w:p>
    <w:p>
      <w:pPr>
        <w:spacing w:after="0"/>
        <w:ind w:left="0"/>
        <w:jc w:val="both"/>
      </w:pPr>
      <w:r>
        <w:rPr>
          <w:rFonts w:ascii="Times New Roman"/>
          <w:b w:val="false"/>
          <w:i w:val="false"/>
          <w:color w:val="000000"/>
          <w:sz w:val="28"/>
        </w:rPr>
        <w:t>
      "Қайтпас" шағын ауданы: Жас қанат көшесі №№ 1-30, Көркем көшесі №№ 1-28, Нұрмекен көшесі №№ 1-78, Ә.Түзелбаев көшесі №№ 1-36, Ш.Көшеров көшесінің тақ жағы №№ 1-43, Ы.Алтынсарин көшесінің тақ жағы №№ 83-109, Ғалымдар көшесі №№ 1-36, Тұран көшесі №№ 58-89, Академқалашығы 58 үй, атауы жоқ 1 көшенің үйлері.</w:t>
      </w:r>
    </w:p>
    <w:bookmarkStart w:name="z313" w:id="311"/>
    <w:p>
      <w:pPr>
        <w:spacing w:after="0"/>
        <w:ind w:left="0"/>
        <w:jc w:val="both"/>
      </w:pPr>
      <w:r>
        <w:rPr>
          <w:rFonts w:ascii="Times New Roman"/>
          <w:b w:val="false"/>
          <w:i w:val="false"/>
          <w:color w:val="000000"/>
          <w:sz w:val="28"/>
        </w:rPr>
        <w:t>
      № 270 сайлау учаскесі</w:t>
      </w:r>
    </w:p>
    <w:bookmarkEnd w:id="311"/>
    <w:p>
      <w:pPr>
        <w:spacing w:after="0"/>
        <w:ind w:left="0"/>
        <w:jc w:val="both"/>
      </w:pPr>
      <w:r>
        <w:rPr>
          <w:rFonts w:ascii="Times New Roman"/>
          <w:b w:val="false"/>
          <w:i w:val="false"/>
          <w:color w:val="000000"/>
          <w:sz w:val="28"/>
        </w:rPr>
        <w:t xml:space="preserve">
      Орталығы – "Күмісай" бөбекжай-балабақшасы, "Қайтпас" шағын ауданы, Ш.Көшеров көшесі, № 95. </w:t>
      </w:r>
    </w:p>
    <w:p>
      <w:pPr>
        <w:spacing w:after="0"/>
        <w:ind w:left="0"/>
        <w:jc w:val="both"/>
      </w:pPr>
      <w:r>
        <w:rPr>
          <w:rFonts w:ascii="Times New Roman"/>
          <w:b w:val="false"/>
          <w:i w:val="false"/>
          <w:color w:val="000000"/>
          <w:sz w:val="28"/>
        </w:rPr>
        <w:t>
      "Қайтпас" шағын ауданы: Атамекен көшесі №№ 1-35, Тұран көшесі №№ 1-57, Болашақ көшесі №№ 1-95, Акжелкен көшесі №№ 1-36, Сарыжайлау көшесі №№ 1-45, Медеу көшесі №№ 1-126, Алтай көшесі №№ 1-43, Ш.Көшеров көшесінің тақ жағы №№ 45-145, Ы.Алтынсарин көшесі жұп жағы №№ 84-110.</w:t>
      </w:r>
    </w:p>
    <w:bookmarkStart w:name="z314" w:id="312"/>
    <w:p>
      <w:pPr>
        <w:spacing w:after="0"/>
        <w:ind w:left="0"/>
        <w:jc w:val="both"/>
      </w:pPr>
      <w:r>
        <w:rPr>
          <w:rFonts w:ascii="Times New Roman"/>
          <w:b w:val="false"/>
          <w:i w:val="false"/>
          <w:color w:val="000000"/>
          <w:sz w:val="28"/>
        </w:rPr>
        <w:t>
      № 271 сайлау учаскесі</w:t>
      </w:r>
    </w:p>
    <w:bookmarkEnd w:id="312"/>
    <w:p>
      <w:pPr>
        <w:spacing w:after="0"/>
        <w:ind w:left="0"/>
        <w:jc w:val="both"/>
      </w:pPr>
      <w:r>
        <w:rPr>
          <w:rFonts w:ascii="Times New Roman"/>
          <w:b w:val="false"/>
          <w:i w:val="false"/>
          <w:color w:val="000000"/>
          <w:sz w:val="28"/>
        </w:rPr>
        <w:t>
      Орталығы – Шымкент қаласының денсаулық сақтау басқармасының "Залалсыздандыру орталығы", "Нұрсәт" шағын ауданы, № 316.</w:t>
      </w:r>
    </w:p>
    <w:p>
      <w:pPr>
        <w:spacing w:after="0"/>
        <w:ind w:left="0"/>
        <w:jc w:val="both"/>
      </w:pPr>
      <w:r>
        <w:rPr>
          <w:rFonts w:ascii="Times New Roman"/>
          <w:b w:val="false"/>
          <w:i w:val="false"/>
          <w:color w:val="000000"/>
          <w:sz w:val="28"/>
        </w:rPr>
        <w:t>
      "Нұрсәт" шағын ауданы: №№ 1, 2, 3, 4, 5, 6, 7, 8, 9, 10, 11, 12, 13, 14, 15, 16, 17, 18, 19, 20, 21, 22, 23, 24, 75, 121,122, 123, 124, 124/1, 125, 126, 127, 128, 129, 130, 131, 132, 133, 134 а, 134б, 135а, 135б, 135в.</w:t>
      </w:r>
    </w:p>
    <w:bookmarkStart w:name="z315" w:id="313"/>
    <w:p>
      <w:pPr>
        <w:spacing w:after="0"/>
        <w:ind w:left="0"/>
        <w:jc w:val="both"/>
      </w:pPr>
      <w:r>
        <w:rPr>
          <w:rFonts w:ascii="Times New Roman"/>
          <w:b w:val="false"/>
          <w:i w:val="false"/>
          <w:color w:val="000000"/>
          <w:sz w:val="28"/>
        </w:rPr>
        <w:t>
      № 272 сайлау учаскесі</w:t>
      </w:r>
    </w:p>
    <w:bookmarkEnd w:id="313"/>
    <w:p>
      <w:pPr>
        <w:spacing w:after="0"/>
        <w:ind w:left="0"/>
        <w:jc w:val="both"/>
      </w:pPr>
      <w:r>
        <w:rPr>
          <w:rFonts w:ascii="Times New Roman"/>
          <w:b w:val="false"/>
          <w:i w:val="false"/>
          <w:color w:val="000000"/>
          <w:sz w:val="28"/>
        </w:rPr>
        <w:t>
      Орталығы - № 132 жалпы орта мектеп, "Нұрсәт" тұрғын алабы, Н.Назарбаев даңғылы, нөмерсіз.</w:t>
      </w:r>
    </w:p>
    <w:p>
      <w:pPr>
        <w:spacing w:after="0"/>
        <w:ind w:left="0"/>
        <w:jc w:val="both"/>
      </w:pPr>
      <w:r>
        <w:rPr>
          <w:rFonts w:ascii="Times New Roman"/>
          <w:b w:val="false"/>
          <w:i w:val="false"/>
          <w:color w:val="000000"/>
          <w:sz w:val="28"/>
        </w:rPr>
        <w:t xml:space="preserve">
      "Нұрсат" тұрғын алабы: №№ 20, 65, 66, 67, 68, 71, 72, 73, 74, 75, 76, 77, 86, 87, 88, 89, 90, 92, 93, 94, 95, 97, 98, 99, 100. </w:t>
      </w:r>
    </w:p>
    <w:bookmarkStart w:name="z316" w:id="314"/>
    <w:p>
      <w:pPr>
        <w:spacing w:after="0"/>
        <w:ind w:left="0"/>
        <w:jc w:val="both"/>
      </w:pPr>
      <w:r>
        <w:rPr>
          <w:rFonts w:ascii="Times New Roman"/>
          <w:b w:val="false"/>
          <w:i w:val="false"/>
          <w:color w:val="000000"/>
          <w:sz w:val="28"/>
        </w:rPr>
        <w:t>
      № 273 сайлау учаскесі</w:t>
      </w:r>
    </w:p>
    <w:bookmarkEnd w:id="314"/>
    <w:p>
      <w:pPr>
        <w:spacing w:after="0"/>
        <w:ind w:left="0"/>
        <w:jc w:val="both"/>
      </w:pPr>
      <w:r>
        <w:rPr>
          <w:rFonts w:ascii="Times New Roman"/>
          <w:b w:val="false"/>
          <w:i w:val="false"/>
          <w:color w:val="000000"/>
          <w:sz w:val="28"/>
        </w:rPr>
        <w:t>
      Орталығы - № 61 "Нұртас" бөбекжай-балабақшасы, "Нұртас" шағын ауданы, № 3449.</w:t>
      </w:r>
    </w:p>
    <w:p>
      <w:pPr>
        <w:spacing w:after="0"/>
        <w:ind w:left="0"/>
        <w:jc w:val="both"/>
      </w:pPr>
      <w:r>
        <w:rPr>
          <w:rFonts w:ascii="Times New Roman"/>
          <w:b w:val="false"/>
          <w:i w:val="false"/>
          <w:color w:val="000000"/>
          <w:sz w:val="28"/>
        </w:rPr>
        <w:t xml:space="preserve">
      "Нұртас" шағын ауданы: Ақсауыт көшесі №№ 118-178, Гүлдала көшесі №№ 148-210, Саяхат көшесі №№ 150-210, Ақсұңқар көшесі №№ 160-212, Жасталап көшесі №№ 172-213, Құлагер көшесі №№ 172-216, Т.Тайбеков көшесі №№ 173-196, Майтөбе көшесі №№ 176-191, Шұғыла көшесі №№ 179-192 және атауы жоқ 3 көшенің үйлері. </w:t>
      </w:r>
    </w:p>
    <w:bookmarkStart w:name="z317" w:id="315"/>
    <w:p>
      <w:pPr>
        <w:spacing w:after="0"/>
        <w:ind w:left="0"/>
        <w:jc w:val="both"/>
      </w:pPr>
      <w:r>
        <w:rPr>
          <w:rFonts w:ascii="Times New Roman"/>
          <w:b w:val="false"/>
          <w:i w:val="false"/>
          <w:color w:val="000000"/>
          <w:sz w:val="28"/>
        </w:rPr>
        <w:t>
      № 274 сайлау учаскесі</w:t>
      </w:r>
    </w:p>
    <w:bookmarkEnd w:id="315"/>
    <w:p>
      <w:pPr>
        <w:spacing w:after="0"/>
        <w:ind w:left="0"/>
        <w:jc w:val="both"/>
      </w:pPr>
      <w:r>
        <w:rPr>
          <w:rFonts w:ascii="Times New Roman"/>
          <w:b w:val="false"/>
          <w:i w:val="false"/>
          <w:color w:val="000000"/>
          <w:sz w:val="28"/>
        </w:rPr>
        <w:t>
      Орталығы – "СК Мирас" футбол комплексі, Мирас шағын ауданы, Қарабура әулие көшесі, №5/1.</w:t>
      </w:r>
    </w:p>
    <w:p>
      <w:pPr>
        <w:spacing w:after="0"/>
        <w:ind w:left="0"/>
        <w:jc w:val="both"/>
      </w:pPr>
      <w:r>
        <w:rPr>
          <w:rFonts w:ascii="Times New Roman"/>
          <w:b w:val="false"/>
          <w:i w:val="false"/>
          <w:color w:val="000000"/>
          <w:sz w:val="28"/>
        </w:rPr>
        <w:t>
      "Мирас" шағын ауданы: Жібек Жолы көшесі №№ 1-78, Жайлы көшесі №№ 1-25, Ақбосаға көшесі №№ 1-21, Қара Бура әулие көшесі №№ 1-16, Сақ елі көшесі №№ 1-36, Алтын адам көшесі №№ 1-26, Ұ.Арғынбеков көшесі №№ 1-32, Дәстүр көшесі №№ 1-36, Ф.Шаназаров көшесі №№ 1-17, Кеме қалған көшесі №№ 1-16 және атауы жоқ 11 көшенің үйлері.</w:t>
      </w:r>
    </w:p>
    <w:bookmarkStart w:name="z318" w:id="316"/>
    <w:p>
      <w:pPr>
        <w:spacing w:after="0"/>
        <w:ind w:left="0"/>
        <w:jc w:val="both"/>
      </w:pPr>
      <w:r>
        <w:rPr>
          <w:rFonts w:ascii="Times New Roman"/>
          <w:b w:val="false"/>
          <w:i w:val="false"/>
          <w:color w:val="000000"/>
          <w:sz w:val="28"/>
        </w:rPr>
        <w:t>
      № 275 сайлау учаскесі</w:t>
      </w:r>
    </w:p>
    <w:bookmarkEnd w:id="316"/>
    <w:p>
      <w:pPr>
        <w:spacing w:after="0"/>
        <w:ind w:left="0"/>
        <w:jc w:val="both"/>
      </w:pPr>
      <w:r>
        <w:rPr>
          <w:rFonts w:ascii="Times New Roman"/>
          <w:b w:val="false"/>
          <w:i w:val="false"/>
          <w:color w:val="000000"/>
          <w:sz w:val="28"/>
        </w:rPr>
        <w:t>
      Орталығы – № 34 "Ақжелкен" бөбекжай-балабақшасы, "Азат" шағын ауданы, Аққанат көшесі, № 35а.</w:t>
      </w:r>
    </w:p>
    <w:p>
      <w:pPr>
        <w:spacing w:after="0"/>
        <w:ind w:left="0"/>
        <w:jc w:val="both"/>
      </w:pPr>
      <w:r>
        <w:rPr>
          <w:rFonts w:ascii="Times New Roman"/>
          <w:b w:val="false"/>
          <w:i w:val="false"/>
          <w:color w:val="000000"/>
          <w:sz w:val="28"/>
        </w:rPr>
        <w:t>
      "Азат" шағын ауданы: Ақбастау көшесі № 1-288, Ақниет көшесі №№ 50-100, Ынтымақ көшесі №№ 1-63, атауы жоқ көшесінің үйлері.</w:t>
      </w:r>
    </w:p>
    <w:bookmarkStart w:name="z319" w:id="317"/>
    <w:p>
      <w:pPr>
        <w:spacing w:after="0"/>
        <w:ind w:left="0"/>
        <w:jc w:val="both"/>
      </w:pPr>
      <w:r>
        <w:rPr>
          <w:rFonts w:ascii="Times New Roman"/>
          <w:b w:val="false"/>
          <w:i w:val="false"/>
          <w:color w:val="000000"/>
          <w:sz w:val="28"/>
        </w:rPr>
        <w:t>
      № 276 сайлау учаскесі</w:t>
      </w:r>
    </w:p>
    <w:bookmarkEnd w:id="317"/>
    <w:p>
      <w:pPr>
        <w:spacing w:after="0"/>
        <w:ind w:left="0"/>
        <w:jc w:val="both"/>
      </w:pPr>
      <w:r>
        <w:rPr>
          <w:rFonts w:ascii="Times New Roman"/>
          <w:b w:val="false"/>
          <w:i w:val="false"/>
          <w:color w:val="000000"/>
          <w:sz w:val="28"/>
        </w:rPr>
        <w:t>
      Орталығы - Атои атындағы № 109 жалпы орта мектептің қосымша ғимараты, "Сайрам" тұрғын алабы, Иіржар көшесі, № 19.</w:t>
      </w:r>
    </w:p>
    <w:p>
      <w:pPr>
        <w:spacing w:after="0"/>
        <w:ind w:left="0"/>
        <w:jc w:val="both"/>
      </w:pPr>
      <w:r>
        <w:rPr>
          <w:rFonts w:ascii="Times New Roman"/>
          <w:b w:val="false"/>
          <w:i w:val="false"/>
          <w:color w:val="000000"/>
          <w:sz w:val="28"/>
        </w:rPr>
        <w:t>
      "Сайрам" тұрғын алабы: Сайрам көшесі тақ жағы №№ 47-89, Ә.Темір көшесінің жұп жағы №№ 236-302, Гуллик көшесі №№ 2-40, Юсуф ата көшесі №№ 1-107, Шахат ата көшесі №№ 3-108, Шахат ата көшесінің 8 өткелдің үйлері.</w:t>
      </w:r>
    </w:p>
    <w:bookmarkStart w:name="z320" w:id="318"/>
    <w:p>
      <w:pPr>
        <w:spacing w:after="0"/>
        <w:ind w:left="0"/>
        <w:jc w:val="both"/>
      </w:pPr>
      <w:r>
        <w:rPr>
          <w:rFonts w:ascii="Times New Roman"/>
          <w:b w:val="false"/>
          <w:i w:val="false"/>
          <w:color w:val="000000"/>
          <w:sz w:val="28"/>
        </w:rPr>
        <w:t>
      № 277 сайлау учаскесі</w:t>
      </w:r>
    </w:p>
    <w:bookmarkEnd w:id="318"/>
    <w:p>
      <w:pPr>
        <w:spacing w:after="0"/>
        <w:ind w:left="0"/>
        <w:jc w:val="both"/>
      </w:pPr>
      <w:r>
        <w:rPr>
          <w:rFonts w:ascii="Times New Roman"/>
          <w:b w:val="false"/>
          <w:i w:val="false"/>
          <w:color w:val="000000"/>
          <w:sz w:val="28"/>
        </w:rPr>
        <w:t>
      Орталығы - М.Мәметова атындағы № 111 жалпы орта мектептің қосымша ғимараты, "Сайрам" тұрғын алабы, Ә.Темір көшесі, № 72.</w:t>
      </w:r>
    </w:p>
    <w:p>
      <w:pPr>
        <w:spacing w:after="0"/>
        <w:ind w:left="0"/>
        <w:jc w:val="both"/>
      </w:pPr>
      <w:r>
        <w:rPr>
          <w:rFonts w:ascii="Times New Roman"/>
          <w:b w:val="false"/>
          <w:i w:val="false"/>
          <w:color w:val="000000"/>
          <w:sz w:val="28"/>
        </w:rPr>
        <w:t>
      "Сайрам" тұрғын алабы: Ә.Темір көшесінің жұп жағы №№ 2-148, Ұлықбек көшесі №№ 60-119, Ш.Махмуджан көшесі №№ 17-30, С.Сатыбалдиев көшесінің жұп жағы №№ 2-28, Ю.Усманов көшесінің тақ жағы №№ 1-45, Машраб көшесінің жұп жағы №№ 2-12, Енгокзар көшесі №№ 40-55, Шадманбай көшесі №№ 1-74, Абдунакибов көшесі №№ 1-20, атауы жоқ көшесінің үйлері.</w:t>
      </w:r>
    </w:p>
    <w:bookmarkStart w:name="z321" w:id="319"/>
    <w:p>
      <w:pPr>
        <w:spacing w:after="0"/>
        <w:ind w:left="0"/>
        <w:jc w:val="both"/>
      </w:pPr>
      <w:r>
        <w:rPr>
          <w:rFonts w:ascii="Times New Roman"/>
          <w:b w:val="false"/>
          <w:i w:val="false"/>
          <w:color w:val="000000"/>
          <w:sz w:val="28"/>
        </w:rPr>
        <w:t>
      № 278 сайлау учаскесі</w:t>
      </w:r>
    </w:p>
    <w:bookmarkEnd w:id="319"/>
    <w:p>
      <w:pPr>
        <w:spacing w:after="0"/>
        <w:ind w:left="0"/>
        <w:jc w:val="both"/>
      </w:pPr>
      <w:r>
        <w:rPr>
          <w:rFonts w:ascii="Times New Roman"/>
          <w:b w:val="false"/>
          <w:i w:val="false"/>
          <w:color w:val="000000"/>
          <w:sz w:val="28"/>
        </w:rPr>
        <w:t>
      Орталығы - Б.Садықов атындағы № 112 негізгі орта мектептің қосымша ғимараты, "Сайрам" тұрғын алабы, Әл-Фараби көшесі, № 86.</w:t>
      </w:r>
    </w:p>
    <w:p>
      <w:pPr>
        <w:spacing w:after="0"/>
        <w:ind w:left="0"/>
        <w:jc w:val="both"/>
      </w:pPr>
      <w:r>
        <w:rPr>
          <w:rFonts w:ascii="Times New Roman"/>
          <w:b w:val="false"/>
          <w:i w:val="false"/>
          <w:color w:val="000000"/>
          <w:sz w:val="28"/>
        </w:rPr>
        <w:t>
      "Сайрам" тұрғын алабы: Гозахан көшесі №№ 64-92, Б.Садықов көшесі, Тойшы ата көшесі, Әл-Фараби көшесіндегі 3 тұйықтың нөмірсіз үйлері.</w:t>
      </w:r>
    </w:p>
    <w:bookmarkStart w:name="z322" w:id="320"/>
    <w:p>
      <w:pPr>
        <w:spacing w:after="0"/>
        <w:ind w:left="0"/>
        <w:jc w:val="both"/>
      </w:pPr>
      <w:r>
        <w:rPr>
          <w:rFonts w:ascii="Times New Roman"/>
          <w:b w:val="false"/>
          <w:i w:val="false"/>
          <w:color w:val="000000"/>
          <w:sz w:val="28"/>
        </w:rPr>
        <w:t>
      № 279 сайлау учаскесі</w:t>
      </w:r>
    </w:p>
    <w:bookmarkEnd w:id="320"/>
    <w:p>
      <w:pPr>
        <w:spacing w:after="0"/>
        <w:ind w:left="0"/>
        <w:jc w:val="both"/>
      </w:pPr>
      <w:r>
        <w:rPr>
          <w:rFonts w:ascii="Times New Roman"/>
          <w:b w:val="false"/>
          <w:i w:val="false"/>
          <w:color w:val="000000"/>
          <w:sz w:val="28"/>
        </w:rPr>
        <w:t>
      Орталығы: Әл-Фараби атындағы № 113 жалпы орта мектептің қосымша ғимараты, "Сайрам" тұрғын алабы, А.Макаренко көшесі, № 3.</w:t>
      </w:r>
    </w:p>
    <w:p>
      <w:pPr>
        <w:spacing w:after="0"/>
        <w:ind w:left="0"/>
        <w:jc w:val="both"/>
      </w:pPr>
      <w:r>
        <w:rPr>
          <w:rFonts w:ascii="Times New Roman"/>
          <w:b w:val="false"/>
          <w:i w:val="false"/>
          <w:color w:val="000000"/>
          <w:sz w:val="28"/>
        </w:rPr>
        <w:t>
      Сайрам тұрғын алабы: Ю.Усманов көшесі жұп жағы №№ 14-44, Сыдыхан ата көшесі №№ 2-78, Исак ата көшесі жұп жағы №№ 2-30, Махмудхан ата көшесі №№ 19-74, С.Сатыбалдиев көшесі жұп жағы №№ 30-64, атауы жоқ көшесінің үйлері.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