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0dc4" w14:textId="bd80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27 желтоқсандағы № 29-100 "Кеген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10 желтоқсандағы № 44-150 шешімі. Алматы облысы Әділет департаментінде 2020 жылы 15 желтоқсанда № 5820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2020-2022 жылдарға арналған бюджеті туралы" 2019 жылғы 27 желтоқсандағы № 29-100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аудандақ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11 125 135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782 977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2 601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10 338 262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5 256 120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606 251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4 475 891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12 677 426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178 761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187 515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8 754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1 731 052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1 731 052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Кеген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"27"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29-100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6 534 658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4 433 943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4 120 362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обьектілерін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021"/>
        <w:gridCol w:w="2021"/>
        <w:gridCol w:w="2733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