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0271" w14:textId="eb50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2020 жылғы 17 қаңтардағы № 30-107 "Кеген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2020 жылғы 19 тамыздағы № 38-129 шешімі. Алматы облысы Әділет департаментінде 2020 жылы 20 тамызда № 5623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2020-2022 жылдарға арналған бюджеттері туралы" 2020 жылғы 17 қаңтардағы № 30-107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Кеген ауылдық округінің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296 176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20 870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275 306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266 653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8 653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307 642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11 466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11 466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Жалаңаш ауылдық округінің бюджеті тиісінше осы шешімнің 4, 5, 6-қосымшаларына сәйкес, оның ішінде 2020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75 304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10 537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64 767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51 329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13 438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76 452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1 148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1 148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Жылысай ауылдық округінің бюджеті тиісінше осы шешімнің 7, 8, 9-қосымшаларына сәйкес, оның ішінде 2020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27 508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4 507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23 001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4 000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19 001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28 208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700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Қарабұлақ ауылдық округінің бюджеті тиісінше осы шешімнің 10, 11, 12-қосымшаларына сәйкес, оның ішінде 2020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25 860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3 826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22 034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3 290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18 744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25 960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100 мың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Қарқара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23 338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3 176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20 162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3 030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17 132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24 237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899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899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Ұзынбұлақ ауылдық округінің бюджеті тиісінше осы шешімнің 16, 17, 18-қосымшаларына сәйкес, оның ішінде 2020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26 359 мың теңге, оның ішінде: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4 025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22 334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4 931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17 403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27 694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1 335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1 335 мың теңге.".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Кеген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маслихаттың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19 тамызы № 38-129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"Кеген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9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Кеген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73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74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7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19 тамызы № 38-129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10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Жалаңаш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7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79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19 тамызы № 38-129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"17"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"Кеген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шешіміне 7-қосымша</w:t>
            </w:r>
          </w:p>
        </w:tc>
      </w:tr>
    </w:tbl>
    <w:bookmarkStart w:name="z12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Жылысай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962"/>
        <w:gridCol w:w="1945"/>
        <w:gridCol w:w="5643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19 тамызы № 38-129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"Кеген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шешіміне 10-қосымша</w:t>
            </w:r>
          </w:p>
        </w:tc>
      </w:tr>
    </w:tbl>
    <w:bookmarkStart w:name="z13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19 тамызы № 38-129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"Кеген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13-қосымша</w:t>
            </w:r>
          </w:p>
        </w:tc>
      </w:tr>
    </w:tbl>
    <w:bookmarkStart w:name="z15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Қарқара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9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9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9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19 тамызы № 38-129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bookmarkStart w:name="z16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Ұзынбұлақ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9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9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962"/>
        <w:gridCol w:w="1945"/>
        <w:gridCol w:w="5643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9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