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30f95" w14:textId="b130f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Кеген аудандық мәслихатының 2019 жылғы 27 желтоқсандағы № 29-100 "Кеген ауданының 2020-2022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Кеген аудандық мәслихатының 2020 жылғы 28 шілдедегі № 37-127 шешімі. Алматы облысы Әділет департаментінде 2020 жылы 7 тамызда № 5594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Кеген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Кеген аудандық мәслихатының "Кеген ауданының 2020-2022 жылдарға арналған бюджеті туралы" 2019 жылғы 27 желтоқсандағы № 29-100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5398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2020 жылдың 13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аудандақ бюджет тиісінше осы шешімнің 1, 2 және 3-қосымшаларына сәйкес, 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11 674 038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865 977 мың теңге;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1 295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2 601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10 804 165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5 726 402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601 872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4 475 891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12 874 134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157 926 мың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166 680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8 754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1 358 022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1 358 022 мың теңге.".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Кеген аудандық мәслихатының "Бюджет, экономикалық даму, өнеркәсіп, көлік, құрылыс, байланыс, сауда, туризм, тұрғын үй мәселелері жөніндегі" тұрақты комиссиясына жүктелсін.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Кегенского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Кегенского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Советов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28 шілдедегі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37-127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"27"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29-100 "Кеген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2020-2022 жылдарға арналған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бюджеті туралы" шешіміне 1-қосымша</w:t>
            </w:r>
          </w:p>
        </w:tc>
      </w:tr>
    </w:tbl>
    <w:bookmarkStart w:name="z4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3"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11 674 038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865 977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330 313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 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330 313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483 459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481 959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10 804 165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10 804 165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10 804 165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8"/>
        <w:gridCol w:w="888"/>
        <w:gridCol w:w="1207"/>
        <w:gridCol w:w="1207"/>
        <w:gridCol w:w="4997"/>
        <w:gridCol w:w="31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"/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12 874 134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223 469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167 459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мәслихатының аппараты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37 012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Аудан(облыстық маңызы бар қала) мәслихатының қызметін қамтамасыз ету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33 974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130 447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қызметін қамтамасыз ету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111 494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18 953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Қаржылық қызмет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қаржы бөлімі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17 603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Жоспарлау және статистикалық қызмет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21 797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19 747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5 807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5 807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 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 облыстық маңызы бар қаланың ) жолаушылар көлігі және автомобиль жолдары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6 364 447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126 457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126 457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126 457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4 401 358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4 094 228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білім беру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4 007 792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86 436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79 139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79 139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227 991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обьектілерін салу және реконструкциялау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227 991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50 818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50 818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50 818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1 785 814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1 785 814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15 432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93 104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12 576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1 351 206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266 653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әлеуметтiк қамсыздандыру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809 793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340 179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337 728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337 728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427 455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427 455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бағдарламасы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243 044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23 859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4 801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34 060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53 843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міндетті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көрсетілетін тіл маманының қызметтерін ұсыну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47 109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қамтамасыз ету салаларындағы өзге де қызметтер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42 159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34 159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20 523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9 276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3 922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шаруашылық және тұрғын үй инспекциясы бөлімі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1 502 646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577 960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104 991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17 211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87 780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шаруашылық және тұрғын үй инспекциясы бөлімі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472 969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13 227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312 348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96 356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679 916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9 146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9 146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шаруашылық және тұрғын үй инспекциясы бөлімі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670 770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600 229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70 541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244 770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шаруашылық және тұрғын үй инспекциясы бөлімі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244 770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204 770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846 256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169 077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130 591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Мәдени-демалыс жұмысын қолдау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130 591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38 486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38 486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71 895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55 371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кітапханалардың жұмыс істеуі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54 336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16 524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16 524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592 786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579 187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571 472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13 599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саласындағы мемлекеттік саясатты іске асыру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13 161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72 575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19 449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11 841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16 229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22 359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22 359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12 562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9 359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8 921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1 647 749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1 622 861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1 622 861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65 647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1 557 214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8 371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16 079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1 101 635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 бөлімі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8 397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1 092 800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қаржы бөлімі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666 919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666 919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шаруашылық және тұрғын үй инспекциясы бөлімі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394 021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394 021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221 908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221 908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қаржы бөлімі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221 908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195 599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8 103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157 926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166 680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166 680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166 680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бюджеттік жоспарлау бөлімі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166 680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2804"/>
        <w:gridCol w:w="40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"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8754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8754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8754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8"/>
        <w:gridCol w:w="1720"/>
        <w:gridCol w:w="1108"/>
        <w:gridCol w:w="2544"/>
        <w:gridCol w:w="58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"/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-1 358 022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1 358 022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1 356 816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1 356 816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1 356 816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1487"/>
        <w:gridCol w:w="2021"/>
        <w:gridCol w:w="2021"/>
        <w:gridCol w:w="2733"/>
        <w:gridCol w:w="25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8754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8754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8754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