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e288" w14:textId="948e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"Кеген ауданында дауыс беруді өткізу және дауыс санау үшін сайлау учаскелерін құру туралы" 2018 жылғы 14 желтоқсандағы № 25 Кеген ауданы әкімінің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әкімінің 2020 жылғы 24 шілдедегі № 22 шешімі. Алматы облысы Әділет департаментінде 2020 жылы 27 шілдеде № 5563 болып тіркелді. Күші жойылды - Алматы облысы Кеген ауданы әкімінің 2026 жылғы 2 сәуірдегі № 10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Кеген ауданы әкімінің 02.04.2026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ауданының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ауданы әкімінің "Кеген ауданында дауыс беруді өткізу және дауыс санау үшін сайлау учаскелерін құру туралы" 2018 жылғы 14 желтоқсандағы № 25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4973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03 қаңтарында Қазақстан Республикасы нормативтік құқықтық актілерінің эталондық бақылау банкінде жарияланған) шешіміне келесідей өзгеріс пен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"Темірлік ауылы" сөзімен толықтырылсын.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Исаев Медет Шайткановичқа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тіркелеген күннен бастап күшіне енеді және алғашқы ресми жариаланған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