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233f3" w14:textId="49233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Кеген аудандық мәслихатының 2019 жылғы 27 желтоқсандағы № 29-100 "Кеген ауданының 2020-2022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Кеген аудандық мәслихатының 2020 жылғы 3 сәуірдегі № 32-114 шешімі. Алматы облысы Әділет департаментінде 2020 жылы 13 сәуірде № 5464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104-бабының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Кеген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Кеген аудандық мәслихатының "Кеген ауданының 2020-2022 жылдарға арналған бюджеті туралы" 2019 жылғы 27 желтоқсандағы № 29-100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5398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2020 жылдың 13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аудандақ бюджет тиісінше осы шешімнің 1, 2 және 3-қосымшаларына сәйкес, оның ішінде 2020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8 277 246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999 230 мың теңге;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760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500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7 276 756 мың теңге,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2 202 028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598 837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4 475 891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9 477 342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150 306 мың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159 060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8 754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1 350 402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1 350 402 мың теңге."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"10 620" саны "31 860" санына ауыстырылсын.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жасау Кеген аудандық мәслихатының "Бюджет, экономикалық даму, өнеркәсіп, көлік, құрылыс, байланыс, сауда, туризм және тұрғын үй мәселелері жөніндегі" тұрақты комиссиясына жүктелсін.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Кеген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Дарубаева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Кеген аудандық маслихаттың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Советов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"3" сәуірі № 32-114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"27"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29-100 "Кеген 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2020-2022 жылдарға арналған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бюджеті туралы" шешіміне 1-қосымша</w:t>
            </w:r>
          </w:p>
        </w:tc>
      </w:tr>
    </w:tbl>
    <w:bookmarkStart w:name="z4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6"/>
        <w:gridCol w:w="39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4"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8 277 246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999 230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169 862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169 862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269 209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 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269 209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548 459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546 959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капиталды сатудан түсетін түсімдер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7 276 756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7 276 756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7 276 756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6"/>
        <w:gridCol w:w="603"/>
        <w:gridCol w:w="1272"/>
        <w:gridCol w:w="1272"/>
        <w:gridCol w:w="5268"/>
        <w:gridCol w:w="29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5"/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9 477 342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178 646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138 731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мәслихатының аппараты 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32 512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Аудан(облыстық маңызы бар қала) мәслихатының қызметін қамтамасыз ету жөніндегі қызметтер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31 974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106 219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қызметін қамтамасыз ету жөніндегі қызметтер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105 131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Қаржылық қызмет 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19 975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қаржы бөлімі 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19 975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17 003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Жоспарлау және статистикалық қызмет 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19 502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19 625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13 835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13 835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13 835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 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41 550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41 550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 облыстық маңызы бар қаланың ) жолаушылар көлігі және автомобиль жолдары бөлімі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41 550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41 550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5 136 482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116 457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білім бөлімі 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116 457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116 457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4 468 055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білім бөлімі 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4 159 827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білім беру 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4 073 391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86 436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82 139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82 139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226 089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обьектілерін салу және реконструкциялау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226 089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50 818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білім бөлімі 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50 818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50 818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501 152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білім бөлімі 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501 152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15 432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46 405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12 576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205 039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205 162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әлеуметтiк қамсыздандыру 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642 852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349 805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347 354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347 354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250 888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250 888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Жұмыспен қамту бағдарламасы 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69 356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23 859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4 801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34 060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1 909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53 843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міндетті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көрсетілетін тіл маманының қызметтерін ұсыну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15 951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47 109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қамтамасыз ету салаларындағы өзге де қызметтер 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42 159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34 159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20 523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9 276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3 922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шаруашылық және тұрғын үй инспекциясы бөлімі 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1 131 513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263 598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104 991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17 211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87 780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шаруашылық және тұрғын үй инспекциясы бөлімі 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158 607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11 213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96 356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679 915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9 146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9 146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шаруашылық және тұрғын үй инспекциясы бөлімі 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670 769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600 228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70 541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188 000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шаруашылық және тұрғын үй инспекциясы бөлімі 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188 000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148 000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281 456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167 944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130 591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Мәдени-демалыс жұмысын қолдау 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130 591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37 353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37 353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12 498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12 498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8 005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71 895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55 371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кітапханалардың жұмыс істеуі 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54 336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16 524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16 524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29 119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7 465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7 805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13 599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саласындағы мемлекеттік саясатты іске асыру жөніндегі қызметтер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13 161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70 743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18 244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16 548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28 008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28 008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11 341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16 229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24 491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24 491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24 491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22 059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22 059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12 262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9 359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8 921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1 629 239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1 604 351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1 604 351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28 847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1 575 504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24 888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24 888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8 371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16 079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101 269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8 315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 бөлімі 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8 315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7 877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92 954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қаржы бөлімі 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білім бөлімі 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шаруашылық және тұрғын үй инспекциясы бөлімі 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39 402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39 402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221 908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221 908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қаржы бөлімі 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221 908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195 599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8 103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150 306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159 060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159 060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159 060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бюджеттік жоспарлау бөлімі 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159 060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372"/>
        <w:gridCol w:w="1529"/>
        <w:gridCol w:w="2804"/>
        <w:gridCol w:w="40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6"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8754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8754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8754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694"/>
        <w:gridCol w:w="4912"/>
        <w:gridCol w:w="4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"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8"/>
        <w:gridCol w:w="1719"/>
        <w:gridCol w:w="1108"/>
        <w:gridCol w:w="2543"/>
        <w:gridCol w:w="58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9"/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-1 350 402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1 350 402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1 349 196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1 349 196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1 349 196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4"/>
        <w:gridCol w:w="1001"/>
        <w:gridCol w:w="2111"/>
        <w:gridCol w:w="2112"/>
        <w:gridCol w:w="2856"/>
        <w:gridCol w:w="26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8754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8754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8754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