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c83f" w14:textId="277c8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ауданының 2021-2023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2020 жылғы 30 желтоқсандағы № 6-74-431 шешімі. Алматы облысы Әділет департаментінде 2021 жылы 11 қаңтарда № 5858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01.01.2021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6-тармағымен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жылы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9 235 024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1 633 558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36 950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141 969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7 422 547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9 299 359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71 753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108 510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36 757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136 088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136 088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108 510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36 901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64 479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Ұйғыр аудандық мәслихатының 217.11.2021 </w:t>
      </w:r>
      <w:r>
        <w:rPr>
          <w:rFonts w:ascii="Times New Roman"/>
          <w:b w:val="false"/>
          <w:i w:val="false"/>
          <w:color w:val="000000"/>
          <w:sz w:val="28"/>
        </w:rPr>
        <w:t>№ 7-15-70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аудандық бюджетте аудандық бюджеттен ауылдық округтердің бюджеттеріне берілетін бюджеттік субвенциялар көлемдері 342 652 мың теңге сомасында көзделсін, оның ішінде: 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Шонжы ауылдық округіне 59 636 мың теңге;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Сүмбе ауылдық округіне 26 427 мың теңге;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Қырғызсай ауылдық округіне 19 369 мың теңге;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Үлкен Ақсу ауылдық округіне 20 305 мың теңге;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Ават ауылдық округіне 19 435 мың теңге;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Тиірмен ауылдық округіне 25 372 мың теңге; 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 ауылдық округіне 20 390 мың теңге;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Дардамты ауылдық округіне 20 462 мың теңге; 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Кетпен ауылдық округіне 22 740 мың теңге; 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Кіші Дихан ауылдық округіне 23 113 мың теңге; 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Қалжат ауылдық округіне 21 142 мың теңге; 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Бахар ауылдық округіне 20 135 мың теңге; 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Тасқарасу ауылдық округіне 19 880 мың теңге;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 ауылдық округіне 24 246 мың теңге.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Ұйғыр ауданы әкімдігінің қаулысы негізінде айқындалады.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Ауданның жергілікті атқарушы органының 2021 жылға арналған резерві 33 471 мың теңге сомасында бекітілсін.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Ұйғыр аудандық мәслихатының "Бюджет, экономикалық даму, өнеркәсіп, көлік, құрылыс, байланыс, сауда, туризм және тұрғын үй мәселелері жөніндегі" тұрақты комиссиясына жүктелсін.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Қожағұл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6-74-431 шешіміне 1-қосымша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Ұйғыр ауданының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Ұйғыр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7-15-70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9 235 024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7 421 175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ұй-коммуналдық шаруашылығы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6-74-431 шешіміне 2-қосымша</w:t>
            </w:r>
          </w:p>
        </w:tc>
      </w:tr>
    </w:tbl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Ұйғыр ауданының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30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6-74-431 шешіміне 3-қосымша</w:t>
            </w:r>
          </w:p>
        </w:tc>
      </w:tr>
    </w:tbl>
    <w:bookmarkStart w:name="z7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Ұйғыр ауданының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 қаланың) бюджетiн орындау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