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76c" w14:textId="f5e2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27 желтоқсандағы № 6-59-340 "Ұйғыр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9 желтоқсандағы № 6-73-416 шешімі. Алматы облысы Әділет департаментінде 2020 жылы 11 желтоқсанда № 5801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2020-2022 жылдарға арналған бюджеті туралы" 2019 жылғы 27 желтоқсандағы № 6-59-340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12 954 034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2 101 754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7 159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41 378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10 803 743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5 403 290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299 258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5 093 504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14 186 286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106 578 мың теңге, соның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135 418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1 338 830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1 338 830 мың теңге".".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жылдың 09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6-73-416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14 186 286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7 446 568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