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3be6" w14:textId="5fd3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2020 жылғы 10 қаңтардағы № 6-60-347 "Ұйғыр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26 қарашадағы № 6-72-409 шешімі. Алматы облысы Әділет департаментінде 2020 жылы 27 қарашада № 5777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2020-2022 жылдарға арналған бюджеттері туралы" 2020 жылғы 10 қаңтардағы № 6-60-347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Шонжы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394990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63543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331447 мың теңге, оның ішінде: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112189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219258 мың теңге.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420443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25453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25453 мың теңге.";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Сүмбе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39154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5397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33757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8725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25032 мың теңге.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39558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 мың теңге.";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Қырғызсай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23872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2997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20875 мың теңге,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611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20264 мың теңге.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23873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Үлкен Ақсу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34155 мың теңге, 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5812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28343 мың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28123 мың теңге.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34159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теңге.";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Ават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24525 мың теңге, оның ішінде: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5012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19513 мың теңге, оның ішінде: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19363 мың теңге.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25426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901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901 мың теңге.";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Тиірмен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42034 мың теңге, оның ішінде: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5324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36710 мың теңге, оның ішінде: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12712 мың теңге;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23998 мың теңге.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52139 мың теңге;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10105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10105 мың теңге.";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Ақтам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25265 мың теңге, оның ішінде: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3897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21368 мың теңге, оның ішінде: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625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20743 мың теңге.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25266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Дардамты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46776 мың теңге, оның ішінде: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9922 мың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36854 мың теңге, оның ішінде: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11585 мың теңге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25269 мың теңге.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47780 мың теңге;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1004 мың теңге;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1004 мың теңге.";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Кетпен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27891 мың теңге, оның ішінде: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4072 мың теңге;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23819 мың теңге, оның ішінде: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23819 мың теңге.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27894 мың теңге;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теңге.";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Кіші Дихан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28351 мың теңге, оның ішінде: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3962 мың теңге;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24389 мың теңге, оның ішінде: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830 мың теңге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23559 мың теңге.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28351 мың теңге;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Калжат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31080 мың теңге, оның ішінде: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4992 мың теңге;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26088 мың теңге, оның ішінде: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4876 мың теңге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21212 мың теңге.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32581 мың теңге;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1501 мың теңге;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1501 мың теңге.";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Бахар ауылдық округінің бюджеті тиісінше осы шешімнің 34, 35, 36-қосымшаларына сәйкес, оның ішінде 2020 жылға келесі көлемдерде бекітілсін: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79382 мың теңге, оның ішінде: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5102 мың теңге;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74280 мың теңге, оның ішінде: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50640 мың теңге;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23640 мың теңге.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79539 мың теңге;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157 мың теңге;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157 мың теңге.";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Тасқарасу ауылдық округінің бюджеті тиісінше осы шешімнің 37, 38, 39-қосымшаларына сәйкес, оның ішінде 2020 жылға келесі көлемдерде бекітілсін: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38599 мың теңге, оның ішінде: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5092 мың теңге;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33507 мың теңге, оның ішінде: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14048 мың теңге;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19459 мың теңге.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40101 мың теңге;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1502 мың теңге;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1502 мың теңге.";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Шарын ауылдық округінің бюджеті тиісінше осы шешімнің 40, 41, 42-қосымшаларына сәйкес, оның ішінде 2020 жылға келесі көлемдерде бекітілсін: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58386 мың теңге, оның ішінде: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8712 мың теңге;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49674 мың теңге, оның ішінде: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26558 мың теңге;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23116 мың теңге.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59577 мың теңге;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1191 мың теңге;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1191 мың теңге.".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қарашадағы № 6-72-409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 1-қосымша</w:t>
            </w:r>
          </w:p>
        </w:tc>
      </w:tr>
    </w:tbl>
    <w:bookmarkStart w:name="z20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Шонжы ауылдық округінің бюджеті 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 </w:t>
            </w:r>
          </w:p>
        </w:tc>
      </w:tr>
    </w:tbl>
    <w:bookmarkStart w:name="z22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Сүмбе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 </w:t>
            </w:r>
          </w:p>
        </w:tc>
      </w:tr>
    </w:tbl>
    <w:bookmarkStart w:name="z23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Қырғызсай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241"/>
        <w:gridCol w:w="615"/>
        <w:gridCol w:w="615"/>
        <w:gridCol w:w="4351"/>
        <w:gridCol w:w="4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2020 жылғы 26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6-72-409 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 </w:t>
            </w:r>
          </w:p>
        </w:tc>
      </w:tr>
    </w:tbl>
    <w:bookmarkStart w:name="z24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 Ақсу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12"/>
        <w:gridCol w:w="5063"/>
      </w:tblGrid>
      <w:tr>
        <w:trPr>
          <w:trHeight w:val="30" w:hRule="atLeast"/>
        </w:trPr>
        <w:tc>
          <w:tcPr>
            <w:tcW w:w="8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5-қосымша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6-60-347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13-қосымша </w:t>
            </w:r>
          </w:p>
        </w:tc>
      </w:tr>
    </w:tbl>
    <w:bookmarkStart w:name="z25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Ават ауылдық округінің бюджеті 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"/>
        <w:gridCol w:w="811"/>
        <w:gridCol w:w="1710"/>
        <w:gridCol w:w="1710"/>
        <w:gridCol w:w="3971"/>
        <w:gridCol w:w="28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 жалпы функцияларын орындайтын өкiлдiк, атқарушы және басқа органдар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жөнндегі қызметтер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Тиірмен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8-қосымша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 </w:t>
            </w:r>
          </w:p>
        </w:tc>
      </w:tr>
    </w:tbl>
    <w:bookmarkStart w:name="z29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Дардамты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9-қосымша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Кетпен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10-қосымша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 </w:t>
            </w:r>
          </w:p>
        </w:tc>
      </w:tr>
    </w:tbl>
    <w:bookmarkStart w:name="z32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Кіші Дихан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11-қосымша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 </w:t>
            </w:r>
          </w:p>
        </w:tc>
      </w:tr>
    </w:tbl>
    <w:bookmarkStart w:name="z3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Қалжат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12-қосымша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34-қосымша </w:t>
            </w:r>
          </w:p>
        </w:tc>
      </w:tr>
    </w:tbl>
    <w:bookmarkStart w:name="z35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Бахар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13-қосымша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37-қосымша </w:t>
            </w:r>
          </w:p>
        </w:tc>
      </w:tr>
    </w:tbl>
    <w:bookmarkStart w:name="z37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Тасқарасу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2020 жылғы 26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6-72-409 шешіміне 14-қосымша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40-қосымша </w:t>
            </w:r>
          </w:p>
        </w:tc>
      </w:tr>
    </w:tbl>
    <w:bookmarkStart w:name="z38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Шарын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