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0644" w14:textId="30d0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Алматы облысы Ұйғыр аудандық мәслихатының 2020 жылғы 16 қазандағы № 6-70-399 шешімі. Алматы облысы Әділет департаментінде 2020 жылы 27 қазанда № 5719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(бұдан әрі - Заң) 8-бабы </w:t>
      </w:r>
      <w:r>
        <w:rPr>
          <w:rFonts w:ascii="Times New Roman"/>
          <w:b w:val="false"/>
          <w:i w:val="false"/>
          <w:color w:val="000000"/>
          <w:sz w:val="28"/>
        </w:rPr>
        <w:t>2-тармағының</w:t>
      </w:r>
      <w:r>
        <w:rPr>
          <w:rFonts w:ascii="Times New Roman"/>
          <w:b w:val="false"/>
          <w:i w:val="false"/>
          <w:color w:val="000000"/>
          <w:sz w:val="28"/>
        </w:rPr>
        <w:t xml:space="preserve"> 1), 2) тармақшаларына сәйкес, Ұйғыр аудандық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шекті толу нормалары және де материалдық - техникалық және ұйымдастырушылық қамтамасыз етуге қойылатын талаптар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11" w:id="4"/>
    <w:p>
      <w:pPr>
        <w:spacing w:after="0"/>
        <w:ind w:left="0"/>
        <w:jc w:val="both"/>
      </w:pPr>
      <w:r>
        <w:rPr>
          <w:rFonts w:ascii="Times New Roman"/>
          <w:b w:val="false"/>
          <w:i w:val="false"/>
          <w:color w:val="000000"/>
          <w:sz w:val="28"/>
        </w:rPr>
        <w:t xml:space="preserve">
      2. Заңның 9-бабы </w:t>
      </w:r>
      <w:r>
        <w:rPr>
          <w:rFonts w:ascii="Times New Roman"/>
          <w:b w:val="false"/>
          <w:i w:val="false"/>
          <w:color w:val="000000"/>
          <w:sz w:val="28"/>
        </w:rPr>
        <w:t>5-тармағына</w:t>
      </w:r>
      <w:r>
        <w:rPr>
          <w:rFonts w:ascii="Times New Roman"/>
          <w:b w:val="false"/>
          <w:i w:val="false"/>
          <w:color w:val="000000"/>
          <w:sz w:val="28"/>
        </w:rPr>
        <w:t xml:space="preserve"> сәйкес пикеттеуді өткізуге тыйым салынған іргелес аумақтардың шекаралары кемінде 800 метр арақашықтықта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Алматы облысы Ұйғыр аудандық мәслихатының 26.12.2024 </w:t>
      </w:r>
      <w:r>
        <w:rPr>
          <w:rFonts w:ascii="Times New Roman"/>
          <w:b w:val="false"/>
          <w:i w:val="false"/>
          <w:color w:val="000000"/>
          <w:sz w:val="28"/>
        </w:rPr>
        <w:t>№ 8-34-173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шешімнің орындалуын бақылау аудандық мәслихаттың "Заңдылық пен құқық тәртібі, азаматтардың құқығы, жергілікті өзін-өзі басқару, ауылшаруашылық, жер қатынастары, экология және табиғат ресурстарын тиімді пайдалану жөніндегі" тұрақты комиссиясына жүктелсін.</w:t>
      </w:r>
    </w:p>
    <w:bookmarkStart w:name="z13"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w:t>
            </w:r>
            <w:r>
              <w:rPr>
                <w:rFonts w:ascii="Times New Roman"/>
                <w:b w:val="false"/>
                <w:i w:val="false"/>
                <w:color w:val="000000"/>
                <w:sz w:val="20"/>
              </w:rPr>
              <w:t xml:space="preserve"> 2020 жылғы 16 қазаңдағы № 6-70-399</w:t>
            </w:r>
            <w:r>
              <w:rPr>
                <w:rFonts w:ascii="Times New Roman"/>
                <w:b w:val="false"/>
                <w:i w:val="false"/>
                <w:color w:val="000000"/>
                <w:sz w:val="20"/>
              </w:rPr>
              <w:t xml:space="preserve">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облысы Ұйғыр аудандық мәслихатының 26.12.2024 </w:t>
      </w:r>
      <w:r>
        <w:rPr>
          <w:rFonts w:ascii="Times New Roman"/>
          <w:b w:val="false"/>
          <w:i w:val="false"/>
          <w:color w:val="ff0000"/>
          <w:sz w:val="28"/>
        </w:rPr>
        <w:t>№ 8-34-173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6"/>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шекті толу нормалары және материалдық-техникалық және ұйымдастырушылық қамтамасыз етуге қойылатын талаптар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ұйымдастырушылық қамтамасыз етуге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Шонжы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Хитбакиев көшесіндегі Орталық саябақтың алаңы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жарықтандыру;</w:t>
            </w:r>
          </w:p>
          <w:p>
            <w:pPr>
              <w:spacing w:after="20"/>
              <w:ind w:left="20"/>
              <w:jc w:val="both"/>
            </w:pPr>
            <w:r>
              <w:rPr>
                <w:rFonts w:ascii="Times New Roman"/>
                <w:b w:val="false"/>
                <w:i w:val="false"/>
                <w:color w:val="000000"/>
                <w:sz w:val="20"/>
              </w:rPr>
              <w:t>
- электр қуат көзіне қосылу нүктесімен қамтамасыз ету;</w:t>
            </w:r>
          </w:p>
          <w:p>
            <w:pPr>
              <w:spacing w:after="20"/>
              <w:ind w:left="20"/>
              <w:jc w:val="both"/>
            </w:pPr>
            <w:r>
              <w:rPr>
                <w:rFonts w:ascii="Times New Roman"/>
                <w:b w:val="false"/>
                <w:i w:val="false"/>
                <w:color w:val="000000"/>
                <w:sz w:val="20"/>
              </w:rPr>
              <w:t xml:space="preserve">
- бейнебақылау </w:t>
            </w:r>
          </w:p>
          <w:p>
            <w:pPr>
              <w:spacing w:after="20"/>
              <w:ind w:left="20"/>
              <w:jc w:val="both"/>
            </w:pPr>
            <w:r>
              <w:rPr>
                <w:rFonts w:ascii="Times New Roman"/>
                <w:b w:val="false"/>
                <w:i w:val="false"/>
                <w:color w:val="000000"/>
                <w:sz w:val="20"/>
              </w:rPr>
              <w:t>
 және бейнетүсірілім камерасымен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 мен демонстрация маршруты – Орталық саябақ алаңынан Хитбакиев көшесінің бойымен Алахунов көшесіне дейін, Алахунов көшесі бойымен Абай көшесінің қиылысына дейін және Абай көшесімен Әл-Фараби көшесіне дейін, Әл-Фараби көшесімен Хитбакиев көшесінің қиылысынан оң бағытта орталық саябақ алдына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 маршрут</w:t>
            </w:r>
          </w:p>
          <w:bookmarkEnd w:id="7"/>
          <w:p>
            <w:pPr>
              <w:spacing w:after="20"/>
              <w:ind w:left="20"/>
              <w:jc w:val="both"/>
            </w:pPr>
            <w:r>
              <w:rPr>
                <w:rFonts w:ascii="Times New Roman"/>
                <w:b w:val="false"/>
                <w:i w:val="false"/>
                <w:color w:val="000000"/>
                <w:sz w:val="20"/>
              </w:rPr>
              <w:t xml:space="preserve">
бойындағы көшенің жарығы бар; </w:t>
            </w:r>
          </w:p>
          <w:p>
            <w:pPr>
              <w:spacing w:after="20"/>
              <w:ind w:left="20"/>
              <w:jc w:val="both"/>
            </w:pPr>
            <w:r>
              <w:rPr>
                <w:rFonts w:ascii="Times New Roman"/>
                <w:b w:val="false"/>
                <w:i w:val="false"/>
                <w:color w:val="000000"/>
                <w:sz w:val="20"/>
              </w:rPr>
              <w:t>
</w:t>
            </w:r>
            <w:r>
              <w:rPr>
                <w:rFonts w:ascii="Times New Roman"/>
                <w:b w:val="false"/>
                <w:i w:val="false"/>
                <w:color w:val="000000"/>
                <w:sz w:val="20"/>
              </w:rPr>
              <w:t>- бейнебақылау</w:t>
            </w:r>
          </w:p>
          <w:p>
            <w:pPr>
              <w:spacing w:after="20"/>
              <w:ind w:left="20"/>
              <w:jc w:val="both"/>
            </w:pPr>
            <w:r>
              <w:rPr>
                <w:rFonts w:ascii="Times New Roman"/>
                <w:b w:val="false"/>
                <w:i w:val="false"/>
                <w:color w:val="000000"/>
                <w:sz w:val="20"/>
              </w:rPr>
              <w:t>
және бейнетүсірілім камерасымен қамтамасыз ету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w:t>
            </w:r>
            <w:r>
              <w:rPr>
                <w:rFonts w:ascii="Times New Roman"/>
                <w:b w:val="false"/>
                <w:i w:val="false"/>
                <w:color w:val="000000"/>
                <w:sz w:val="20"/>
              </w:rPr>
              <w:t xml:space="preserve"> 2020 жылғы 16 қазандағы № 6-70-399</w:t>
            </w:r>
            <w:r>
              <w:rPr>
                <w:rFonts w:ascii="Times New Roman"/>
                <w:b w:val="false"/>
                <w:i w:val="false"/>
                <w:color w:val="000000"/>
                <w:sz w:val="20"/>
              </w:rPr>
              <w:t xml:space="preserve"> шешіміне 2-қосымша</w:t>
            </w:r>
          </w:p>
        </w:tc>
      </w:tr>
    </w:tbl>
    <w:bookmarkStart w:name="z32" w:id="8"/>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w:t>
      </w:r>
    </w:p>
    <w:bookmarkEnd w:id="8"/>
    <w:bookmarkStart w:name="z33" w:id="9"/>
    <w:p>
      <w:pPr>
        <w:spacing w:after="0"/>
        <w:ind w:left="0"/>
        <w:jc w:val="both"/>
      </w:pPr>
      <w:r>
        <w:rPr>
          <w:rFonts w:ascii="Times New Roman"/>
          <w:b w:val="false"/>
          <w:i w:val="false"/>
          <w:color w:val="000000"/>
          <w:sz w:val="28"/>
        </w:rPr>
        <w:t xml:space="preserve">
      Осы бейбіт жиналыстарды ұйымдастыру және өткізу үшін арнайы орындарды пайдалану тәртібі Заңның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бейбіт жиналыстарды ұйымдастыру және өткізу үшін арнайы орындарды пайдалану тәртібін айқындайды.</w:t>
      </w:r>
    </w:p>
    <w:bookmarkEnd w:id="9"/>
    <w:bookmarkStart w:name="z34" w:id="10"/>
    <w:p>
      <w:pPr>
        <w:spacing w:after="0"/>
        <w:ind w:left="0"/>
        <w:jc w:val="both"/>
      </w:pPr>
      <w:r>
        <w:rPr>
          <w:rFonts w:ascii="Times New Roman"/>
          <w:b w:val="false"/>
          <w:i w:val="false"/>
          <w:color w:val="000000"/>
          <w:sz w:val="28"/>
        </w:rPr>
        <w:t>
      Бейбіт жиналыстарды ұйымдастыру және өткізу үшін арнайы орындар – Ұйғыр ауданының жергілікті өкілді органы бейбіт жиналыстар өткізу үшін айқындаған жалпыға ортақ пайдаланылатын орындар немесе жүру маршруты.</w:t>
      </w:r>
    </w:p>
    <w:bookmarkEnd w:id="10"/>
    <w:bookmarkStart w:name="z35" w:id="11"/>
    <w:p>
      <w:pPr>
        <w:spacing w:after="0"/>
        <w:ind w:left="0"/>
        <w:jc w:val="both"/>
      </w:pPr>
      <w:r>
        <w:rPr>
          <w:rFonts w:ascii="Times New Roman"/>
          <w:b w:val="false"/>
          <w:i w:val="false"/>
          <w:color w:val="000000"/>
          <w:sz w:val="28"/>
        </w:rPr>
        <w:t>
      Бейбіт жиналыстарды өткізуге арнайы орындарда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Заңды</w:t>
      </w:r>
      <w:r>
        <w:rPr>
          <w:rFonts w:ascii="Times New Roman"/>
          <w:b w:val="false"/>
          <w:i w:val="false"/>
          <w:color w:val="000000"/>
          <w:sz w:val="28"/>
        </w:rPr>
        <w:t xml:space="preserve"> бұза отырып, жиналыс, митинг, демонстрация, шеру және пикеттеу өткізуге тыйым салынады.</w:t>
      </w:r>
    </w:p>
    <w:bookmarkStart w:name="z37" w:id="12"/>
    <w:p>
      <w:pPr>
        <w:spacing w:after="0"/>
        <w:ind w:left="0"/>
        <w:jc w:val="both"/>
      </w:pPr>
      <w:r>
        <w:rPr>
          <w:rFonts w:ascii="Times New Roman"/>
          <w:b w:val="false"/>
          <w:i w:val="false"/>
          <w:color w:val="000000"/>
          <w:sz w:val="28"/>
        </w:rPr>
        <w:t>
      Төтенше, соғыс жағдайы немесе терроризмге қарсы операцияның құқықтық режимі енгізілген кезде олардың қолданылу кезеңінде бейбіт жиналыстар өткізуге "</w:t>
      </w:r>
      <w:r>
        <w:rPr>
          <w:rFonts w:ascii="Times New Roman"/>
          <w:b w:val="false"/>
          <w:i w:val="false"/>
          <w:color w:val="000000"/>
          <w:sz w:val="28"/>
        </w:rPr>
        <w:t>Төтенше жағдай туралы</w:t>
      </w:r>
      <w:r>
        <w:rPr>
          <w:rFonts w:ascii="Times New Roman"/>
          <w:b w:val="false"/>
          <w:i w:val="false"/>
          <w:color w:val="000000"/>
          <w:sz w:val="28"/>
        </w:rPr>
        <w:t>", "</w:t>
      </w:r>
      <w:r>
        <w:rPr>
          <w:rFonts w:ascii="Times New Roman"/>
          <w:b w:val="false"/>
          <w:i w:val="false"/>
          <w:color w:val="000000"/>
          <w:sz w:val="28"/>
        </w:rPr>
        <w:t>Соғыс жағдайы туралы</w:t>
      </w:r>
      <w:r>
        <w:rPr>
          <w:rFonts w:ascii="Times New Roman"/>
          <w:b w:val="false"/>
          <w:i w:val="false"/>
          <w:color w:val="000000"/>
          <w:sz w:val="28"/>
        </w:rPr>
        <w:t>" және "</w:t>
      </w:r>
      <w:r>
        <w:rPr>
          <w:rFonts w:ascii="Times New Roman"/>
          <w:b w:val="false"/>
          <w:i w:val="false"/>
          <w:color w:val="000000"/>
          <w:sz w:val="28"/>
        </w:rPr>
        <w:t>Терроризмге қарсы іс-қимыл туралы</w:t>
      </w:r>
      <w:r>
        <w:rPr>
          <w:rFonts w:ascii="Times New Roman"/>
          <w:b w:val="false"/>
          <w:i w:val="false"/>
          <w:color w:val="000000"/>
          <w:sz w:val="28"/>
        </w:rPr>
        <w:t>" Қазақстан Республикасының заңдарында белгіленген тәртіппен тыйым салынуы немесе шектеу қойылуы мүмкін.</w:t>
      </w:r>
    </w:p>
    <w:bookmarkEnd w:id="12"/>
    <w:bookmarkStart w:name="z38" w:id="13"/>
    <w:p>
      <w:pPr>
        <w:spacing w:after="0"/>
        <w:ind w:left="0"/>
        <w:jc w:val="both"/>
      </w:pPr>
      <w:r>
        <w:rPr>
          <w:rFonts w:ascii="Times New Roman"/>
          <w:b w:val="false"/>
          <w:i w:val="false"/>
          <w:color w:val="000000"/>
          <w:sz w:val="28"/>
        </w:rPr>
        <w:t>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3"/>
    <w:bookmarkStart w:name="z39" w:id="14"/>
    <w:p>
      <w:pPr>
        <w:spacing w:after="0"/>
        <w:ind w:left="0"/>
        <w:jc w:val="both"/>
      </w:pPr>
      <w:r>
        <w:rPr>
          <w:rFonts w:ascii="Times New Roman"/>
          <w:b w:val="false"/>
          <w:i w:val="false"/>
          <w:color w:val="000000"/>
          <w:sz w:val="28"/>
        </w:rPr>
        <w:t xml:space="preserve">
      Бейбіт жиналыстар өткізу үшін арнайы орындарды пайдаланған кезде ұйымдастырушы және қатысушылар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 қажет.</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