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f5f7" w14:textId="089f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10 қаңтардағы № 6-60-347 "Ұйғыр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11 тамыздағы № 6-67-386 шешімі. Алматы облысы Әділет департаментінде 2020 жылы 20 тамызда № 5619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2020-2022 жылдарға арналған бюджеттері туралы" 2020 жылғы 10 қаңтардағы № 6-60-347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Шонжы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394109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330566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111308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219258 мың теңге.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418902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24793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24793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Ават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24375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19363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19363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25276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901 мың теңге.";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Тиірмен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41884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5324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36560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12562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23998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51989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10105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10105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Калжат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31080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4992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26088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4876 мың теңге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21212 мың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32581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1501 мың теңге.";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Бахар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76986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5102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71884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48244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23640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77143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Шарын ауылдық округінің бюджеті тиісінше осы шешімнің 40, 41, 42-қосымшаларына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58344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49632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26516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23116 мың теңге.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58347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 1-қосымша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Шонжы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12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Тиірмен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13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Қалжат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</w:t>
            </w:r>
          </w:p>
        </w:tc>
      </w:tr>
    </w:tbl>
    <w:bookmarkStart w:name="z14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Бахар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11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15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Шарын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