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326" w14:textId="ab82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2016 жылғы 01 сәуірдегі № 6-2-10 "Ұйғыр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27 шілдедегі № 6-66-384 шешімі. Алматы облысы Әділет департаментінде 2020 жылы 5 тамызда № 5590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ауданында жиналыстар, митингілер, шерулер, пикеттер мен демонстрациялар өткізу тәртібін қосымша реттеу туралы" 2016 жылғы 01 сәуірдегі № 6-2-10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аудандық мәслихатының "Заңдылық пен құқық тәртібі, азаматтардың құқығы, жергілікті өзін-өзі басқару, ауылшаруашылық, жер қатынастары, экология және табиғат ресурстарын тиімді пайдалану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